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BEF4" w14:textId="77777777" w:rsidR="00A2472F" w:rsidRDefault="00CC7EB5">
      <w:pPr>
        <w:jc w:val="center"/>
        <w:rPr>
          <w:szCs w:val="24"/>
        </w:rPr>
      </w:pPr>
      <w:bookmarkStart w:id="0" w:name="_Toc475534236"/>
      <w:bookmarkStart w:id="1" w:name="_Toc496869586"/>
      <w:r>
        <w:rPr>
          <w:noProof/>
          <w:szCs w:val="24"/>
          <w:lang w:val="en-US"/>
        </w:rPr>
        <w:drawing>
          <wp:inline distT="0" distB="0" distL="0" distR="0" wp14:anchorId="69398E92" wp14:editId="601F652F">
            <wp:extent cx="1371600" cy="1132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rcRect/>
                    <a:stretch>
                      <a:fillRect/>
                    </a:stretch>
                  </pic:blipFill>
                  <pic:spPr>
                    <a:xfrm>
                      <a:off x="0" y="0"/>
                      <a:ext cx="1371600" cy="1132840"/>
                    </a:xfrm>
                    <a:prstGeom prst="rect">
                      <a:avLst/>
                    </a:prstGeom>
                    <a:noFill/>
                    <a:ln w="9525">
                      <a:noFill/>
                      <a:miter lim="800000"/>
                      <a:headEnd/>
                      <a:tailEnd/>
                    </a:ln>
                  </pic:spPr>
                </pic:pic>
              </a:graphicData>
            </a:graphic>
          </wp:inline>
        </w:drawing>
      </w:r>
    </w:p>
    <w:p w14:paraId="33EE54C2" w14:textId="77777777" w:rsidR="00A2472F" w:rsidRDefault="00CC7EB5">
      <w:pPr>
        <w:spacing w:after="0" w:line="240" w:lineRule="auto"/>
        <w:jc w:val="center"/>
        <w:rPr>
          <w:b/>
          <w:szCs w:val="24"/>
          <w:lang w:val="en-GB"/>
        </w:rPr>
      </w:pPr>
      <w:r>
        <w:rPr>
          <w:b/>
          <w:szCs w:val="24"/>
          <w:lang w:val="en-GB"/>
        </w:rPr>
        <w:t>REPUBLIC OF KENYA</w:t>
      </w:r>
    </w:p>
    <w:p w14:paraId="59367735" w14:textId="77777777" w:rsidR="00A2472F" w:rsidRDefault="00A2472F">
      <w:pPr>
        <w:spacing w:before="240" w:after="0" w:line="276" w:lineRule="auto"/>
        <w:rPr>
          <w:szCs w:val="24"/>
          <w:lang w:val="en-US"/>
        </w:rPr>
      </w:pPr>
    </w:p>
    <w:p w14:paraId="19881934" w14:textId="77777777" w:rsidR="00A2472F" w:rsidRDefault="00A2472F">
      <w:pPr>
        <w:spacing w:after="0" w:line="276" w:lineRule="auto"/>
        <w:rPr>
          <w:szCs w:val="24"/>
          <w:lang w:val="en-US"/>
        </w:rPr>
      </w:pPr>
    </w:p>
    <w:p w14:paraId="153B976A" w14:textId="77777777" w:rsidR="00A2472F" w:rsidRDefault="00A2472F">
      <w:pPr>
        <w:spacing w:after="0" w:line="276" w:lineRule="auto"/>
        <w:rPr>
          <w:szCs w:val="24"/>
          <w:lang w:val="en-US"/>
        </w:rPr>
      </w:pPr>
    </w:p>
    <w:p w14:paraId="2A2C87D7" w14:textId="77777777" w:rsidR="00A2472F" w:rsidRDefault="00A2472F">
      <w:pPr>
        <w:spacing w:after="0" w:line="276" w:lineRule="auto"/>
        <w:jc w:val="center"/>
        <w:rPr>
          <w:szCs w:val="24"/>
          <w:lang w:val="en-US"/>
        </w:rPr>
      </w:pPr>
    </w:p>
    <w:p w14:paraId="0963FDC7" w14:textId="77777777" w:rsidR="00A2472F" w:rsidRDefault="00A2472F">
      <w:pPr>
        <w:spacing w:after="0" w:line="276" w:lineRule="auto"/>
        <w:jc w:val="center"/>
        <w:rPr>
          <w:szCs w:val="24"/>
          <w:lang w:val="en-US"/>
        </w:rPr>
      </w:pPr>
    </w:p>
    <w:p w14:paraId="5C0B7762" w14:textId="77777777" w:rsidR="00A2472F" w:rsidRDefault="00A2472F">
      <w:pPr>
        <w:spacing w:after="0" w:line="276" w:lineRule="auto"/>
        <w:jc w:val="center"/>
        <w:rPr>
          <w:szCs w:val="24"/>
          <w:lang w:val="en-US"/>
        </w:rPr>
      </w:pPr>
    </w:p>
    <w:p w14:paraId="3EEFDE5E" w14:textId="77777777" w:rsidR="00A2472F" w:rsidRDefault="00CC7EB5">
      <w:pPr>
        <w:spacing w:after="0" w:line="276" w:lineRule="auto"/>
        <w:ind w:right="-514"/>
        <w:jc w:val="center"/>
        <w:rPr>
          <w:b/>
          <w:szCs w:val="24"/>
          <w:lang w:val="en-US"/>
        </w:rPr>
      </w:pPr>
      <w:r>
        <w:rPr>
          <w:b/>
          <w:szCs w:val="24"/>
          <w:lang w:val="en-US"/>
        </w:rPr>
        <w:t>COMPETENCY BASED CURRICULUM</w:t>
      </w:r>
    </w:p>
    <w:p w14:paraId="133287FB" w14:textId="77777777" w:rsidR="00A2472F" w:rsidRDefault="00A2472F">
      <w:pPr>
        <w:spacing w:after="0" w:line="276" w:lineRule="auto"/>
        <w:ind w:right="-514"/>
        <w:jc w:val="center"/>
        <w:rPr>
          <w:b/>
          <w:szCs w:val="24"/>
          <w:lang w:val="en-US"/>
        </w:rPr>
      </w:pPr>
    </w:p>
    <w:p w14:paraId="149754C5" w14:textId="77777777" w:rsidR="00A2472F" w:rsidRDefault="00CC7EB5">
      <w:pPr>
        <w:spacing w:after="0" w:line="276" w:lineRule="auto"/>
        <w:ind w:right="-514"/>
        <w:jc w:val="center"/>
        <w:rPr>
          <w:b/>
          <w:szCs w:val="24"/>
          <w:lang w:val="en-US"/>
        </w:rPr>
      </w:pPr>
      <w:r>
        <w:rPr>
          <w:b/>
          <w:szCs w:val="24"/>
          <w:lang w:val="en-US"/>
        </w:rPr>
        <w:t>FOR</w:t>
      </w:r>
    </w:p>
    <w:p w14:paraId="0C9BBFF8" w14:textId="77777777" w:rsidR="00A2472F" w:rsidRDefault="00A2472F">
      <w:pPr>
        <w:spacing w:after="0" w:line="276" w:lineRule="auto"/>
        <w:ind w:right="-514"/>
        <w:jc w:val="center"/>
        <w:rPr>
          <w:b/>
          <w:szCs w:val="24"/>
          <w:lang w:val="en-US"/>
        </w:rPr>
      </w:pPr>
    </w:p>
    <w:p w14:paraId="4E203BA0" w14:textId="77777777" w:rsidR="00A2472F" w:rsidRDefault="00CC7EB5">
      <w:pPr>
        <w:spacing w:after="0" w:line="276" w:lineRule="auto"/>
        <w:ind w:right="-514"/>
        <w:jc w:val="center"/>
        <w:rPr>
          <w:b/>
          <w:szCs w:val="24"/>
          <w:lang w:val="en-US" w:eastAsia="en-GB"/>
        </w:rPr>
      </w:pPr>
      <w:r>
        <w:rPr>
          <w:b/>
          <w:szCs w:val="24"/>
          <w:lang w:val="en-US"/>
        </w:rPr>
        <w:t xml:space="preserve">FOREX AND SECURITIES TRADING </w:t>
      </w:r>
    </w:p>
    <w:p w14:paraId="459C3B3F" w14:textId="77777777" w:rsidR="00A2472F" w:rsidRDefault="00A2472F">
      <w:pPr>
        <w:spacing w:after="0" w:line="276" w:lineRule="auto"/>
        <w:ind w:right="-514"/>
        <w:jc w:val="center"/>
        <w:rPr>
          <w:b/>
          <w:szCs w:val="24"/>
          <w:lang w:val="en-US"/>
        </w:rPr>
      </w:pPr>
    </w:p>
    <w:p w14:paraId="1599BCBA" w14:textId="77777777" w:rsidR="00A2472F" w:rsidRDefault="00CC7EB5">
      <w:pPr>
        <w:spacing w:after="0" w:line="276" w:lineRule="auto"/>
        <w:ind w:right="-514"/>
        <w:jc w:val="center"/>
        <w:rPr>
          <w:b/>
          <w:szCs w:val="24"/>
          <w:lang w:val="en-US"/>
        </w:rPr>
      </w:pPr>
      <w:r>
        <w:rPr>
          <w:b/>
          <w:szCs w:val="24"/>
          <w:lang w:val="en-US"/>
        </w:rPr>
        <w:t>LEVEL  5</w:t>
      </w:r>
    </w:p>
    <w:p w14:paraId="45E9E112" w14:textId="77777777" w:rsidR="00A2472F" w:rsidRDefault="00A2472F">
      <w:pPr>
        <w:spacing w:after="0" w:line="276" w:lineRule="auto"/>
        <w:jc w:val="center"/>
        <w:rPr>
          <w:b/>
          <w:szCs w:val="24"/>
          <w:lang w:val="en-US"/>
        </w:rPr>
      </w:pPr>
    </w:p>
    <w:p w14:paraId="386C3D8A" w14:textId="77777777" w:rsidR="00A2472F" w:rsidRDefault="00A2472F">
      <w:pPr>
        <w:spacing w:after="0" w:line="276" w:lineRule="auto"/>
        <w:jc w:val="center"/>
        <w:rPr>
          <w:b/>
          <w:szCs w:val="24"/>
          <w:lang w:val="en-US"/>
        </w:rPr>
      </w:pPr>
    </w:p>
    <w:p w14:paraId="2B81B458" w14:textId="77777777" w:rsidR="00A2472F" w:rsidRDefault="00A2472F">
      <w:pPr>
        <w:spacing w:after="0" w:line="276" w:lineRule="auto"/>
        <w:jc w:val="center"/>
        <w:rPr>
          <w:b/>
          <w:szCs w:val="24"/>
          <w:lang w:val="en-US"/>
        </w:rPr>
      </w:pPr>
    </w:p>
    <w:p w14:paraId="29F06C50" w14:textId="77777777" w:rsidR="00A2472F" w:rsidRDefault="00CC7EB5">
      <w:pPr>
        <w:spacing w:after="0" w:line="276" w:lineRule="auto"/>
        <w:jc w:val="center"/>
        <w:rPr>
          <w:b/>
          <w:szCs w:val="24"/>
          <w:lang w:val="en-US"/>
        </w:rPr>
      </w:pPr>
      <w:r>
        <w:rPr>
          <w:noProof/>
          <w:szCs w:val="24"/>
          <w:lang w:val="en-US"/>
        </w:rPr>
        <w:drawing>
          <wp:inline distT="0" distB="0" distL="0" distR="0" wp14:anchorId="2F79965D" wp14:editId="668A42E7">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04950" cy="1085850"/>
                    </a:xfrm>
                    <a:prstGeom prst="rect">
                      <a:avLst/>
                    </a:prstGeom>
                    <a:noFill/>
                    <a:ln>
                      <a:noFill/>
                    </a:ln>
                  </pic:spPr>
                </pic:pic>
              </a:graphicData>
            </a:graphic>
          </wp:inline>
        </w:drawing>
      </w:r>
    </w:p>
    <w:p w14:paraId="0777F276" w14:textId="77777777" w:rsidR="00A2472F" w:rsidRDefault="00A2472F">
      <w:pPr>
        <w:spacing w:after="0" w:line="276" w:lineRule="auto"/>
        <w:rPr>
          <w:b/>
          <w:szCs w:val="24"/>
          <w:lang w:val="en-US"/>
        </w:rPr>
      </w:pPr>
    </w:p>
    <w:p w14:paraId="1F9D5197" w14:textId="77777777" w:rsidR="00A2472F" w:rsidRDefault="00A2472F">
      <w:pPr>
        <w:spacing w:after="0" w:line="276" w:lineRule="auto"/>
        <w:jc w:val="center"/>
        <w:rPr>
          <w:rFonts w:eastAsia="Times New Roman"/>
          <w:szCs w:val="24"/>
          <w:lang w:val="en-US"/>
        </w:rPr>
      </w:pPr>
    </w:p>
    <w:p w14:paraId="714FD496" w14:textId="77777777" w:rsidR="00A2472F" w:rsidRDefault="00CC7EB5">
      <w:pPr>
        <w:spacing w:after="0" w:line="276" w:lineRule="auto"/>
        <w:jc w:val="center"/>
        <w:rPr>
          <w:rFonts w:eastAsia="Times New Roman"/>
          <w:szCs w:val="24"/>
          <w:lang w:val="en-US"/>
        </w:rPr>
      </w:pPr>
      <w:r>
        <w:rPr>
          <w:rFonts w:eastAsia="Times New Roman"/>
          <w:szCs w:val="24"/>
          <w:lang w:val="en-US"/>
        </w:rPr>
        <w:t>TVET CDACC</w:t>
      </w:r>
    </w:p>
    <w:p w14:paraId="1E9B6A51" w14:textId="77777777" w:rsidR="00A2472F" w:rsidRDefault="00CC7EB5">
      <w:pPr>
        <w:spacing w:after="0" w:line="276" w:lineRule="auto"/>
        <w:jc w:val="center"/>
        <w:rPr>
          <w:rFonts w:eastAsia="Times New Roman"/>
          <w:szCs w:val="24"/>
          <w:lang w:val="en-US"/>
        </w:rPr>
      </w:pPr>
      <w:r>
        <w:rPr>
          <w:rFonts w:eastAsia="Times New Roman"/>
          <w:szCs w:val="24"/>
          <w:lang w:val="en-US"/>
        </w:rPr>
        <w:t>P.O. BOX 15745-00100</w:t>
      </w:r>
    </w:p>
    <w:p w14:paraId="4B4A6796" w14:textId="77777777" w:rsidR="00A2472F" w:rsidRDefault="00CC7EB5">
      <w:pPr>
        <w:spacing w:after="0" w:line="276" w:lineRule="auto"/>
        <w:jc w:val="center"/>
        <w:rPr>
          <w:rFonts w:eastAsia="Times New Roman"/>
          <w:szCs w:val="24"/>
          <w:lang w:val="en-US"/>
        </w:rPr>
      </w:pPr>
      <w:r>
        <w:rPr>
          <w:rFonts w:eastAsia="Times New Roman"/>
          <w:szCs w:val="24"/>
          <w:lang w:val="en-US"/>
        </w:rPr>
        <w:t>NAIROBI</w:t>
      </w:r>
    </w:p>
    <w:p w14:paraId="0074CE3F" w14:textId="77777777" w:rsidR="00A2472F" w:rsidRDefault="00A2472F">
      <w:pPr>
        <w:spacing w:after="0" w:line="276" w:lineRule="auto"/>
        <w:rPr>
          <w:szCs w:val="24"/>
          <w:lang w:val="en-US"/>
        </w:rPr>
      </w:pPr>
    </w:p>
    <w:p w14:paraId="1C18F7D1" w14:textId="77777777" w:rsidR="00A2472F" w:rsidRDefault="00A2472F">
      <w:pPr>
        <w:spacing w:after="0" w:line="276" w:lineRule="auto"/>
        <w:rPr>
          <w:szCs w:val="24"/>
          <w:lang w:val="en-US"/>
        </w:rPr>
      </w:pPr>
    </w:p>
    <w:p w14:paraId="04E7D7DC" w14:textId="77777777" w:rsidR="00A2472F" w:rsidRDefault="00A2472F">
      <w:pPr>
        <w:spacing w:after="0" w:line="276" w:lineRule="auto"/>
        <w:rPr>
          <w:szCs w:val="24"/>
          <w:lang w:val="en-US"/>
        </w:rPr>
      </w:pPr>
    </w:p>
    <w:p w14:paraId="4D50C41D" w14:textId="77777777" w:rsidR="00A2472F" w:rsidRDefault="00A2472F">
      <w:pPr>
        <w:spacing w:after="0" w:line="276" w:lineRule="auto"/>
        <w:rPr>
          <w:szCs w:val="24"/>
          <w:lang w:val="en-US"/>
        </w:rPr>
      </w:pPr>
    </w:p>
    <w:p w14:paraId="2E805CAC" w14:textId="77777777" w:rsidR="00A2472F" w:rsidRDefault="00A2472F">
      <w:pPr>
        <w:spacing w:after="0" w:line="276" w:lineRule="auto"/>
        <w:rPr>
          <w:szCs w:val="24"/>
          <w:lang w:val="en-US"/>
        </w:rPr>
      </w:pPr>
    </w:p>
    <w:p w14:paraId="0D700343" w14:textId="77777777" w:rsidR="00A2472F" w:rsidRDefault="00A2472F">
      <w:pPr>
        <w:spacing w:after="0" w:line="276" w:lineRule="auto"/>
        <w:jc w:val="right"/>
        <w:rPr>
          <w:szCs w:val="24"/>
          <w:lang w:val="en-US"/>
        </w:rPr>
      </w:pPr>
    </w:p>
    <w:p w14:paraId="1D39CD7A" w14:textId="77777777" w:rsidR="00A2472F" w:rsidRDefault="00CC7EB5">
      <w:pPr>
        <w:spacing w:after="0" w:line="276" w:lineRule="auto"/>
        <w:rPr>
          <w:szCs w:val="24"/>
          <w:lang w:val="en-US"/>
        </w:rPr>
      </w:pPr>
      <w:r>
        <w:rPr>
          <w:szCs w:val="24"/>
          <w:lang w:val="en-US"/>
        </w:rPr>
        <w:br w:type="page"/>
      </w:r>
    </w:p>
    <w:p w14:paraId="4D8C7445" w14:textId="77777777" w:rsidR="00A2472F" w:rsidRDefault="00A2472F">
      <w:pPr>
        <w:spacing w:after="0" w:line="276" w:lineRule="auto"/>
        <w:rPr>
          <w:szCs w:val="24"/>
          <w:lang w:val="en-US"/>
        </w:rPr>
        <w:sectPr w:rsidR="00A2472F">
          <w:footerReference w:type="default" r:id="rId10"/>
          <w:type w:val="continuous"/>
          <w:pgSz w:w="12240" w:h="15840"/>
          <w:pgMar w:top="1440" w:right="1440" w:bottom="1276" w:left="1440" w:header="720" w:footer="720" w:gutter="0"/>
          <w:pgNumType w:fmt="lowerRoman" w:start="1"/>
          <w:cols w:space="720"/>
          <w:titlePg/>
          <w:docGrid w:linePitch="326"/>
        </w:sectPr>
      </w:pPr>
    </w:p>
    <w:p w14:paraId="205568B0" w14:textId="77777777" w:rsidR="00A2472F" w:rsidRDefault="00A2472F">
      <w:pPr>
        <w:spacing w:after="0" w:line="276" w:lineRule="auto"/>
        <w:rPr>
          <w:szCs w:val="24"/>
          <w:lang w:val="en-US"/>
        </w:rPr>
      </w:pPr>
    </w:p>
    <w:p w14:paraId="079DF7D1" w14:textId="77777777" w:rsidR="00A2472F" w:rsidRDefault="00CC7EB5">
      <w:pPr>
        <w:spacing w:after="0" w:line="276" w:lineRule="auto"/>
        <w:rPr>
          <w:szCs w:val="24"/>
          <w:lang w:val="en-US"/>
        </w:rPr>
      </w:pPr>
      <w:r>
        <w:rPr>
          <w:szCs w:val="24"/>
          <w:lang w:val="en-US"/>
        </w:rPr>
        <w:t>First published 2019</w:t>
      </w:r>
    </w:p>
    <w:p w14:paraId="5238B22A" w14:textId="77777777" w:rsidR="00A2472F" w:rsidRDefault="00A2472F">
      <w:pPr>
        <w:spacing w:after="0" w:line="276" w:lineRule="auto"/>
        <w:rPr>
          <w:szCs w:val="24"/>
          <w:lang w:val="en-US"/>
        </w:rPr>
      </w:pPr>
    </w:p>
    <w:p w14:paraId="6417D9A9" w14:textId="77777777" w:rsidR="00A2472F" w:rsidRDefault="00CC7EB5">
      <w:pPr>
        <w:spacing w:after="0" w:line="276" w:lineRule="auto"/>
        <w:rPr>
          <w:szCs w:val="24"/>
          <w:lang w:val="en-US"/>
        </w:rPr>
      </w:pPr>
      <w:r>
        <w:rPr>
          <w:szCs w:val="24"/>
          <w:lang w:val="en-US"/>
        </w:rPr>
        <w:t>©2019, TVET CDACC</w:t>
      </w:r>
    </w:p>
    <w:p w14:paraId="02061186" w14:textId="77777777" w:rsidR="00A2472F" w:rsidRDefault="00A2472F">
      <w:pPr>
        <w:spacing w:after="0" w:line="276" w:lineRule="auto"/>
        <w:rPr>
          <w:szCs w:val="24"/>
          <w:lang w:val="en-US"/>
        </w:rPr>
      </w:pPr>
    </w:p>
    <w:p w14:paraId="3DDAEF16" w14:textId="77777777" w:rsidR="00A2472F" w:rsidRDefault="00CC7EB5">
      <w:pPr>
        <w:spacing w:after="0" w:line="276" w:lineRule="auto"/>
        <w:jc w:val="both"/>
        <w:rPr>
          <w:szCs w:val="24"/>
          <w:lang w:val="en-US"/>
        </w:rPr>
      </w:pPr>
      <w:r>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312FBAF" w14:textId="77777777" w:rsidR="00A2472F" w:rsidRDefault="00A2472F">
      <w:pPr>
        <w:spacing w:after="0" w:line="276" w:lineRule="auto"/>
        <w:rPr>
          <w:szCs w:val="24"/>
          <w:lang w:val="en-US"/>
        </w:rPr>
      </w:pPr>
    </w:p>
    <w:p w14:paraId="5A4E2723" w14:textId="77777777" w:rsidR="00A2472F" w:rsidRDefault="00CC7EB5">
      <w:pPr>
        <w:spacing w:after="0" w:line="276" w:lineRule="auto"/>
        <w:rPr>
          <w:b/>
          <w:szCs w:val="24"/>
          <w:lang w:val="en-US"/>
        </w:rPr>
      </w:pPr>
      <w:r>
        <w:rPr>
          <w:b/>
          <w:szCs w:val="24"/>
          <w:lang w:val="en-US"/>
        </w:rPr>
        <w:t>Council Secretary/CEO</w:t>
      </w:r>
    </w:p>
    <w:p w14:paraId="03405D42" w14:textId="77777777" w:rsidR="00A2472F" w:rsidRDefault="00CC7EB5">
      <w:pPr>
        <w:spacing w:after="0" w:line="276" w:lineRule="auto"/>
        <w:rPr>
          <w:b/>
          <w:szCs w:val="24"/>
          <w:lang w:val="en-US"/>
        </w:rPr>
      </w:pPr>
      <w:r>
        <w:rPr>
          <w:b/>
          <w:szCs w:val="24"/>
          <w:lang w:val="en-US"/>
        </w:rPr>
        <w:t>TVET Curriculum Development, Assessment and Certification Council</w:t>
      </w:r>
    </w:p>
    <w:p w14:paraId="574663E6" w14:textId="77777777" w:rsidR="00A2472F" w:rsidRDefault="00CC7EB5">
      <w:pPr>
        <w:spacing w:after="0" w:line="276" w:lineRule="auto"/>
        <w:rPr>
          <w:b/>
          <w:szCs w:val="24"/>
          <w:lang w:val="en-US"/>
        </w:rPr>
      </w:pPr>
      <w:r>
        <w:rPr>
          <w:b/>
          <w:szCs w:val="24"/>
          <w:lang w:val="en-US"/>
        </w:rPr>
        <w:t xml:space="preserve">P.O. Box 15745–00100 </w:t>
      </w:r>
    </w:p>
    <w:p w14:paraId="42734DDE" w14:textId="77777777" w:rsidR="00A2472F" w:rsidRDefault="00CC7EB5">
      <w:pPr>
        <w:spacing w:after="0" w:line="276" w:lineRule="auto"/>
        <w:rPr>
          <w:b/>
          <w:szCs w:val="24"/>
          <w:lang w:val="en-US"/>
        </w:rPr>
      </w:pPr>
      <w:r>
        <w:rPr>
          <w:b/>
          <w:szCs w:val="24"/>
          <w:lang w:val="en-US"/>
        </w:rPr>
        <w:t>Nairobi, Kenya </w:t>
      </w:r>
    </w:p>
    <w:p w14:paraId="5C7F09ED" w14:textId="77777777" w:rsidR="00A2472F" w:rsidRDefault="00CC7EB5">
      <w:pPr>
        <w:spacing w:after="200" w:line="276" w:lineRule="auto"/>
        <w:rPr>
          <w:szCs w:val="24"/>
          <w:lang w:val="en-US"/>
        </w:rPr>
      </w:pPr>
      <w:r>
        <w:rPr>
          <w:b/>
          <w:szCs w:val="24"/>
          <w:lang w:val="en-US"/>
        </w:rPr>
        <w:t xml:space="preserve">Email: </w:t>
      </w:r>
      <w:hyperlink r:id="rId11" w:history="1">
        <w:r>
          <w:rPr>
            <w:rStyle w:val="Hyperlink"/>
            <w:b/>
            <w:szCs w:val="24"/>
            <w:lang w:val="en-US"/>
          </w:rPr>
          <w:t>info@tvetcdacc.go.ke</w:t>
        </w:r>
      </w:hyperlink>
      <w:r>
        <w:rPr>
          <w:b/>
          <w:szCs w:val="24"/>
          <w:lang w:val="en-US"/>
        </w:rPr>
        <w:t xml:space="preserve"> </w:t>
      </w:r>
    </w:p>
    <w:p w14:paraId="10AC9F7E" w14:textId="77777777" w:rsidR="00A2472F" w:rsidRDefault="00A2472F">
      <w:pPr>
        <w:spacing w:after="0" w:line="276" w:lineRule="auto"/>
        <w:jc w:val="center"/>
        <w:rPr>
          <w:b/>
          <w:szCs w:val="24"/>
        </w:rPr>
      </w:pPr>
      <w:bookmarkStart w:id="2" w:name="_Toc497913388"/>
      <w:bookmarkStart w:id="3" w:name="_Toc523314569"/>
      <w:bookmarkStart w:id="4" w:name="_Toc497898264"/>
      <w:bookmarkEnd w:id="0"/>
      <w:bookmarkEnd w:id="1"/>
    </w:p>
    <w:p w14:paraId="496F68CF" w14:textId="77777777" w:rsidR="00A2472F" w:rsidRDefault="00A2472F">
      <w:pPr>
        <w:spacing w:after="0" w:line="276" w:lineRule="auto"/>
        <w:jc w:val="center"/>
        <w:rPr>
          <w:b/>
          <w:szCs w:val="24"/>
        </w:rPr>
      </w:pPr>
    </w:p>
    <w:p w14:paraId="5214A457" w14:textId="77777777" w:rsidR="00A2472F" w:rsidRDefault="00A2472F">
      <w:pPr>
        <w:spacing w:line="276" w:lineRule="auto"/>
        <w:rPr>
          <w:szCs w:val="24"/>
        </w:rPr>
      </w:pPr>
    </w:p>
    <w:p w14:paraId="7CF180F5" w14:textId="77777777" w:rsidR="00A2472F" w:rsidRDefault="00A2472F">
      <w:pPr>
        <w:spacing w:line="276" w:lineRule="auto"/>
        <w:rPr>
          <w:szCs w:val="24"/>
        </w:rPr>
      </w:pPr>
    </w:p>
    <w:p w14:paraId="57ED31A9" w14:textId="77777777" w:rsidR="00A2472F" w:rsidRDefault="00A2472F">
      <w:pPr>
        <w:spacing w:line="276" w:lineRule="auto"/>
        <w:rPr>
          <w:szCs w:val="24"/>
        </w:rPr>
      </w:pPr>
    </w:p>
    <w:p w14:paraId="41970792" w14:textId="77777777" w:rsidR="00A2472F" w:rsidRDefault="00A2472F">
      <w:pPr>
        <w:spacing w:line="276" w:lineRule="auto"/>
        <w:rPr>
          <w:szCs w:val="24"/>
        </w:rPr>
      </w:pPr>
    </w:p>
    <w:p w14:paraId="5A0A4A73" w14:textId="77777777" w:rsidR="00A2472F" w:rsidRDefault="00A2472F">
      <w:pPr>
        <w:spacing w:line="276" w:lineRule="auto"/>
        <w:rPr>
          <w:szCs w:val="24"/>
        </w:rPr>
      </w:pPr>
    </w:p>
    <w:p w14:paraId="57D6F285" w14:textId="77777777" w:rsidR="00A2472F" w:rsidRDefault="00A2472F">
      <w:pPr>
        <w:spacing w:line="276" w:lineRule="auto"/>
        <w:rPr>
          <w:szCs w:val="24"/>
        </w:rPr>
      </w:pPr>
    </w:p>
    <w:p w14:paraId="6C22C2DD" w14:textId="77777777" w:rsidR="00A2472F" w:rsidRDefault="00A2472F">
      <w:pPr>
        <w:spacing w:line="276" w:lineRule="auto"/>
        <w:rPr>
          <w:szCs w:val="24"/>
        </w:rPr>
      </w:pPr>
    </w:p>
    <w:p w14:paraId="0C9A7D5E" w14:textId="77777777" w:rsidR="00A2472F" w:rsidRDefault="00A2472F">
      <w:pPr>
        <w:spacing w:line="276" w:lineRule="auto"/>
        <w:rPr>
          <w:szCs w:val="24"/>
        </w:rPr>
      </w:pPr>
    </w:p>
    <w:p w14:paraId="1DC833FA" w14:textId="77777777" w:rsidR="00A2472F" w:rsidRDefault="00A2472F">
      <w:pPr>
        <w:spacing w:line="276" w:lineRule="auto"/>
        <w:rPr>
          <w:szCs w:val="24"/>
        </w:rPr>
      </w:pPr>
    </w:p>
    <w:p w14:paraId="247EB379" w14:textId="77777777" w:rsidR="00A2472F" w:rsidRDefault="00A2472F">
      <w:pPr>
        <w:spacing w:line="276" w:lineRule="auto"/>
        <w:rPr>
          <w:szCs w:val="24"/>
        </w:rPr>
      </w:pPr>
    </w:p>
    <w:p w14:paraId="2BB7DE88" w14:textId="77777777" w:rsidR="00A2472F" w:rsidRDefault="00A2472F">
      <w:pPr>
        <w:spacing w:line="276" w:lineRule="auto"/>
        <w:rPr>
          <w:szCs w:val="24"/>
        </w:rPr>
      </w:pPr>
    </w:p>
    <w:p w14:paraId="47E0DC60" w14:textId="77777777" w:rsidR="00A2472F" w:rsidRDefault="00A2472F">
      <w:pPr>
        <w:spacing w:line="276" w:lineRule="auto"/>
        <w:rPr>
          <w:szCs w:val="24"/>
        </w:rPr>
      </w:pPr>
    </w:p>
    <w:p w14:paraId="187327F8" w14:textId="77777777" w:rsidR="00A2472F" w:rsidRDefault="00A2472F">
      <w:pPr>
        <w:spacing w:after="0" w:line="276" w:lineRule="auto"/>
        <w:jc w:val="center"/>
        <w:rPr>
          <w:szCs w:val="24"/>
        </w:rPr>
      </w:pPr>
    </w:p>
    <w:p w14:paraId="14D10773" w14:textId="77777777" w:rsidR="00A2472F" w:rsidRDefault="00CC7EB5">
      <w:pPr>
        <w:pStyle w:val="Heading1"/>
      </w:pPr>
      <w:r>
        <w:br w:type="page"/>
      </w:r>
      <w:bookmarkEnd w:id="2"/>
      <w:bookmarkEnd w:id="3"/>
      <w:bookmarkEnd w:id="4"/>
    </w:p>
    <w:p w14:paraId="32177CA7" w14:textId="77777777" w:rsidR="00A2472F" w:rsidRDefault="00CC7EB5">
      <w:pPr>
        <w:pStyle w:val="Heading1"/>
      </w:pPr>
      <w:bookmarkStart w:id="5" w:name="_Toc524342541"/>
      <w:bookmarkStart w:id="6" w:name="_Toc68690243"/>
      <w:r>
        <w:lastRenderedPageBreak/>
        <w:t>FOREWORD</w:t>
      </w:r>
      <w:bookmarkEnd w:id="5"/>
      <w:bookmarkEnd w:id="6"/>
    </w:p>
    <w:p w14:paraId="4A15DD25" w14:textId="77777777" w:rsidR="00A2472F" w:rsidRDefault="00CC7EB5">
      <w:pPr>
        <w:spacing w:line="276" w:lineRule="auto"/>
        <w:rPr>
          <w:szCs w:val="24"/>
        </w:rPr>
      </w:pPr>
      <w:r>
        <w:rPr>
          <w:szCs w:val="24"/>
        </w:rPr>
        <w:t xml:space="preserve">The provision of quality education and training is fundamental to the Government’s overall strategy for social economic development. Quality education and training will contribute to the achievement of Kenya’s development blue print and sustainable development goals. </w:t>
      </w:r>
    </w:p>
    <w:p w14:paraId="43D1C369" w14:textId="77777777" w:rsidR="00A2472F" w:rsidRDefault="00CC7EB5">
      <w:pPr>
        <w:spacing w:line="276" w:lineRule="auto"/>
        <w:jc w:val="both"/>
        <w:rPr>
          <w:szCs w:val="24"/>
        </w:rPr>
      </w:pPr>
      <w:r>
        <w:rPr>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1426D5B" w14:textId="77777777" w:rsidR="00A2472F" w:rsidRDefault="00CC7EB5">
      <w:pPr>
        <w:spacing w:line="276" w:lineRule="auto"/>
        <w:jc w:val="both"/>
        <w:rPr>
          <w:szCs w:val="24"/>
        </w:rPr>
      </w:pPr>
      <w:r>
        <w:rPr>
          <w:szCs w:val="24"/>
        </w:rPr>
        <w:t>These reforms demand that Industry takes a leading role in curriculum development to ensure the curriculum addresses its competence needs. It is against this background that this Curriculum has been developed.</w:t>
      </w:r>
    </w:p>
    <w:p w14:paraId="4C6A3092" w14:textId="77777777" w:rsidR="00A2472F" w:rsidRDefault="00CC7EB5">
      <w:pPr>
        <w:spacing w:line="276" w:lineRule="auto"/>
        <w:jc w:val="both"/>
        <w:rPr>
          <w:szCs w:val="24"/>
        </w:rPr>
      </w:pPr>
      <w:r>
        <w:rPr>
          <w:szCs w:val="24"/>
        </w:rPr>
        <w:t>It is my conviction that this curriculum will play a great role towards development of competent human resource for the business sector growth and sustainable development.</w:t>
      </w:r>
    </w:p>
    <w:p w14:paraId="20D63C30" w14:textId="77777777" w:rsidR="00A2472F" w:rsidRDefault="00A2472F">
      <w:pPr>
        <w:spacing w:line="276" w:lineRule="auto"/>
        <w:jc w:val="both"/>
        <w:rPr>
          <w:b/>
          <w:szCs w:val="24"/>
        </w:rPr>
      </w:pPr>
    </w:p>
    <w:p w14:paraId="55CFCD89" w14:textId="77777777" w:rsidR="00A2472F" w:rsidRDefault="00CC7EB5">
      <w:pPr>
        <w:spacing w:after="0" w:line="276" w:lineRule="auto"/>
        <w:rPr>
          <w:b/>
          <w:szCs w:val="24"/>
        </w:rPr>
      </w:pPr>
      <w:r>
        <w:rPr>
          <w:b/>
          <w:szCs w:val="24"/>
        </w:rPr>
        <w:t>PRINCIPAL SECRETARY, VOCATIONAL AND TECHNICAL TRAINING</w:t>
      </w:r>
    </w:p>
    <w:p w14:paraId="200CE148" w14:textId="77777777" w:rsidR="00A2472F" w:rsidRDefault="00CC7EB5">
      <w:pPr>
        <w:spacing w:after="0" w:line="276" w:lineRule="auto"/>
        <w:jc w:val="both"/>
        <w:rPr>
          <w:b/>
          <w:szCs w:val="24"/>
        </w:rPr>
      </w:pPr>
      <w:r>
        <w:rPr>
          <w:b/>
          <w:szCs w:val="24"/>
        </w:rPr>
        <w:t>MINISTRY OF EDUCATION</w:t>
      </w:r>
    </w:p>
    <w:p w14:paraId="292B38D6" w14:textId="77777777" w:rsidR="00A2472F" w:rsidRDefault="00A2472F">
      <w:pPr>
        <w:spacing w:after="0" w:line="276" w:lineRule="auto"/>
        <w:jc w:val="both"/>
        <w:rPr>
          <w:b/>
          <w:szCs w:val="24"/>
        </w:rPr>
      </w:pPr>
    </w:p>
    <w:p w14:paraId="7A302DA0" w14:textId="77777777" w:rsidR="00A2472F" w:rsidRDefault="00CC7EB5">
      <w:pPr>
        <w:pStyle w:val="Heading1"/>
      </w:pPr>
      <w:r>
        <w:br w:type="page"/>
      </w:r>
      <w:bookmarkStart w:id="7" w:name="_Toc524342542"/>
      <w:bookmarkStart w:id="8" w:name="_Toc68690244"/>
      <w:r>
        <w:lastRenderedPageBreak/>
        <w:t>PREFACE</w:t>
      </w:r>
      <w:bookmarkEnd w:id="7"/>
      <w:bookmarkEnd w:id="8"/>
    </w:p>
    <w:p w14:paraId="255342B2" w14:textId="77777777" w:rsidR="00A2472F" w:rsidRDefault="00CC7EB5">
      <w:pPr>
        <w:spacing w:line="276" w:lineRule="auto"/>
        <w:jc w:val="both"/>
        <w:rPr>
          <w:szCs w:val="24"/>
        </w:rPr>
      </w:pPr>
      <w:r>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6326BFA" w14:textId="77777777" w:rsidR="00A2472F" w:rsidRDefault="00CC7EB5">
      <w:pPr>
        <w:spacing w:line="276" w:lineRule="auto"/>
        <w:jc w:val="both"/>
        <w:rPr>
          <w:bCs/>
          <w:szCs w:val="24"/>
        </w:rPr>
      </w:pPr>
      <w:r>
        <w:rPr>
          <w:szCs w:val="24"/>
        </w:rPr>
        <w:t xml:space="preserve">The Technical and Vocational Education and Training Act No. 29 of 2013 on Reforming Education and Training in Kenya, emphasized the need to </w:t>
      </w:r>
      <w:r>
        <w:rPr>
          <w:bCs/>
          <w:szCs w:val="24"/>
        </w:rPr>
        <w:t xml:space="preserve">reform </w:t>
      </w:r>
      <w:r>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76509F8" w14:textId="77777777" w:rsidR="00A2472F" w:rsidRDefault="00CC7EB5">
      <w:pPr>
        <w:spacing w:line="276" w:lineRule="auto"/>
        <w:jc w:val="both"/>
        <w:rPr>
          <w:szCs w:val="24"/>
        </w:rPr>
      </w:pPr>
      <w:r>
        <w:rPr>
          <w:szCs w:val="24"/>
        </w:rPr>
        <w:t>The TVET Curriculum Development, Assessment and Certification Council (TVET CDACC), in conjunction with Finance and Sales Sector Skills Advisory Committee (SSAC) have developed Occupational Standards for Forex and Securities Trader. These standards will be the basis for development of competency-based curriculum for Forex and Securities Trading level 5.</w:t>
      </w:r>
    </w:p>
    <w:p w14:paraId="5A3C591E" w14:textId="77777777" w:rsidR="00A2472F" w:rsidRDefault="00CC7EB5">
      <w:pPr>
        <w:spacing w:line="276" w:lineRule="auto"/>
        <w:jc w:val="both"/>
        <w:rPr>
          <w:szCs w:val="24"/>
        </w:rPr>
      </w:pPr>
      <w:r>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833AE8F" w14:textId="77777777" w:rsidR="00A2472F" w:rsidRDefault="00CC7EB5">
      <w:pPr>
        <w:spacing w:line="276" w:lineRule="auto"/>
        <w:jc w:val="both"/>
        <w:rPr>
          <w:szCs w:val="24"/>
        </w:rPr>
      </w:pPr>
      <w:r>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1BC9BE9" w14:textId="77777777" w:rsidR="00A2472F" w:rsidRDefault="00CC7EB5">
      <w:pPr>
        <w:spacing w:line="276" w:lineRule="auto"/>
        <w:jc w:val="both"/>
        <w:rPr>
          <w:szCs w:val="24"/>
        </w:rPr>
      </w:pPr>
      <w:r>
        <w:rPr>
          <w:szCs w:val="24"/>
        </w:rPr>
        <w:t xml:space="preserve">I am grateful to the Council Members, Council Secretariat, Finance and Sales SSAC, expert workers and all those who participated in the development of this curriculum. </w:t>
      </w:r>
    </w:p>
    <w:p w14:paraId="4BB60C11" w14:textId="77777777" w:rsidR="00A2472F" w:rsidRDefault="00A2472F">
      <w:pPr>
        <w:spacing w:after="0" w:line="276" w:lineRule="auto"/>
        <w:jc w:val="both"/>
        <w:rPr>
          <w:b/>
          <w:szCs w:val="24"/>
        </w:rPr>
      </w:pPr>
    </w:p>
    <w:p w14:paraId="21F9BA86" w14:textId="77777777" w:rsidR="00A2472F" w:rsidRDefault="00CC7EB5">
      <w:pPr>
        <w:spacing w:after="0" w:line="276" w:lineRule="auto"/>
        <w:jc w:val="both"/>
        <w:rPr>
          <w:b/>
          <w:szCs w:val="24"/>
        </w:rPr>
      </w:pPr>
      <w:r>
        <w:rPr>
          <w:b/>
          <w:szCs w:val="24"/>
        </w:rPr>
        <w:t>CHAIRPERSON, TVET CDACC</w:t>
      </w:r>
    </w:p>
    <w:p w14:paraId="04757210" w14:textId="77777777" w:rsidR="00A2472F" w:rsidRDefault="00CC7EB5">
      <w:pPr>
        <w:pStyle w:val="Heading1"/>
      </w:pPr>
      <w:r>
        <w:br w:type="page"/>
      </w:r>
      <w:bookmarkStart w:id="9" w:name="_Toc524342543"/>
      <w:bookmarkStart w:id="10" w:name="_Toc68690245"/>
      <w:r>
        <w:lastRenderedPageBreak/>
        <w:t>ACKNOWLEDGEMENT</w:t>
      </w:r>
      <w:bookmarkEnd w:id="9"/>
      <w:bookmarkEnd w:id="10"/>
    </w:p>
    <w:p w14:paraId="28A578F3" w14:textId="77777777" w:rsidR="00A2472F" w:rsidRDefault="00CC7EB5">
      <w:pPr>
        <w:spacing w:after="0" w:line="276" w:lineRule="auto"/>
        <w:rPr>
          <w:b/>
          <w:szCs w:val="24"/>
        </w:rPr>
      </w:pPr>
      <w:r>
        <w:rPr>
          <w:b/>
          <w:szCs w:val="24"/>
        </w:rPr>
        <w:tab/>
      </w:r>
    </w:p>
    <w:p w14:paraId="6F1DD166" w14:textId="77777777" w:rsidR="00A2472F" w:rsidRDefault="00CC7EB5">
      <w:pPr>
        <w:spacing w:after="0" w:line="276" w:lineRule="auto"/>
        <w:jc w:val="both"/>
        <w:rPr>
          <w:szCs w:val="24"/>
        </w:rPr>
      </w:pPr>
      <w:r>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5F72F10" w14:textId="77777777" w:rsidR="00A2472F" w:rsidRDefault="00A2472F">
      <w:pPr>
        <w:spacing w:after="0" w:line="276" w:lineRule="auto"/>
        <w:jc w:val="both"/>
        <w:rPr>
          <w:szCs w:val="24"/>
        </w:rPr>
      </w:pPr>
    </w:p>
    <w:p w14:paraId="56D56023" w14:textId="77777777" w:rsidR="00A2472F" w:rsidRDefault="00CC7EB5">
      <w:pPr>
        <w:spacing w:after="0" w:line="276" w:lineRule="auto"/>
        <w:jc w:val="both"/>
        <w:rPr>
          <w:szCs w:val="24"/>
        </w:rPr>
      </w:pPr>
      <w:r>
        <w:rPr>
          <w:szCs w:val="24"/>
        </w:rPr>
        <w:t>I recognize with appreciation the role of the Finance and Sales Sectors kills Advisory Committee (SSAC) in ensuring that competencies required by the industry are addressed in the curriculum. I also thank all stakeholders in the Business Sector for their valuable input and all those who participated in the process of developing this curriculum.</w:t>
      </w:r>
    </w:p>
    <w:p w14:paraId="52D60B0F" w14:textId="77777777" w:rsidR="00A2472F" w:rsidRDefault="00A2472F">
      <w:pPr>
        <w:spacing w:after="0" w:line="276" w:lineRule="auto"/>
        <w:jc w:val="both"/>
        <w:rPr>
          <w:szCs w:val="24"/>
        </w:rPr>
      </w:pPr>
    </w:p>
    <w:p w14:paraId="78733150" w14:textId="77777777" w:rsidR="00A2472F" w:rsidRDefault="00CC7EB5">
      <w:pPr>
        <w:spacing w:after="0" w:line="276" w:lineRule="auto"/>
        <w:jc w:val="both"/>
        <w:rPr>
          <w:szCs w:val="24"/>
        </w:rPr>
      </w:pPr>
      <w:r>
        <w:rPr>
          <w:szCs w:val="24"/>
        </w:rPr>
        <w:t>I am convinced that this curriculum will go a long way in ensuring that workers in Business Sector acquire competencies that will enable them to perform their work more efficiently.</w:t>
      </w:r>
    </w:p>
    <w:p w14:paraId="7637B55B" w14:textId="77777777" w:rsidR="00A2472F" w:rsidRDefault="00A2472F">
      <w:pPr>
        <w:spacing w:line="276" w:lineRule="auto"/>
        <w:rPr>
          <w:szCs w:val="24"/>
        </w:rPr>
      </w:pPr>
    </w:p>
    <w:p w14:paraId="52356875" w14:textId="77777777" w:rsidR="00A2472F" w:rsidRDefault="00A2472F">
      <w:pPr>
        <w:spacing w:line="276" w:lineRule="auto"/>
        <w:rPr>
          <w:rFonts w:eastAsia="Times New Roman"/>
          <w:b/>
          <w:color w:val="5B9BD5"/>
          <w:szCs w:val="24"/>
        </w:rPr>
      </w:pPr>
    </w:p>
    <w:p w14:paraId="65F528D8" w14:textId="77777777" w:rsidR="00A2472F" w:rsidRDefault="00CC7EB5">
      <w:pPr>
        <w:spacing w:line="276" w:lineRule="auto"/>
        <w:rPr>
          <w:b/>
          <w:szCs w:val="24"/>
        </w:rPr>
      </w:pPr>
      <w:r>
        <w:rPr>
          <w:b/>
          <w:szCs w:val="24"/>
        </w:rPr>
        <w:t>COUNCIL SECRETARY/CEO</w:t>
      </w:r>
    </w:p>
    <w:p w14:paraId="092CC63B" w14:textId="77777777" w:rsidR="00A2472F" w:rsidRDefault="00CC7EB5">
      <w:pPr>
        <w:spacing w:line="276" w:lineRule="auto"/>
        <w:rPr>
          <w:strike/>
          <w:szCs w:val="24"/>
        </w:rPr>
      </w:pPr>
      <w:r>
        <w:rPr>
          <w:b/>
          <w:szCs w:val="24"/>
        </w:rPr>
        <w:t>TVET CDACC</w:t>
      </w:r>
      <w:r>
        <w:rPr>
          <w:color w:val="5B9BD5"/>
          <w:szCs w:val="24"/>
        </w:rPr>
        <w:br w:type="page"/>
      </w:r>
    </w:p>
    <w:p w14:paraId="15BD7E28" w14:textId="77777777" w:rsidR="00A2472F" w:rsidRDefault="00CC7EB5">
      <w:pPr>
        <w:pStyle w:val="Heading1"/>
      </w:pPr>
      <w:bookmarkStart w:id="11" w:name="_Toc68690246"/>
      <w:bookmarkStart w:id="12" w:name="_Toc4672418"/>
      <w:r>
        <w:lastRenderedPageBreak/>
        <w:t>ABBREVIATIONS AND ACRONYMS</w:t>
      </w:r>
      <w:bookmarkEnd w:id="11"/>
      <w:bookmarkEnd w:id="12"/>
    </w:p>
    <w:p w14:paraId="219D8B44" w14:textId="77777777" w:rsidR="00A2472F" w:rsidRDefault="00A2472F">
      <w:pPr>
        <w:rPr>
          <w:szCs w:val="24"/>
          <w:lang w:val="en-ZA"/>
        </w:rPr>
      </w:pPr>
    </w:p>
    <w:p w14:paraId="33F4752A" w14:textId="77777777" w:rsidR="00A2472F" w:rsidRDefault="00CC7EB5">
      <w:pPr>
        <w:spacing w:before="240" w:line="276" w:lineRule="auto"/>
        <w:rPr>
          <w:rFonts w:eastAsiaTheme="minorHAnsi"/>
          <w:szCs w:val="24"/>
          <w:lang w:val="en-US" w:eastAsia="fr-FR"/>
        </w:rPr>
      </w:pPr>
      <w:r>
        <w:rPr>
          <w:szCs w:val="24"/>
          <w:lang w:eastAsia="fr-FR"/>
        </w:rPr>
        <w:t xml:space="preserve">A                    Control version </w:t>
      </w:r>
    </w:p>
    <w:p w14:paraId="443F8E58" w14:textId="77777777" w:rsidR="00A2472F" w:rsidRDefault="00CC7EB5">
      <w:pPr>
        <w:spacing w:before="240" w:line="276" w:lineRule="auto"/>
        <w:rPr>
          <w:szCs w:val="24"/>
          <w:lang w:eastAsia="fr-FR"/>
        </w:rPr>
      </w:pPr>
      <w:r>
        <w:rPr>
          <w:szCs w:val="24"/>
          <w:lang w:eastAsia="fr-FR"/>
        </w:rPr>
        <w:t xml:space="preserve">AIDS              Acquired Immunodeficiency Syndrome  </w:t>
      </w:r>
    </w:p>
    <w:p w14:paraId="5544A7C0" w14:textId="77777777" w:rsidR="00A2472F" w:rsidRDefault="00CC7EB5">
      <w:pPr>
        <w:spacing w:before="240" w:line="276" w:lineRule="auto"/>
        <w:rPr>
          <w:bCs/>
          <w:szCs w:val="24"/>
        </w:rPr>
      </w:pPr>
      <w:r>
        <w:rPr>
          <w:bCs/>
          <w:szCs w:val="24"/>
        </w:rPr>
        <w:t>BC</w:t>
      </w:r>
      <w:r>
        <w:rPr>
          <w:bCs/>
          <w:szCs w:val="24"/>
        </w:rPr>
        <w:tab/>
        <w:t xml:space="preserve">           Basic Unit </w:t>
      </w:r>
    </w:p>
    <w:p w14:paraId="45E44C2A" w14:textId="77777777" w:rsidR="00A2472F" w:rsidRDefault="00CC7EB5">
      <w:pPr>
        <w:spacing w:before="240" w:line="276" w:lineRule="auto"/>
        <w:rPr>
          <w:szCs w:val="24"/>
        </w:rPr>
      </w:pPr>
      <w:r>
        <w:rPr>
          <w:szCs w:val="24"/>
        </w:rPr>
        <w:t>BUS</w:t>
      </w:r>
      <w:r>
        <w:rPr>
          <w:szCs w:val="24"/>
        </w:rPr>
        <w:tab/>
        <w:t xml:space="preserve">           Business </w:t>
      </w:r>
    </w:p>
    <w:p w14:paraId="624AB1CF" w14:textId="77777777" w:rsidR="00A2472F" w:rsidRDefault="00CC7EB5">
      <w:pPr>
        <w:spacing w:before="240" w:line="276" w:lineRule="auto"/>
        <w:rPr>
          <w:bCs/>
          <w:szCs w:val="24"/>
        </w:rPr>
      </w:pPr>
      <w:r>
        <w:rPr>
          <w:bCs/>
          <w:szCs w:val="24"/>
        </w:rPr>
        <w:t>CBET</w:t>
      </w:r>
      <w:r>
        <w:rPr>
          <w:bCs/>
          <w:szCs w:val="24"/>
        </w:rPr>
        <w:tab/>
        <w:t xml:space="preserve">          Competency Based Education and Training</w:t>
      </w:r>
    </w:p>
    <w:p w14:paraId="66944822" w14:textId="77777777" w:rsidR="00A2472F" w:rsidRDefault="00CC7EB5">
      <w:pPr>
        <w:spacing w:before="240" w:line="276" w:lineRule="auto"/>
        <w:rPr>
          <w:bCs/>
          <w:szCs w:val="24"/>
        </w:rPr>
      </w:pPr>
      <w:r>
        <w:rPr>
          <w:bCs/>
          <w:szCs w:val="24"/>
        </w:rPr>
        <w:t xml:space="preserve">CC                 Common unit </w:t>
      </w:r>
    </w:p>
    <w:p w14:paraId="61A03CCE" w14:textId="77777777" w:rsidR="00A2472F" w:rsidRDefault="00CC7EB5">
      <w:pPr>
        <w:spacing w:before="240" w:line="276" w:lineRule="auto"/>
        <w:rPr>
          <w:bCs/>
          <w:szCs w:val="24"/>
        </w:rPr>
      </w:pPr>
      <w:r>
        <w:rPr>
          <w:bCs/>
          <w:szCs w:val="24"/>
        </w:rPr>
        <w:t xml:space="preserve">CDACC         Curriculum Development Assessment Certification Council </w:t>
      </w:r>
    </w:p>
    <w:p w14:paraId="5B499FB9" w14:textId="77777777" w:rsidR="00A2472F" w:rsidRDefault="00CC7EB5">
      <w:pPr>
        <w:spacing w:before="240" w:line="276" w:lineRule="auto"/>
        <w:rPr>
          <w:bCs/>
          <w:szCs w:val="24"/>
        </w:rPr>
      </w:pPr>
      <w:r>
        <w:rPr>
          <w:bCs/>
          <w:szCs w:val="24"/>
        </w:rPr>
        <w:t xml:space="preserve">CEO               Council Secretary </w:t>
      </w:r>
    </w:p>
    <w:p w14:paraId="328163D6" w14:textId="77777777" w:rsidR="00A2472F" w:rsidRDefault="00CC7EB5">
      <w:pPr>
        <w:spacing w:before="240" w:line="276" w:lineRule="auto"/>
        <w:rPr>
          <w:bCs/>
          <w:szCs w:val="24"/>
        </w:rPr>
      </w:pPr>
      <w:r>
        <w:rPr>
          <w:bCs/>
          <w:szCs w:val="24"/>
        </w:rPr>
        <w:t>CR</w:t>
      </w:r>
      <w:r>
        <w:rPr>
          <w:bCs/>
          <w:szCs w:val="24"/>
        </w:rPr>
        <w:tab/>
        <w:t xml:space="preserve">           Core Unit </w:t>
      </w:r>
    </w:p>
    <w:p w14:paraId="28DFC43D" w14:textId="77777777" w:rsidR="00A2472F" w:rsidRDefault="00CC7EB5">
      <w:pPr>
        <w:spacing w:before="240" w:line="276" w:lineRule="auto"/>
        <w:rPr>
          <w:bCs/>
          <w:szCs w:val="24"/>
        </w:rPr>
      </w:pPr>
      <w:r>
        <w:rPr>
          <w:bCs/>
          <w:szCs w:val="24"/>
        </w:rPr>
        <w:t>CU</w:t>
      </w:r>
      <w:r>
        <w:rPr>
          <w:bCs/>
          <w:szCs w:val="24"/>
        </w:rPr>
        <w:tab/>
        <w:t xml:space="preserve">           Curriculum</w:t>
      </w:r>
    </w:p>
    <w:p w14:paraId="2B78142E" w14:textId="77777777" w:rsidR="00A2472F" w:rsidRDefault="00CC7EB5">
      <w:pPr>
        <w:spacing w:before="240" w:line="276" w:lineRule="auto"/>
        <w:rPr>
          <w:szCs w:val="24"/>
        </w:rPr>
      </w:pPr>
      <w:r>
        <w:rPr>
          <w:szCs w:val="24"/>
        </w:rPr>
        <w:t>FRX</w:t>
      </w:r>
      <w:r>
        <w:rPr>
          <w:szCs w:val="24"/>
        </w:rPr>
        <w:tab/>
        <w:t xml:space="preserve">           Forex</w:t>
      </w:r>
    </w:p>
    <w:p w14:paraId="38AAEF25" w14:textId="77777777" w:rsidR="00A2472F" w:rsidRDefault="00CC7EB5">
      <w:pPr>
        <w:spacing w:before="240" w:line="276" w:lineRule="auto"/>
        <w:rPr>
          <w:b/>
          <w:bCs/>
          <w:szCs w:val="24"/>
        </w:rPr>
      </w:pPr>
      <w:r>
        <w:rPr>
          <w:szCs w:val="24"/>
        </w:rPr>
        <w:t>HIV</w:t>
      </w:r>
      <w:r>
        <w:rPr>
          <w:b/>
          <w:bCs/>
          <w:szCs w:val="24"/>
        </w:rPr>
        <w:t xml:space="preserve">                </w:t>
      </w:r>
      <w:r>
        <w:rPr>
          <w:szCs w:val="24"/>
          <w:lang w:eastAsia="fr-FR"/>
        </w:rPr>
        <w:t xml:space="preserve">Acquired Immunodeficiency Virus </w:t>
      </w:r>
    </w:p>
    <w:p w14:paraId="10A52E65" w14:textId="77777777" w:rsidR="00A2472F" w:rsidRDefault="00CC7EB5">
      <w:pPr>
        <w:spacing w:before="240" w:line="276" w:lineRule="auto"/>
        <w:rPr>
          <w:bCs/>
          <w:szCs w:val="24"/>
        </w:rPr>
      </w:pPr>
      <w:r>
        <w:rPr>
          <w:bCs/>
          <w:szCs w:val="24"/>
        </w:rPr>
        <w:t>KCSE</w:t>
      </w:r>
      <w:r>
        <w:rPr>
          <w:bCs/>
          <w:szCs w:val="24"/>
        </w:rPr>
        <w:tab/>
        <w:t xml:space="preserve">           Kenya Certificate of Secondary Education</w:t>
      </w:r>
    </w:p>
    <w:p w14:paraId="2BF184E7" w14:textId="77777777" w:rsidR="00A2472F" w:rsidRDefault="00CC7EB5">
      <w:pPr>
        <w:spacing w:before="240" w:line="276" w:lineRule="auto"/>
        <w:rPr>
          <w:bCs/>
          <w:szCs w:val="24"/>
        </w:rPr>
      </w:pPr>
      <w:r>
        <w:rPr>
          <w:bCs/>
          <w:szCs w:val="24"/>
        </w:rPr>
        <w:t>KNQA</w:t>
      </w:r>
      <w:r>
        <w:rPr>
          <w:bCs/>
          <w:szCs w:val="24"/>
        </w:rPr>
        <w:tab/>
        <w:t xml:space="preserve">           Kenya National Qualifications Authority</w:t>
      </w:r>
    </w:p>
    <w:p w14:paraId="6B844BD6" w14:textId="77777777" w:rsidR="00A2472F" w:rsidRDefault="00CC7EB5">
      <w:pPr>
        <w:spacing w:before="240" w:line="276" w:lineRule="auto"/>
        <w:rPr>
          <w:bCs/>
          <w:szCs w:val="24"/>
        </w:rPr>
      </w:pPr>
      <w:r>
        <w:rPr>
          <w:bCs/>
          <w:szCs w:val="24"/>
        </w:rPr>
        <w:t xml:space="preserve">LCD               Liquid Crystal Display </w:t>
      </w:r>
    </w:p>
    <w:p w14:paraId="4D5E3A3E" w14:textId="77777777" w:rsidR="00A2472F" w:rsidRDefault="00CC7EB5">
      <w:pPr>
        <w:spacing w:before="240" w:line="276" w:lineRule="auto"/>
        <w:rPr>
          <w:bCs/>
          <w:szCs w:val="24"/>
        </w:rPr>
      </w:pPr>
      <w:r>
        <w:rPr>
          <w:bCs/>
          <w:szCs w:val="24"/>
        </w:rPr>
        <w:t>OSH</w:t>
      </w:r>
      <w:r>
        <w:rPr>
          <w:bCs/>
          <w:szCs w:val="24"/>
        </w:rPr>
        <w:tab/>
        <w:t xml:space="preserve">           Occupational Safety and Health</w:t>
      </w:r>
    </w:p>
    <w:p w14:paraId="32ED2CC6" w14:textId="77777777" w:rsidR="00A2472F" w:rsidRDefault="00CC7EB5">
      <w:pPr>
        <w:spacing w:before="240" w:line="276" w:lineRule="auto"/>
        <w:rPr>
          <w:bCs/>
          <w:szCs w:val="24"/>
        </w:rPr>
      </w:pPr>
      <w:r>
        <w:rPr>
          <w:bCs/>
          <w:szCs w:val="24"/>
        </w:rPr>
        <w:t xml:space="preserve">PESTEL          Political Environmental Social Technological Economic Legal </w:t>
      </w:r>
    </w:p>
    <w:p w14:paraId="4FDB7003" w14:textId="77777777" w:rsidR="00A2472F" w:rsidRDefault="00CC7EB5">
      <w:pPr>
        <w:spacing w:before="240" w:line="276" w:lineRule="auto"/>
        <w:rPr>
          <w:rFonts w:eastAsia="Times New Roman"/>
          <w:color w:val="000000"/>
          <w:szCs w:val="24"/>
        </w:rPr>
      </w:pPr>
      <w:r>
        <w:rPr>
          <w:rFonts w:eastAsia="Times New Roman"/>
          <w:color w:val="000000"/>
          <w:szCs w:val="24"/>
        </w:rPr>
        <w:t xml:space="preserve">PPE    </w:t>
      </w:r>
      <w:r>
        <w:rPr>
          <w:rFonts w:eastAsia="Times New Roman"/>
          <w:color w:val="000000"/>
          <w:szCs w:val="24"/>
        </w:rPr>
        <w:tab/>
        <w:t xml:space="preserve">            Personal Protective Equipment</w:t>
      </w:r>
    </w:p>
    <w:p w14:paraId="3064F2E4" w14:textId="77777777" w:rsidR="00A2472F" w:rsidRDefault="00CC7EB5">
      <w:pPr>
        <w:spacing w:before="240" w:line="276" w:lineRule="auto"/>
        <w:rPr>
          <w:rFonts w:eastAsia="Times New Roman"/>
          <w:color w:val="000000"/>
          <w:szCs w:val="24"/>
        </w:rPr>
      </w:pPr>
      <w:r>
        <w:rPr>
          <w:rFonts w:eastAsia="Times New Roman"/>
          <w:color w:val="000000"/>
          <w:szCs w:val="24"/>
        </w:rPr>
        <w:t>Q&amp;A               Questions and Answer</w:t>
      </w:r>
    </w:p>
    <w:p w14:paraId="2BC6D977" w14:textId="77777777" w:rsidR="00A2472F" w:rsidRDefault="00CC7EB5">
      <w:pPr>
        <w:spacing w:before="240" w:line="276" w:lineRule="auto"/>
        <w:rPr>
          <w:rFonts w:eastAsia="Times New Roman"/>
          <w:color w:val="000000"/>
          <w:szCs w:val="24"/>
        </w:rPr>
      </w:pPr>
      <w:r>
        <w:rPr>
          <w:rFonts w:eastAsia="Times New Roman"/>
          <w:color w:val="000000"/>
          <w:szCs w:val="24"/>
        </w:rPr>
        <w:t>SSAC</w:t>
      </w:r>
      <w:r>
        <w:rPr>
          <w:rFonts w:eastAsia="Times New Roman"/>
          <w:color w:val="000000"/>
          <w:szCs w:val="24"/>
        </w:rPr>
        <w:tab/>
        <w:t xml:space="preserve">            Sector Skills Advisory Committee</w:t>
      </w:r>
    </w:p>
    <w:p w14:paraId="06916C65" w14:textId="77777777" w:rsidR="00A2472F" w:rsidRDefault="00CC7EB5">
      <w:pPr>
        <w:spacing w:before="240" w:line="276" w:lineRule="auto"/>
        <w:rPr>
          <w:rFonts w:eastAsia="Times New Roman"/>
          <w:color w:val="000000"/>
          <w:szCs w:val="24"/>
        </w:rPr>
      </w:pPr>
      <w:r>
        <w:rPr>
          <w:rFonts w:eastAsia="Times New Roman"/>
          <w:color w:val="000000"/>
          <w:szCs w:val="24"/>
        </w:rPr>
        <w:t xml:space="preserve">SWOT             Strength Weakness Opportunity Threat </w:t>
      </w:r>
    </w:p>
    <w:p w14:paraId="13F82115" w14:textId="77777777" w:rsidR="00A2472F" w:rsidRDefault="00CC7EB5">
      <w:pPr>
        <w:spacing w:before="240" w:line="276" w:lineRule="auto"/>
        <w:rPr>
          <w:rFonts w:eastAsia="Times New Roman"/>
          <w:color w:val="000000"/>
          <w:szCs w:val="24"/>
        </w:rPr>
      </w:pPr>
      <w:r>
        <w:rPr>
          <w:rFonts w:eastAsia="Times New Roman"/>
          <w:color w:val="000000"/>
          <w:szCs w:val="24"/>
        </w:rPr>
        <w:t>TVET</w:t>
      </w:r>
      <w:r>
        <w:rPr>
          <w:rFonts w:eastAsia="Times New Roman"/>
          <w:color w:val="000000"/>
          <w:szCs w:val="24"/>
        </w:rPr>
        <w:tab/>
        <w:t xml:space="preserve">            Technical and Vocational Education and Training</w:t>
      </w:r>
    </w:p>
    <w:p w14:paraId="3119D38F" w14:textId="77777777" w:rsidR="00A2472F" w:rsidRDefault="00A2472F">
      <w:pPr>
        <w:spacing w:line="276" w:lineRule="auto"/>
        <w:rPr>
          <w:b/>
          <w:szCs w:val="24"/>
        </w:rPr>
      </w:pPr>
    </w:p>
    <w:p w14:paraId="46D5DFE1" w14:textId="77777777" w:rsidR="00A2472F" w:rsidRDefault="00A2472F">
      <w:pPr>
        <w:spacing w:line="276" w:lineRule="auto"/>
        <w:rPr>
          <w:b/>
          <w:szCs w:val="24"/>
        </w:rPr>
      </w:pPr>
    </w:p>
    <w:p w14:paraId="15FA86CB" w14:textId="77777777" w:rsidR="00A2472F" w:rsidRDefault="00CC7EB5">
      <w:pPr>
        <w:pStyle w:val="Heading1"/>
      </w:pPr>
      <w:bookmarkStart w:id="13" w:name="_Toc68690247"/>
      <w:r>
        <w:t>KEY TO UNIT CODE</w:t>
      </w:r>
      <w:bookmarkEnd w:id="13"/>
    </w:p>
    <w:p w14:paraId="4711DB3C" w14:textId="77777777" w:rsidR="00A2472F" w:rsidRDefault="00A2472F">
      <w:pPr>
        <w:pStyle w:val="ListParagraph"/>
        <w:spacing w:after="0"/>
        <w:ind w:left="0"/>
        <w:jc w:val="both"/>
        <w:rPr>
          <w:rFonts w:ascii="Times New Roman" w:hAnsi="Times New Roman"/>
          <w:sz w:val="24"/>
          <w:szCs w:val="24"/>
        </w:rPr>
      </w:pPr>
    </w:p>
    <w:p w14:paraId="13145D33" w14:textId="77777777" w:rsidR="00A2472F" w:rsidRDefault="00CC7EB5">
      <w:pPr>
        <w:pStyle w:val="ListParagraph"/>
        <w:spacing w:after="0"/>
        <w:ind w:left="0"/>
        <w:jc w:val="both"/>
        <w:rPr>
          <w:rFonts w:ascii="Times New Roman" w:hAnsi="Times New Roman"/>
          <w:sz w:val="24"/>
          <w:szCs w:val="24"/>
          <w:lang w:eastAsia="fr-FR"/>
        </w:rPr>
      </w:pPr>
      <w:r>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61357EF1" wp14:editId="5C53DA63">
                <wp:simplePos x="0" y="0"/>
                <wp:positionH relativeFrom="column">
                  <wp:posOffset>1550670</wp:posOffset>
                </wp:positionH>
                <wp:positionV relativeFrom="paragraph">
                  <wp:posOffset>203200</wp:posOffset>
                </wp:positionV>
                <wp:extent cx="705485" cy="728980"/>
                <wp:effectExtent l="0" t="0" r="37465" b="33020"/>
                <wp:wrapNone/>
                <wp:docPr id="40" name="Group 40"/>
                <wp:cNvGraphicFramePr/>
                <a:graphic xmlns:a="http://schemas.openxmlformats.org/drawingml/2006/main">
                  <a:graphicData uri="http://schemas.microsoft.com/office/word/2010/wordprocessingGroup">
                    <wpg:wgp>
                      <wpg:cNvGrpSpPr/>
                      <wpg:grpSpPr>
                        <a:xfrm>
                          <a:off x="0" y="0"/>
                          <a:ext cx="705485" cy="728980"/>
                          <a:chOff x="3063" y="6159"/>
                          <a:chExt cx="2290" cy="1149"/>
                        </a:xfrm>
                      </wpg:grpSpPr>
                      <wps:wsp>
                        <wps:cNvPr id="41" name="AutoShape 9"/>
                        <wps:cNvCnPr>
                          <a:cxnSpLocks noChangeShapeType="1"/>
                        </wps:cNvCnPr>
                        <wps:spPr bwMode="auto">
                          <a:xfrm>
                            <a:off x="5352" y="6159"/>
                            <a:ext cx="1" cy="1149"/>
                          </a:xfrm>
                          <a:prstGeom prst="straightConnector1">
                            <a:avLst/>
                          </a:prstGeom>
                          <a:noFill/>
                          <a:ln w="9525">
                            <a:solidFill>
                              <a:srgbClr val="000000"/>
                            </a:solidFill>
                            <a:round/>
                          </a:ln>
                        </wps:spPr>
                        <wps:bodyPr/>
                      </wps:wsp>
                      <wps:wsp>
                        <wps:cNvPr id="42" name="AutoShape 10"/>
                        <wps:cNvCnPr>
                          <a:cxnSpLocks noChangeShapeType="1"/>
                        </wps:cNvCnPr>
                        <wps:spPr bwMode="auto">
                          <a:xfrm flipH="1">
                            <a:off x="3063" y="7307"/>
                            <a:ext cx="2289" cy="1"/>
                          </a:xfrm>
                          <a:prstGeom prst="straightConnector1">
                            <a:avLst/>
                          </a:prstGeom>
                          <a:noFill/>
                          <a:ln w="9525">
                            <a:solidFill>
                              <a:srgbClr val="000000"/>
                            </a:solidFill>
                            <a:round/>
                          </a:ln>
                        </wps:spPr>
                        <wps:bodyPr/>
                      </wps:wsp>
                    </wpg:wgp>
                  </a:graphicData>
                </a:graphic>
              </wp:anchor>
            </w:drawing>
          </mc:Choice>
          <mc:Fallback>
            <w:pict>
              <v:group w14:anchorId="5BAEAFC1" id="Group 40" o:spid="_x0000_s1026" style="position:absolute;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17EDE4F4" wp14:editId="1C752814">
                <wp:simplePos x="0" y="0"/>
                <wp:positionH relativeFrom="column">
                  <wp:posOffset>1191260</wp:posOffset>
                </wp:positionH>
                <wp:positionV relativeFrom="paragraph">
                  <wp:posOffset>154940</wp:posOffset>
                </wp:positionV>
                <wp:extent cx="1316355" cy="1036955"/>
                <wp:effectExtent l="0" t="0" r="36195" b="29845"/>
                <wp:wrapNone/>
                <wp:docPr id="31" name="Group 31"/>
                <wp:cNvGraphicFramePr/>
                <a:graphic xmlns:a="http://schemas.openxmlformats.org/drawingml/2006/main">
                  <a:graphicData uri="http://schemas.microsoft.com/office/word/2010/wordprocessingGroup">
                    <wpg:wgp>
                      <wpg:cNvGrpSpPr/>
                      <wpg:grpSpPr>
                        <a:xfrm>
                          <a:off x="0" y="0"/>
                          <a:ext cx="1316355" cy="1036955"/>
                          <a:chOff x="4492" y="6158"/>
                          <a:chExt cx="1257" cy="1633"/>
                        </a:xfrm>
                      </wpg:grpSpPr>
                      <wps:wsp>
                        <wps:cNvPr id="32" name="AutoShape 12"/>
                        <wps:cNvCnPr>
                          <a:cxnSpLocks noChangeShapeType="1"/>
                        </wps:cNvCnPr>
                        <wps:spPr bwMode="auto">
                          <a:xfrm>
                            <a:off x="4492" y="7791"/>
                            <a:ext cx="1257" cy="0"/>
                          </a:xfrm>
                          <a:prstGeom prst="straightConnector1">
                            <a:avLst/>
                          </a:prstGeom>
                          <a:noFill/>
                          <a:ln w="9525">
                            <a:solidFill>
                              <a:srgbClr val="000000"/>
                            </a:solidFill>
                            <a:round/>
                          </a:ln>
                        </wps:spPr>
                        <wps:bodyPr/>
                      </wps:wsp>
                      <wps:wsp>
                        <wps:cNvPr id="39" name="AutoShape 13"/>
                        <wps:cNvCnPr>
                          <a:cxnSpLocks noChangeShapeType="1"/>
                        </wps:cNvCnPr>
                        <wps:spPr bwMode="auto">
                          <a:xfrm>
                            <a:off x="5749" y="6158"/>
                            <a:ext cx="0" cy="1633"/>
                          </a:xfrm>
                          <a:prstGeom prst="straightConnector1">
                            <a:avLst/>
                          </a:prstGeom>
                          <a:noFill/>
                          <a:ln w="9525">
                            <a:solidFill>
                              <a:srgbClr val="000000"/>
                            </a:solidFill>
                            <a:round/>
                          </a:ln>
                        </wps:spPr>
                        <wps:bodyPr/>
                      </wps:wsp>
                    </wpg:wgp>
                  </a:graphicData>
                </a:graphic>
              </wp:anchor>
            </w:drawing>
          </mc:Choice>
          <mc:Fallback>
            <w:pict>
              <v:group w14:anchorId="50E0D2E9" id="Group 31" o:spid="_x0000_s1026" style="position:absolute;margin-left:93.8pt;margin-top:12.2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558F4D06" wp14:editId="758ABD23">
                <wp:simplePos x="0" y="0"/>
                <wp:positionH relativeFrom="column">
                  <wp:posOffset>1471295</wp:posOffset>
                </wp:positionH>
                <wp:positionV relativeFrom="paragraph">
                  <wp:posOffset>155575</wp:posOffset>
                </wp:positionV>
                <wp:extent cx="1623060" cy="1609725"/>
                <wp:effectExtent l="0" t="0" r="34290" b="28575"/>
                <wp:wrapNone/>
                <wp:docPr id="24" name="Group 24"/>
                <wp:cNvGraphicFramePr/>
                <a:graphic xmlns:a="http://schemas.openxmlformats.org/drawingml/2006/main">
                  <a:graphicData uri="http://schemas.microsoft.com/office/word/2010/wordprocessingGroup">
                    <wpg:wgp>
                      <wpg:cNvGrpSpPr/>
                      <wpg:grpSpPr>
                        <a:xfrm>
                          <a:off x="0" y="0"/>
                          <a:ext cx="1623060" cy="160972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ln>
                        </wps:spPr>
                        <wps:bodyPr/>
                      </wps:wsp>
                      <wps:wsp>
                        <wps:cNvPr id="30" name="AutoShape 22"/>
                        <wps:cNvCnPr>
                          <a:cxnSpLocks noChangeShapeType="1"/>
                        </wps:cNvCnPr>
                        <wps:spPr bwMode="auto">
                          <a:xfrm flipV="1">
                            <a:off x="6673" y="6159"/>
                            <a:ext cx="0" cy="2535"/>
                          </a:xfrm>
                          <a:prstGeom prst="straightConnector1">
                            <a:avLst/>
                          </a:prstGeom>
                          <a:noFill/>
                          <a:ln w="9525">
                            <a:solidFill>
                              <a:srgbClr val="000000"/>
                            </a:solidFill>
                            <a:round/>
                          </a:ln>
                        </wps:spPr>
                        <wps:bodyPr/>
                      </wps:wsp>
                    </wpg:wgp>
                  </a:graphicData>
                </a:graphic>
              </wp:anchor>
            </w:drawing>
          </mc:Choice>
          <mc:Fallback>
            <w:pict>
              <v:group w14:anchorId="4B53A235" id="Group 24" o:spid="_x0000_s1026" style="position:absolute;margin-left:115.85pt;margin-top:12.25pt;width:127.8pt;height:126.75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6686DF60" wp14:editId="5F3442DC">
                <wp:simplePos x="0" y="0"/>
                <wp:positionH relativeFrom="column">
                  <wp:posOffset>1367790</wp:posOffset>
                </wp:positionH>
                <wp:positionV relativeFrom="paragraph">
                  <wp:posOffset>155575</wp:posOffset>
                </wp:positionV>
                <wp:extent cx="1433195" cy="1309370"/>
                <wp:effectExtent l="0" t="0" r="33655" b="24130"/>
                <wp:wrapNone/>
                <wp:docPr id="27" name="Group 27"/>
                <wp:cNvGraphicFramePr/>
                <a:graphic xmlns:a="http://schemas.openxmlformats.org/drawingml/2006/main">
                  <a:graphicData uri="http://schemas.microsoft.com/office/word/2010/wordprocessingGroup">
                    <wpg:wgp>
                      <wpg:cNvGrpSpPr/>
                      <wpg:grpSpPr>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ln>
                        </wps:spPr>
                        <wps:bodyPr/>
                      </wps:wsp>
                      <wps:wsp>
                        <wps:cNvPr id="23" name="AutoShape 16"/>
                        <wps:cNvCnPr>
                          <a:cxnSpLocks noChangeShapeType="1"/>
                        </wps:cNvCnPr>
                        <wps:spPr bwMode="auto">
                          <a:xfrm>
                            <a:off x="3482" y="8221"/>
                            <a:ext cx="2729" cy="0"/>
                          </a:xfrm>
                          <a:prstGeom prst="straightConnector1">
                            <a:avLst/>
                          </a:prstGeom>
                          <a:noFill/>
                          <a:ln w="9525">
                            <a:solidFill>
                              <a:srgbClr val="000000"/>
                            </a:solidFill>
                            <a:round/>
                          </a:ln>
                        </wps:spPr>
                        <wps:bodyPr/>
                      </wps:wsp>
                    </wpg:wgp>
                  </a:graphicData>
                </a:graphic>
              </wp:anchor>
            </w:drawing>
          </mc:Choice>
          <mc:Fallback>
            <w:pict>
              <v:group w14:anchorId="73CB82BF" id="Group 27" o:spid="_x0000_s1026" style="position:absolute;margin-left:107.7pt;margin-top:12.25pt;width:112.85pt;height:103.1pt;z-index:25166438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5408" behindDoc="0" locked="0" layoutInCell="1" allowOverlap="1" wp14:anchorId="72F5DBB8" wp14:editId="5CFB0DF7">
                <wp:simplePos x="0" y="0"/>
                <wp:positionH relativeFrom="column">
                  <wp:posOffset>1191260</wp:posOffset>
                </wp:positionH>
                <wp:positionV relativeFrom="paragraph">
                  <wp:posOffset>155575</wp:posOffset>
                </wp:positionV>
                <wp:extent cx="2060575" cy="1910715"/>
                <wp:effectExtent l="0" t="0" r="34925" b="32385"/>
                <wp:wrapNone/>
                <wp:docPr id="18" name="Group 18"/>
                <wp:cNvGraphicFramePr/>
                <a:graphic xmlns:a="http://schemas.openxmlformats.org/drawingml/2006/main">
                  <a:graphicData uri="http://schemas.microsoft.com/office/word/2010/wordprocessingGroup">
                    <wpg:wgp>
                      <wpg:cNvGrpSpPr/>
                      <wpg:grpSpPr>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ln>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ln>
                        </wps:spPr>
                        <wps:bodyPr/>
                      </wps:wsp>
                    </wpg:wgp>
                  </a:graphicData>
                </a:graphic>
              </wp:anchor>
            </w:drawing>
          </mc:Choice>
          <mc:Fallback>
            <w:pict>
              <v:group w14:anchorId="58F10454" id="Group 18" o:spid="_x0000_s1026" style="position:absolute;margin-left:93.8pt;margin-top:12.25pt;width:162.25pt;height:150.4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Pr>
          <w:rFonts w:ascii="Times New Roman" w:hAnsi="Times New Roman"/>
          <w:noProof/>
          <w:sz w:val="24"/>
          <w:szCs w:val="24"/>
          <w:lang w:val="en-US"/>
        </w:rPr>
        <mc:AlternateContent>
          <mc:Choice Requires="wpg">
            <w:drawing>
              <wp:anchor distT="0" distB="0" distL="114300" distR="114300" simplePos="0" relativeHeight="251666432" behindDoc="0" locked="0" layoutInCell="1" allowOverlap="1" wp14:anchorId="26539AC4" wp14:editId="70652977">
                <wp:simplePos x="0" y="0"/>
                <wp:positionH relativeFrom="column">
                  <wp:posOffset>1136015</wp:posOffset>
                </wp:positionH>
                <wp:positionV relativeFrom="paragraph">
                  <wp:posOffset>154940</wp:posOffset>
                </wp:positionV>
                <wp:extent cx="777875" cy="458470"/>
                <wp:effectExtent l="0" t="0" r="22225" b="36830"/>
                <wp:wrapNone/>
                <wp:docPr id="36" name="Group 36"/>
                <wp:cNvGraphicFramePr/>
                <a:graphic xmlns:a="http://schemas.openxmlformats.org/drawingml/2006/main">
                  <a:graphicData uri="http://schemas.microsoft.com/office/word/2010/wordprocessingGroup">
                    <wpg:wgp>
                      <wpg:cNvGrpSpPr/>
                      <wpg:grpSpPr>
                        <a:xfrm>
                          <a:off x="0" y="0"/>
                          <a:ext cx="777875" cy="458470"/>
                          <a:chOff x="3589" y="6158"/>
                          <a:chExt cx="1225" cy="722"/>
                        </a:xfrm>
                      </wpg:grpSpPr>
                      <wps:wsp>
                        <wps:cNvPr id="15" name="AutoShape 6"/>
                        <wps:cNvCnPr>
                          <a:cxnSpLocks noChangeShapeType="1"/>
                        </wps:cNvCnPr>
                        <wps:spPr bwMode="auto">
                          <a:xfrm>
                            <a:off x="4814" y="6158"/>
                            <a:ext cx="0" cy="721"/>
                          </a:xfrm>
                          <a:prstGeom prst="straightConnector1">
                            <a:avLst/>
                          </a:prstGeom>
                          <a:noFill/>
                          <a:ln w="9525">
                            <a:solidFill>
                              <a:srgbClr val="000000"/>
                            </a:solidFill>
                            <a:round/>
                          </a:ln>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ln>
                        </wps:spPr>
                        <wps:bodyPr/>
                      </wps:wsp>
                    </wpg:wgp>
                  </a:graphicData>
                </a:graphic>
              </wp:anchor>
            </w:drawing>
          </mc:Choice>
          <mc:Fallback>
            <w:pict>
              <v:group w14:anchorId="3CC06D23" id="Group 36" o:spid="_x0000_s1026" style="position:absolute;margin-left:89.45pt;margin-top:12.2pt;width:61.25pt;height:36.1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BUS/CU/FRX/BC/01/5/A</w:t>
      </w:r>
    </w:p>
    <w:p w14:paraId="0F481D2F" w14:textId="77777777" w:rsidR="00A2472F" w:rsidRDefault="00CC7EB5">
      <w:pPr>
        <w:rPr>
          <w:szCs w:val="24"/>
          <w:lang w:val="en-ZA" w:eastAsia="fr-FR"/>
        </w:rPr>
      </w:pPr>
      <w:r>
        <w:rPr>
          <w:noProof/>
          <w:szCs w:val="24"/>
          <w:lang w:val="en-US"/>
        </w:rPr>
        <mc:AlternateContent>
          <mc:Choice Requires="wps">
            <w:drawing>
              <wp:anchor distT="0" distB="0" distL="114300" distR="114300" simplePos="0" relativeHeight="251659264" behindDoc="0" locked="0" layoutInCell="1" allowOverlap="1" wp14:anchorId="73F4B962" wp14:editId="0E78C7E3">
                <wp:simplePos x="0" y="0"/>
                <wp:positionH relativeFrom="column">
                  <wp:posOffset>3379470</wp:posOffset>
                </wp:positionH>
                <wp:positionV relativeFrom="paragraph">
                  <wp:posOffset>-3810</wp:posOffset>
                </wp:positionV>
                <wp:extent cx="0" cy="209550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w14:anchorId="4AC36A6F" id="Straight Arrow Connector 43" o:spid="_x0000_s1026" type="#_x0000_t32" style="position:absolute;margin-left:266.1pt;margin-top:-.3pt;width:0;height:1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"/>
            </w:pict>
          </mc:Fallback>
        </mc:AlternateContent>
      </w:r>
    </w:p>
    <w:p w14:paraId="5C945BA1" w14:textId="77777777" w:rsidR="00A2472F" w:rsidRDefault="00CC7EB5">
      <w:pPr>
        <w:rPr>
          <w:szCs w:val="24"/>
          <w:lang w:val="en-ZA" w:eastAsia="fr-FR"/>
        </w:rPr>
      </w:pPr>
      <w:r>
        <w:rPr>
          <w:szCs w:val="24"/>
          <w:lang w:val="en-ZA" w:eastAsia="fr-FR"/>
        </w:rPr>
        <w:t>Industry or sector</w:t>
      </w:r>
    </w:p>
    <w:p w14:paraId="428C1B3C" w14:textId="77777777" w:rsidR="00A2472F" w:rsidRDefault="00CC7EB5">
      <w:pPr>
        <w:rPr>
          <w:szCs w:val="24"/>
          <w:lang w:val="en-ZA" w:eastAsia="fr-FR"/>
        </w:rPr>
      </w:pPr>
      <w:r>
        <w:rPr>
          <w:szCs w:val="24"/>
          <w:lang w:val="en-ZA" w:eastAsia="fr-FR"/>
        </w:rPr>
        <w:t xml:space="preserve">Curriculum </w:t>
      </w:r>
    </w:p>
    <w:p w14:paraId="13FDAE48" w14:textId="77777777" w:rsidR="00A2472F" w:rsidRDefault="00CC7EB5">
      <w:pPr>
        <w:rPr>
          <w:szCs w:val="24"/>
          <w:lang w:val="en-ZA" w:eastAsia="fr-FR"/>
        </w:rPr>
      </w:pPr>
      <w:r>
        <w:rPr>
          <w:szCs w:val="24"/>
          <w:lang w:val="en-ZA" w:eastAsia="fr-FR"/>
        </w:rPr>
        <w:t>Occupational area</w:t>
      </w:r>
    </w:p>
    <w:p w14:paraId="0613BFB3" w14:textId="77777777" w:rsidR="00A2472F" w:rsidRDefault="00CC7EB5">
      <w:pPr>
        <w:rPr>
          <w:szCs w:val="24"/>
          <w:lang w:val="en-ZA" w:eastAsia="fr-FR"/>
        </w:rPr>
      </w:pPr>
      <w:r>
        <w:rPr>
          <w:szCs w:val="24"/>
          <w:lang w:val="en-ZA" w:eastAsia="fr-FR"/>
        </w:rPr>
        <w:t>Type of competency</w:t>
      </w:r>
    </w:p>
    <w:p w14:paraId="3EADEAB4" w14:textId="77777777" w:rsidR="00A2472F" w:rsidRDefault="00CC7EB5">
      <w:pPr>
        <w:rPr>
          <w:szCs w:val="24"/>
          <w:lang w:val="en-ZA" w:eastAsia="fr-FR"/>
        </w:rPr>
      </w:pPr>
      <w:r>
        <w:rPr>
          <w:szCs w:val="24"/>
          <w:lang w:val="en-ZA" w:eastAsia="fr-FR"/>
        </w:rPr>
        <w:t>Competency number</w:t>
      </w:r>
    </w:p>
    <w:p w14:paraId="3111C978" w14:textId="77777777" w:rsidR="00A2472F" w:rsidRDefault="00CC7EB5">
      <w:pPr>
        <w:rPr>
          <w:szCs w:val="24"/>
          <w:lang w:val="en-ZA" w:eastAsia="fr-FR"/>
        </w:rPr>
      </w:pPr>
      <w:r>
        <w:rPr>
          <w:szCs w:val="24"/>
          <w:lang w:val="en-ZA" w:eastAsia="fr-FR"/>
        </w:rPr>
        <w:t xml:space="preserve">Competency level    </w:t>
      </w:r>
    </w:p>
    <w:p w14:paraId="126ABE6A" w14:textId="77777777" w:rsidR="00A2472F" w:rsidRDefault="00CC7EB5">
      <w:pPr>
        <w:rPr>
          <w:szCs w:val="24"/>
        </w:rPr>
      </w:pPr>
      <w:r>
        <w:rPr>
          <w:noProof/>
          <w:szCs w:val="24"/>
          <w:lang w:val="en-US"/>
        </w:rPr>
        <mc:AlternateContent>
          <mc:Choice Requires="wps">
            <w:drawing>
              <wp:anchor distT="0" distB="0" distL="114300" distR="114300" simplePos="0" relativeHeight="251667456" behindDoc="0" locked="0" layoutInCell="1" allowOverlap="1" wp14:anchorId="4A98F681" wp14:editId="69357EB0">
                <wp:simplePos x="0" y="0"/>
                <wp:positionH relativeFrom="column">
                  <wp:posOffset>1190625</wp:posOffset>
                </wp:positionH>
                <wp:positionV relativeFrom="paragraph">
                  <wp:posOffset>66040</wp:posOffset>
                </wp:positionV>
                <wp:extent cx="2190750" cy="9525"/>
                <wp:effectExtent l="0" t="0" r="19050"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straightConnector1">
                          <a:avLst/>
                        </a:prstGeom>
                        <a:noFill/>
                        <a:ln w="9525">
                          <a:solidFill>
                            <a:schemeClr val="tx1">
                              <a:lumMod val="100000"/>
                              <a:lumOff val="0"/>
                            </a:schemeClr>
                          </a:solidFill>
                          <a:round/>
                          <a:headEnd type="none" w="med" len="med"/>
                          <a:tailEnd type="none" w="med" len="med"/>
                        </a:ln>
                      </wps:spPr>
                      <wps:bodyPr/>
                    </wps:wsp>
                  </a:graphicData>
                </a:graphic>
              </wp:anchor>
            </w:drawing>
          </mc:Choice>
          <mc:Fallback>
            <w:pict>
              <v:shape w14:anchorId="61A5FF8D" id="Straight Arrow Connector 12" o:spid="_x0000_s1026" type="#_x0000_t32" style="position:absolute;margin-left:93.75pt;margin-top:5.2pt;width:172.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" strokecolor="black [3213]"/>
            </w:pict>
          </mc:Fallback>
        </mc:AlternateContent>
      </w:r>
      <w:r>
        <w:rPr>
          <w:szCs w:val="24"/>
        </w:rPr>
        <w:t xml:space="preserve">Version control </w:t>
      </w:r>
    </w:p>
    <w:p w14:paraId="2417965E" w14:textId="77777777" w:rsidR="00A2472F" w:rsidRDefault="00A2472F">
      <w:pPr>
        <w:rPr>
          <w:b/>
          <w:szCs w:val="24"/>
        </w:rPr>
      </w:pPr>
    </w:p>
    <w:p w14:paraId="37F04DEB" w14:textId="77777777" w:rsidR="00A2472F" w:rsidRDefault="00A2472F">
      <w:pPr>
        <w:spacing w:line="276" w:lineRule="auto"/>
        <w:rPr>
          <w:szCs w:val="24"/>
        </w:rPr>
      </w:pPr>
    </w:p>
    <w:p w14:paraId="18EA0BF0" w14:textId="77777777" w:rsidR="00A2472F" w:rsidRDefault="00A2472F">
      <w:pPr>
        <w:spacing w:line="276" w:lineRule="auto"/>
        <w:rPr>
          <w:b/>
          <w:szCs w:val="24"/>
        </w:rPr>
      </w:pPr>
    </w:p>
    <w:p w14:paraId="65D8A850" w14:textId="77777777" w:rsidR="00A2472F" w:rsidRDefault="00A2472F">
      <w:pPr>
        <w:spacing w:line="276" w:lineRule="auto"/>
        <w:rPr>
          <w:szCs w:val="24"/>
        </w:rPr>
      </w:pPr>
    </w:p>
    <w:p w14:paraId="43BDF2C2" w14:textId="77777777" w:rsidR="00A2472F" w:rsidRDefault="00A2472F">
      <w:pPr>
        <w:spacing w:line="276" w:lineRule="auto"/>
        <w:rPr>
          <w:szCs w:val="24"/>
        </w:rPr>
      </w:pPr>
    </w:p>
    <w:p w14:paraId="6916D351" w14:textId="77777777" w:rsidR="00A2472F" w:rsidRDefault="00CC7EB5">
      <w:pPr>
        <w:rPr>
          <w:szCs w:val="24"/>
        </w:rPr>
      </w:pPr>
      <w:r>
        <w:rPr>
          <w:szCs w:val="24"/>
        </w:rPr>
        <w:br w:type="page"/>
      </w:r>
      <w:bookmarkStart w:id="14" w:name="_Toc517097082"/>
      <w:bookmarkStart w:id="15" w:name="_Toc536188354"/>
    </w:p>
    <w:p w14:paraId="2BB5B846" w14:textId="77777777" w:rsidR="00A2472F" w:rsidRDefault="00CC7EB5">
      <w:pPr>
        <w:spacing w:after="0" w:line="276" w:lineRule="auto"/>
        <w:jc w:val="center"/>
        <w:rPr>
          <w:b/>
          <w:szCs w:val="24"/>
          <w:lang w:val="en-ZA" w:eastAsia="fr-FR"/>
        </w:rPr>
      </w:pPr>
      <w:r>
        <w:rPr>
          <w:b/>
          <w:szCs w:val="24"/>
        </w:rPr>
        <w:lastRenderedPageBreak/>
        <w:t>TABLE OF CONTENTS</w:t>
      </w:r>
    </w:p>
    <w:p w14:paraId="756B13D8" w14:textId="77777777" w:rsidR="00A2472F" w:rsidRDefault="00CC7EB5">
      <w:pPr>
        <w:pStyle w:val="TOC1"/>
        <w:rPr>
          <w:rFonts w:eastAsiaTheme="minorEastAsia"/>
          <w:szCs w:val="24"/>
          <w:lang w:val="en-US"/>
        </w:rPr>
      </w:pPr>
      <w:r>
        <w:rPr>
          <w:szCs w:val="24"/>
        </w:rPr>
        <w:fldChar w:fldCharType="begin"/>
      </w:r>
      <w:r>
        <w:rPr>
          <w:szCs w:val="24"/>
        </w:rPr>
        <w:instrText xml:space="preserve"> TOC \o "1-3" \h \z \u </w:instrText>
      </w:r>
      <w:r>
        <w:rPr>
          <w:szCs w:val="24"/>
        </w:rPr>
        <w:fldChar w:fldCharType="separate"/>
      </w:r>
      <w:hyperlink w:anchor="_Toc68690243" w:history="1">
        <w:r>
          <w:rPr>
            <w:rStyle w:val="Hyperlink"/>
            <w:szCs w:val="24"/>
          </w:rPr>
          <w:t>FOREWORD</w:t>
        </w:r>
        <w:r>
          <w:rPr>
            <w:szCs w:val="24"/>
          </w:rPr>
          <w:tab/>
        </w:r>
        <w:r>
          <w:rPr>
            <w:szCs w:val="24"/>
          </w:rPr>
          <w:fldChar w:fldCharType="begin"/>
        </w:r>
        <w:r>
          <w:rPr>
            <w:szCs w:val="24"/>
          </w:rPr>
          <w:instrText xml:space="preserve"> PAGEREF _Toc68690243 \h </w:instrText>
        </w:r>
        <w:r>
          <w:rPr>
            <w:szCs w:val="24"/>
          </w:rPr>
        </w:r>
        <w:r>
          <w:rPr>
            <w:szCs w:val="24"/>
          </w:rPr>
          <w:fldChar w:fldCharType="separate"/>
        </w:r>
        <w:r>
          <w:rPr>
            <w:szCs w:val="24"/>
          </w:rPr>
          <w:t>ii</w:t>
        </w:r>
        <w:r>
          <w:rPr>
            <w:szCs w:val="24"/>
          </w:rPr>
          <w:fldChar w:fldCharType="end"/>
        </w:r>
      </w:hyperlink>
    </w:p>
    <w:p w14:paraId="27E52B13" w14:textId="77777777" w:rsidR="00A2472F" w:rsidRDefault="003E4941">
      <w:pPr>
        <w:pStyle w:val="TOC1"/>
        <w:rPr>
          <w:rFonts w:eastAsiaTheme="minorEastAsia"/>
          <w:szCs w:val="24"/>
          <w:lang w:val="en-US"/>
        </w:rPr>
      </w:pPr>
      <w:hyperlink w:anchor="_Toc68690244" w:history="1">
        <w:r w:rsidR="00CC7EB5">
          <w:rPr>
            <w:rStyle w:val="Hyperlink"/>
            <w:szCs w:val="24"/>
          </w:rPr>
          <w:t>PREFACE</w:t>
        </w:r>
        <w:r w:rsidR="00CC7EB5">
          <w:rPr>
            <w:szCs w:val="24"/>
          </w:rPr>
          <w:tab/>
        </w:r>
        <w:r w:rsidR="00CC7EB5">
          <w:rPr>
            <w:szCs w:val="24"/>
          </w:rPr>
          <w:fldChar w:fldCharType="begin"/>
        </w:r>
        <w:r w:rsidR="00CC7EB5">
          <w:rPr>
            <w:szCs w:val="24"/>
          </w:rPr>
          <w:instrText xml:space="preserve"> PAGEREF _Toc68690244 \h </w:instrText>
        </w:r>
        <w:r w:rsidR="00CC7EB5">
          <w:rPr>
            <w:szCs w:val="24"/>
          </w:rPr>
        </w:r>
        <w:r w:rsidR="00CC7EB5">
          <w:rPr>
            <w:szCs w:val="24"/>
          </w:rPr>
          <w:fldChar w:fldCharType="separate"/>
        </w:r>
        <w:r w:rsidR="00CC7EB5">
          <w:rPr>
            <w:szCs w:val="24"/>
          </w:rPr>
          <w:t>iii</w:t>
        </w:r>
        <w:r w:rsidR="00CC7EB5">
          <w:rPr>
            <w:szCs w:val="24"/>
          </w:rPr>
          <w:fldChar w:fldCharType="end"/>
        </w:r>
      </w:hyperlink>
    </w:p>
    <w:p w14:paraId="1DB23712" w14:textId="77777777" w:rsidR="00A2472F" w:rsidRDefault="003E4941">
      <w:pPr>
        <w:pStyle w:val="TOC1"/>
        <w:rPr>
          <w:rFonts w:eastAsiaTheme="minorEastAsia"/>
          <w:szCs w:val="24"/>
          <w:lang w:val="en-US"/>
        </w:rPr>
      </w:pPr>
      <w:hyperlink w:anchor="_Toc68690245" w:history="1">
        <w:r w:rsidR="00CC7EB5">
          <w:rPr>
            <w:rStyle w:val="Hyperlink"/>
            <w:szCs w:val="24"/>
          </w:rPr>
          <w:t>ACKNOWLEDGEMENT</w:t>
        </w:r>
        <w:r w:rsidR="00CC7EB5">
          <w:rPr>
            <w:szCs w:val="24"/>
          </w:rPr>
          <w:tab/>
        </w:r>
        <w:r w:rsidR="00CC7EB5">
          <w:rPr>
            <w:szCs w:val="24"/>
          </w:rPr>
          <w:fldChar w:fldCharType="begin"/>
        </w:r>
        <w:r w:rsidR="00CC7EB5">
          <w:rPr>
            <w:szCs w:val="24"/>
          </w:rPr>
          <w:instrText xml:space="preserve"> PAGEREF _Toc68690245 \h </w:instrText>
        </w:r>
        <w:r w:rsidR="00CC7EB5">
          <w:rPr>
            <w:szCs w:val="24"/>
          </w:rPr>
        </w:r>
        <w:r w:rsidR="00CC7EB5">
          <w:rPr>
            <w:szCs w:val="24"/>
          </w:rPr>
          <w:fldChar w:fldCharType="separate"/>
        </w:r>
        <w:r w:rsidR="00CC7EB5">
          <w:rPr>
            <w:szCs w:val="24"/>
          </w:rPr>
          <w:t>iv</w:t>
        </w:r>
        <w:r w:rsidR="00CC7EB5">
          <w:rPr>
            <w:szCs w:val="24"/>
          </w:rPr>
          <w:fldChar w:fldCharType="end"/>
        </w:r>
      </w:hyperlink>
    </w:p>
    <w:p w14:paraId="58F765BC" w14:textId="77777777" w:rsidR="00A2472F" w:rsidRDefault="003E4941">
      <w:pPr>
        <w:pStyle w:val="TOC1"/>
        <w:rPr>
          <w:rFonts w:eastAsiaTheme="minorEastAsia"/>
          <w:szCs w:val="24"/>
          <w:lang w:val="en-US"/>
        </w:rPr>
      </w:pPr>
      <w:hyperlink w:anchor="_Toc68690246" w:history="1">
        <w:r w:rsidR="00CC7EB5">
          <w:rPr>
            <w:rStyle w:val="Hyperlink"/>
            <w:szCs w:val="24"/>
          </w:rPr>
          <w:t>ABBREVIATIONS AND ACRONYMS</w:t>
        </w:r>
        <w:r w:rsidR="00CC7EB5">
          <w:rPr>
            <w:szCs w:val="24"/>
          </w:rPr>
          <w:tab/>
        </w:r>
        <w:r w:rsidR="00CC7EB5">
          <w:rPr>
            <w:szCs w:val="24"/>
          </w:rPr>
          <w:fldChar w:fldCharType="begin"/>
        </w:r>
        <w:r w:rsidR="00CC7EB5">
          <w:rPr>
            <w:szCs w:val="24"/>
          </w:rPr>
          <w:instrText xml:space="preserve"> PAGEREF _Toc68690246 \h </w:instrText>
        </w:r>
        <w:r w:rsidR="00CC7EB5">
          <w:rPr>
            <w:szCs w:val="24"/>
          </w:rPr>
        </w:r>
        <w:r w:rsidR="00CC7EB5">
          <w:rPr>
            <w:szCs w:val="24"/>
          </w:rPr>
          <w:fldChar w:fldCharType="separate"/>
        </w:r>
        <w:r w:rsidR="00CC7EB5">
          <w:rPr>
            <w:szCs w:val="24"/>
          </w:rPr>
          <w:t>v</w:t>
        </w:r>
        <w:r w:rsidR="00CC7EB5">
          <w:rPr>
            <w:szCs w:val="24"/>
          </w:rPr>
          <w:fldChar w:fldCharType="end"/>
        </w:r>
      </w:hyperlink>
    </w:p>
    <w:p w14:paraId="2606BFFB" w14:textId="77777777" w:rsidR="00A2472F" w:rsidRDefault="003E4941">
      <w:pPr>
        <w:pStyle w:val="TOC1"/>
        <w:rPr>
          <w:rFonts w:eastAsiaTheme="minorEastAsia"/>
          <w:szCs w:val="24"/>
          <w:lang w:val="en-US"/>
        </w:rPr>
      </w:pPr>
      <w:hyperlink w:anchor="_Toc68690247" w:history="1">
        <w:r w:rsidR="00CC7EB5">
          <w:rPr>
            <w:rStyle w:val="Hyperlink"/>
            <w:szCs w:val="24"/>
          </w:rPr>
          <w:t>KEY TO UNIT CODE</w:t>
        </w:r>
        <w:r w:rsidR="00CC7EB5">
          <w:rPr>
            <w:szCs w:val="24"/>
          </w:rPr>
          <w:tab/>
        </w:r>
        <w:r w:rsidR="00CC7EB5">
          <w:rPr>
            <w:szCs w:val="24"/>
          </w:rPr>
          <w:fldChar w:fldCharType="begin"/>
        </w:r>
        <w:r w:rsidR="00CC7EB5">
          <w:rPr>
            <w:szCs w:val="24"/>
          </w:rPr>
          <w:instrText xml:space="preserve"> PAGEREF _Toc68690247 \h </w:instrText>
        </w:r>
        <w:r w:rsidR="00CC7EB5">
          <w:rPr>
            <w:szCs w:val="24"/>
          </w:rPr>
        </w:r>
        <w:r w:rsidR="00CC7EB5">
          <w:rPr>
            <w:szCs w:val="24"/>
          </w:rPr>
          <w:fldChar w:fldCharType="separate"/>
        </w:r>
        <w:r w:rsidR="00CC7EB5">
          <w:rPr>
            <w:szCs w:val="24"/>
          </w:rPr>
          <w:t>vi</w:t>
        </w:r>
        <w:r w:rsidR="00CC7EB5">
          <w:rPr>
            <w:szCs w:val="24"/>
          </w:rPr>
          <w:fldChar w:fldCharType="end"/>
        </w:r>
      </w:hyperlink>
    </w:p>
    <w:p w14:paraId="6BFFBC20" w14:textId="77777777" w:rsidR="00A2472F" w:rsidRDefault="003E4941">
      <w:pPr>
        <w:pStyle w:val="TOC1"/>
        <w:rPr>
          <w:rFonts w:eastAsiaTheme="minorEastAsia"/>
          <w:szCs w:val="24"/>
          <w:lang w:val="en-US"/>
        </w:rPr>
      </w:pPr>
      <w:hyperlink w:anchor="_Toc68690248" w:history="1">
        <w:r w:rsidR="00CC7EB5">
          <w:rPr>
            <w:rStyle w:val="Hyperlink"/>
            <w:szCs w:val="24"/>
          </w:rPr>
          <w:t>COURSE OVERVIEW</w:t>
        </w:r>
        <w:r w:rsidR="00CC7EB5">
          <w:rPr>
            <w:szCs w:val="24"/>
          </w:rPr>
          <w:tab/>
        </w:r>
        <w:r w:rsidR="00CC7EB5">
          <w:rPr>
            <w:szCs w:val="24"/>
          </w:rPr>
          <w:fldChar w:fldCharType="begin"/>
        </w:r>
        <w:r w:rsidR="00CC7EB5">
          <w:rPr>
            <w:szCs w:val="24"/>
          </w:rPr>
          <w:instrText xml:space="preserve"> PAGEREF _Toc68690248 \h </w:instrText>
        </w:r>
        <w:r w:rsidR="00CC7EB5">
          <w:rPr>
            <w:szCs w:val="24"/>
          </w:rPr>
        </w:r>
        <w:r w:rsidR="00CC7EB5">
          <w:rPr>
            <w:szCs w:val="24"/>
          </w:rPr>
          <w:fldChar w:fldCharType="separate"/>
        </w:r>
        <w:r w:rsidR="00CC7EB5">
          <w:rPr>
            <w:szCs w:val="24"/>
          </w:rPr>
          <w:t>viii</w:t>
        </w:r>
        <w:r w:rsidR="00CC7EB5">
          <w:rPr>
            <w:szCs w:val="24"/>
          </w:rPr>
          <w:fldChar w:fldCharType="end"/>
        </w:r>
      </w:hyperlink>
    </w:p>
    <w:p w14:paraId="4CE0FD74" w14:textId="77777777" w:rsidR="00A2472F" w:rsidRDefault="003E4941">
      <w:pPr>
        <w:pStyle w:val="TOC1"/>
        <w:rPr>
          <w:rFonts w:eastAsiaTheme="minorEastAsia"/>
          <w:szCs w:val="24"/>
          <w:lang w:val="en-US"/>
        </w:rPr>
      </w:pPr>
      <w:hyperlink w:anchor="_Toc68690249" w:history="1">
        <w:r w:rsidR="00CC7EB5">
          <w:rPr>
            <w:rStyle w:val="Hyperlink"/>
            <w:szCs w:val="24"/>
          </w:rPr>
          <w:t>BASIC UNITS OF LEARNING</w:t>
        </w:r>
        <w:r w:rsidR="00CC7EB5">
          <w:rPr>
            <w:szCs w:val="24"/>
          </w:rPr>
          <w:tab/>
        </w:r>
        <w:r w:rsidR="00CC7EB5">
          <w:rPr>
            <w:szCs w:val="24"/>
          </w:rPr>
          <w:fldChar w:fldCharType="begin"/>
        </w:r>
        <w:r w:rsidR="00CC7EB5">
          <w:rPr>
            <w:szCs w:val="24"/>
          </w:rPr>
          <w:instrText xml:space="preserve"> PAGEREF _Toc68690249 \h </w:instrText>
        </w:r>
        <w:r w:rsidR="00CC7EB5">
          <w:rPr>
            <w:szCs w:val="24"/>
          </w:rPr>
        </w:r>
        <w:r w:rsidR="00CC7EB5">
          <w:rPr>
            <w:szCs w:val="24"/>
          </w:rPr>
          <w:fldChar w:fldCharType="separate"/>
        </w:r>
        <w:r w:rsidR="00CC7EB5">
          <w:rPr>
            <w:szCs w:val="24"/>
          </w:rPr>
          <w:t>i</w:t>
        </w:r>
        <w:r w:rsidR="00CC7EB5">
          <w:rPr>
            <w:szCs w:val="24"/>
          </w:rPr>
          <w:fldChar w:fldCharType="end"/>
        </w:r>
      </w:hyperlink>
    </w:p>
    <w:p w14:paraId="6E681F48" w14:textId="77777777" w:rsidR="00A2472F" w:rsidRDefault="003E4941">
      <w:pPr>
        <w:pStyle w:val="TOC1"/>
        <w:rPr>
          <w:rFonts w:eastAsiaTheme="minorEastAsia"/>
          <w:szCs w:val="24"/>
          <w:lang w:val="en-US"/>
        </w:rPr>
      </w:pPr>
      <w:hyperlink w:anchor="_Toc68690250" w:history="1">
        <w:r w:rsidR="00CC7EB5">
          <w:rPr>
            <w:rStyle w:val="Hyperlink"/>
            <w:szCs w:val="24"/>
          </w:rPr>
          <w:t>COMMUNICATION SKILLS</w:t>
        </w:r>
        <w:r w:rsidR="00CC7EB5">
          <w:rPr>
            <w:szCs w:val="24"/>
          </w:rPr>
          <w:tab/>
        </w:r>
        <w:r w:rsidR="00CC7EB5">
          <w:rPr>
            <w:szCs w:val="24"/>
          </w:rPr>
          <w:fldChar w:fldCharType="begin"/>
        </w:r>
        <w:r w:rsidR="00CC7EB5">
          <w:rPr>
            <w:szCs w:val="24"/>
          </w:rPr>
          <w:instrText xml:space="preserve"> PAGEREF _Toc68690250 \h </w:instrText>
        </w:r>
        <w:r w:rsidR="00CC7EB5">
          <w:rPr>
            <w:szCs w:val="24"/>
          </w:rPr>
        </w:r>
        <w:r w:rsidR="00CC7EB5">
          <w:rPr>
            <w:szCs w:val="24"/>
          </w:rPr>
          <w:fldChar w:fldCharType="separate"/>
        </w:r>
        <w:r w:rsidR="00CC7EB5">
          <w:rPr>
            <w:szCs w:val="24"/>
          </w:rPr>
          <w:t>1</w:t>
        </w:r>
        <w:r w:rsidR="00CC7EB5">
          <w:rPr>
            <w:szCs w:val="24"/>
          </w:rPr>
          <w:fldChar w:fldCharType="end"/>
        </w:r>
      </w:hyperlink>
    </w:p>
    <w:p w14:paraId="2B850CB0" w14:textId="77777777" w:rsidR="00A2472F" w:rsidRDefault="003E4941">
      <w:pPr>
        <w:pStyle w:val="TOC1"/>
        <w:rPr>
          <w:rFonts w:eastAsiaTheme="minorEastAsia"/>
          <w:szCs w:val="24"/>
          <w:lang w:val="en-US"/>
        </w:rPr>
      </w:pPr>
      <w:hyperlink w:anchor="_Toc68690251" w:history="1">
        <w:r w:rsidR="00CC7EB5">
          <w:rPr>
            <w:rStyle w:val="Hyperlink"/>
            <w:szCs w:val="24"/>
          </w:rPr>
          <w:t>NUMERACY SKILLS</w:t>
        </w:r>
        <w:r w:rsidR="00CC7EB5">
          <w:rPr>
            <w:szCs w:val="24"/>
          </w:rPr>
          <w:tab/>
        </w:r>
        <w:r w:rsidR="00CC7EB5">
          <w:rPr>
            <w:szCs w:val="24"/>
          </w:rPr>
          <w:fldChar w:fldCharType="begin"/>
        </w:r>
        <w:r w:rsidR="00CC7EB5">
          <w:rPr>
            <w:szCs w:val="24"/>
          </w:rPr>
          <w:instrText xml:space="preserve"> PAGEREF _Toc68690251 \h </w:instrText>
        </w:r>
        <w:r w:rsidR="00CC7EB5">
          <w:rPr>
            <w:szCs w:val="24"/>
          </w:rPr>
        </w:r>
        <w:r w:rsidR="00CC7EB5">
          <w:rPr>
            <w:szCs w:val="24"/>
          </w:rPr>
          <w:fldChar w:fldCharType="separate"/>
        </w:r>
        <w:r w:rsidR="00CC7EB5">
          <w:rPr>
            <w:szCs w:val="24"/>
          </w:rPr>
          <w:t>4</w:t>
        </w:r>
        <w:r w:rsidR="00CC7EB5">
          <w:rPr>
            <w:szCs w:val="24"/>
          </w:rPr>
          <w:fldChar w:fldCharType="end"/>
        </w:r>
      </w:hyperlink>
    </w:p>
    <w:p w14:paraId="2A447569" w14:textId="77777777" w:rsidR="00A2472F" w:rsidRDefault="003E4941">
      <w:pPr>
        <w:pStyle w:val="TOC1"/>
        <w:rPr>
          <w:rFonts w:eastAsiaTheme="minorEastAsia"/>
          <w:szCs w:val="24"/>
          <w:lang w:val="en-US"/>
        </w:rPr>
      </w:pPr>
      <w:hyperlink w:anchor="_Toc68690252" w:history="1">
        <w:r w:rsidR="00CC7EB5">
          <w:rPr>
            <w:rStyle w:val="Hyperlink"/>
            <w:szCs w:val="24"/>
          </w:rPr>
          <w:t>DIGITAL LITERACY</w:t>
        </w:r>
        <w:r w:rsidR="00CC7EB5">
          <w:rPr>
            <w:szCs w:val="24"/>
          </w:rPr>
          <w:tab/>
        </w:r>
        <w:r w:rsidR="00CC7EB5">
          <w:rPr>
            <w:szCs w:val="24"/>
          </w:rPr>
          <w:fldChar w:fldCharType="begin"/>
        </w:r>
        <w:r w:rsidR="00CC7EB5">
          <w:rPr>
            <w:szCs w:val="24"/>
          </w:rPr>
          <w:instrText xml:space="preserve"> PAGEREF _Toc68690252 \h </w:instrText>
        </w:r>
        <w:r w:rsidR="00CC7EB5">
          <w:rPr>
            <w:szCs w:val="24"/>
          </w:rPr>
        </w:r>
        <w:r w:rsidR="00CC7EB5">
          <w:rPr>
            <w:szCs w:val="24"/>
          </w:rPr>
          <w:fldChar w:fldCharType="separate"/>
        </w:r>
        <w:r w:rsidR="00CC7EB5">
          <w:rPr>
            <w:szCs w:val="24"/>
          </w:rPr>
          <w:t>9</w:t>
        </w:r>
        <w:r w:rsidR="00CC7EB5">
          <w:rPr>
            <w:szCs w:val="24"/>
          </w:rPr>
          <w:fldChar w:fldCharType="end"/>
        </w:r>
      </w:hyperlink>
    </w:p>
    <w:p w14:paraId="1F58FCD6" w14:textId="77777777" w:rsidR="00A2472F" w:rsidRDefault="003E4941">
      <w:pPr>
        <w:pStyle w:val="TOC1"/>
        <w:rPr>
          <w:rFonts w:eastAsiaTheme="minorEastAsia"/>
          <w:szCs w:val="24"/>
          <w:lang w:val="en-US"/>
        </w:rPr>
      </w:pPr>
      <w:hyperlink w:anchor="_Toc68690253" w:history="1">
        <w:r w:rsidR="00CC7EB5">
          <w:rPr>
            <w:rStyle w:val="Hyperlink"/>
            <w:szCs w:val="24"/>
          </w:rPr>
          <w:t>ENTREPRENEURIAL SKILLS</w:t>
        </w:r>
        <w:r w:rsidR="00CC7EB5">
          <w:rPr>
            <w:szCs w:val="24"/>
          </w:rPr>
          <w:tab/>
        </w:r>
        <w:r w:rsidR="00CC7EB5">
          <w:rPr>
            <w:szCs w:val="24"/>
          </w:rPr>
          <w:fldChar w:fldCharType="begin"/>
        </w:r>
        <w:r w:rsidR="00CC7EB5">
          <w:rPr>
            <w:szCs w:val="24"/>
          </w:rPr>
          <w:instrText xml:space="preserve"> PAGEREF _Toc68690253 \h </w:instrText>
        </w:r>
        <w:r w:rsidR="00CC7EB5">
          <w:rPr>
            <w:szCs w:val="24"/>
          </w:rPr>
        </w:r>
        <w:r w:rsidR="00CC7EB5">
          <w:rPr>
            <w:szCs w:val="24"/>
          </w:rPr>
          <w:fldChar w:fldCharType="separate"/>
        </w:r>
        <w:r w:rsidR="00CC7EB5">
          <w:rPr>
            <w:szCs w:val="24"/>
          </w:rPr>
          <w:t>12</w:t>
        </w:r>
        <w:r w:rsidR="00CC7EB5">
          <w:rPr>
            <w:szCs w:val="24"/>
          </w:rPr>
          <w:fldChar w:fldCharType="end"/>
        </w:r>
      </w:hyperlink>
    </w:p>
    <w:p w14:paraId="33E8605B" w14:textId="77777777" w:rsidR="00A2472F" w:rsidRDefault="003E4941">
      <w:pPr>
        <w:pStyle w:val="TOC1"/>
        <w:rPr>
          <w:rFonts w:eastAsiaTheme="minorEastAsia"/>
          <w:szCs w:val="24"/>
          <w:lang w:val="en-US"/>
        </w:rPr>
      </w:pPr>
      <w:hyperlink w:anchor="_Toc68690254" w:history="1">
        <w:r w:rsidR="00CC7EB5">
          <w:rPr>
            <w:rStyle w:val="Hyperlink"/>
            <w:szCs w:val="24"/>
          </w:rPr>
          <w:t>EMPLOYABILITY SKILLS</w:t>
        </w:r>
        <w:r w:rsidR="00CC7EB5">
          <w:rPr>
            <w:szCs w:val="24"/>
          </w:rPr>
          <w:tab/>
        </w:r>
        <w:r w:rsidR="00CC7EB5">
          <w:rPr>
            <w:szCs w:val="24"/>
          </w:rPr>
          <w:fldChar w:fldCharType="begin"/>
        </w:r>
        <w:r w:rsidR="00CC7EB5">
          <w:rPr>
            <w:szCs w:val="24"/>
          </w:rPr>
          <w:instrText xml:space="preserve"> PAGEREF _Toc68690254 \h </w:instrText>
        </w:r>
        <w:r w:rsidR="00CC7EB5">
          <w:rPr>
            <w:szCs w:val="24"/>
          </w:rPr>
        </w:r>
        <w:r w:rsidR="00CC7EB5">
          <w:rPr>
            <w:szCs w:val="24"/>
          </w:rPr>
          <w:fldChar w:fldCharType="separate"/>
        </w:r>
        <w:r w:rsidR="00CC7EB5">
          <w:rPr>
            <w:szCs w:val="24"/>
          </w:rPr>
          <w:t>15</w:t>
        </w:r>
        <w:r w:rsidR="00CC7EB5">
          <w:rPr>
            <w:szCs w:val="24"/>
          </w:rPr>
          <w:fldChar w:fldCharType="end"/>
        </w:r>
      </w:hyperlink>
    </w:p>
    <w:p w14:paraId="74C548E4" w14:textId="77777777" w:rsidR="00A2472F" w:rsidRDefault="003E4941">
      <w:pPr>
        <w:pStyle w:val="TOC1"/>
        <w:rPr>
          <w:rFonts w:eastAsiaTheme="minorEastAsia"/>
          <w:szCs w:val="24"/>
          <w:lang w:val="en-US"/>
        </w:rPr>
      </w:pPr>
      <w:hyperlink w:anchor="_Toc68690255" w:history="1">
        <w:r w:rsidR="00CC7EB5">
          <w:rPr>
            <w:rStyle w:val="Hyperlink"/>
            <w:szCs w:val="24"/>
          </w:rPr>
          <w:t>ENVIRONMENTAL LITERACY</w:t>
        </w:r>
        <w:r w:rsidR="00CC7EB5">
          <w:rPr>
            <w:szCs w:val="24"/>
          </w:rPr>
          <w:tab/>
        </w:r>
        <w:r w:rsidR="00CC7EB5">
          <w:rPr>
            <w:szCs w:val="24"/>
          </w:rPr>
          <w:fldChar w:fldCharType="begin"/>
        </w:r>
        <w:r w:rsidR="00CC7EB5">
          <w:rPr>
            <w:szCs w:val="24"/>
          </w:rPr>
          <w:instrText xml:space="preserve"> PAGEREF _Toc68690255 \h </w:instrText>
        </w:r>
        <w:r w:rsidR="00CC7EB5">
          <w:rPr>
            <w:szCs w:val="24"/>
          </w:rPr>
        </w:r>
        <w:r w:rsidR="00CC7EB5">
          <w:rPr>
            <w:szCs w:val="24"/>
          </w:rPr>
          <w:fldChar w:fldCharType="separate"/>
        </w:r>
        <w:r w:rsidR="00CC7EB5">
          <w:rPr>
            <w:szCs w:val="24"/>
          </w:rPr>
          <w:t>20</w:t>
        </w:r>
        <w:r w:rsidR="00CC7EB5">
          <w:rPr>
            <w:szCs w:val="24"/>
          </w:rPr>
          <w:fldChar w:fldCharType="end"/>
        </w:r>
      </w:hyperlink>
    </w:p>
    <w:p w14:paraId="4F8A37C2" w14:textId="77777777" w:rsidR="00A2472F" w:rsidRDefault="003E4941">
      <w:pPr>
        <w:pStyle w:val="TOC1"/>
        <w:rPr>
          <w:rFonts w:eastAsiaTheme="minorEastAsia"/>
          <w:szCs w:val="24"/>
          <w:lang w:val="en-US"/>
        </w:rPr>
      </w:pPr>
      <w:hyperlink w:anchor="_Toc68690256" w:history="1">
        <w:r w:rsidR="00CC7EB5">
          <w:rPr>
            <w:rStyle w:val="Hyperlink"/>
            <w:szCs w:val="24"/>
          </w:rPr>
          <w:t>OCCUPATIONAL SAFETY AND HEALTH PRACTICES</w:t>
        </w:r>
        <w:r w:rsidR="00CC7EB5">
          <w:rPr>
            <w:szCs w:val="24"/>
          </w:rPr>
          <w:tab/>
        </w:r>
        <w:r w:rsidR="00CC7EB5">
          <w:rPr>
            <w:szCs w:val="24"/>
          </w:rPr>
          <w:fldChar w:fldCharType="begin"/>
        </w:r>
        <w:r w:rsidR="00CC7EB5">
          <w:rPr>
            <w:szCs w:val="24"/>
          </w:rPr>
          <w:instrText xml:space="preserve"> PAGEREF _Toc68690256 \h </w:instrText>
        </w:r>
        <w:r w:rsidR="00CC7EB5">
          <w:rPr>
            <w:szCs w:val="24"/>
          </w:rPr>
        </w:r>
        <w:r w:rsidR="00CC7EB5">
          <w:rPr>
            <w:szCs w:val="24"/>
          </w:rPr>
          <w:fldChar w:fldCharType="separate"/>
        </w:r>
        <w:r w:rsidR="00CC7EB5">
          <w:rPr>
            <w:szCs w:val="24"/>
          </w:rPr>
          <w:t>24</w:t>
        </w:r>
        <w:r w:rsidR="00CC7EB5">
          <w:rPr>
            <w:szCs w:val="24"/>
          </w:rPr>
          <w:fldChar w:fldCharType="end"/>
        </w:r>
      </w:hyperlink>
    </w:p>
    <w:p w14:paraId="0489DABB" w14:textId="77777777" w:rsidR="00A2472F" w:rsidRDefault="003E4941">
      <w:pPr>
        <w:pStyle w:val="TOC1"/>
        <w:rPr>
          <w:rFonts w:eastAsiaTheme="minorEastAsia"/>
          <w:szCs w:val="24"/>
          <w:lang w:val="en-US"/>
        </w:rPr>
      </w:pPr>
      <w:hyperlink w:anchor="_Toc68690257" w:history="1">
        <w:r w:rsidR="00CC7EB5">
          <w:rPr>
            <w:rStyle w:val="Hyperlink"/>
            <w:szCs w:val="24"/>
          </w:rPr>
          <w:t>COMMON UNITS OF LEARNING</w:t>
        </w:r>
        <w:r w:rsidR="00CC7EB5">
          <w:rPr>
            <w:szCs w:val="24"/>
          </w:rPr>
          <w:tab/>
        </w:r>
        <w:r w:rsidR="00CC7EB5">
          <w:rPr>
            <w:szCs w:val="24"/>
          </w:rPr>
          <w:fldChar w:fldCharType="begin"/>
        </w:r>
        <w:r w:rsidR="00CC7EB5">
          <w:rPr>
            <w:szCs w:val="24"/>
          </w:rPr>
          <w:instrText xml:space="preserve"> PAGEREF _Toc68690257 \h </w:instrText>
        </w:r>
        <w:r w:rsidR="00CC7EB5">
          <w:rPr>
            <w:szCs w:val="24"/>
          </w:rPr>
        </w:r>
        <w:r w:rsidR="00CC7EB5">
          <w:rPr>
            <w:szCs w:val="24"/>
          </w:rPr>
          <w:fldChar w:fldCharType="separate"/>
        </w:r>
        <w:r w:rsidR="00CC7EB5">
          <w:rPr>
            <w:szCs w:val="24"/>
          </w:rPr>
          <w:t>27</w:t>
        </w:r>
        <w:r w:rsidR="00CC7EB5">
          <w:rPr>
            <w:szCs w:val="24"/>
          </w:rPr>
          <w:fldChar w:fldCharType="end"/>
        </w:r>
      </w:hyperlink>
    </w:p>
    <w:p w14:paraId="3798F5D3" w14:textId="77777777" w:rsidR="00A2472F" w:rsidRDefault="003E4941">
      <w:pPr>
        <w:pStyle w:val="TOC1"/>
        <w:rPr>
          <w:rFonts w:eastAsiaTheme="minorEastAsia"/>
          <w:szCs w:val="24"/>
          <w:lang w:val="en-US"/>
        </w:rPr>
      </w:pPr>
      <w:hyperlink w:anchor="_Toc68690258" w:history="1">
        <w:r w:rsidR="00CC7EB5">
          <w:rPr>
            <w:rStyle w:val="Hyperlink"/>
            <w:szCs w:val="24"/>
          </w:rPr>
          <w:t>FINANCIAL MARKETS</w:t>
        </w:r>
        <w:r w:rsidR="00CC7EB5">
          <w:rPr>
            <w:szCs w:val="24"/>
          </w:rPr>
          <w:tab/>
        </w:r>
        <w:r w:rsidR="00CC7EB5">
          <w:rPr>
            <w:szCs w:val="24"/>
          </w:rPr>
          <w:fldChar w:fldCharType="begin"/>
        </w:r>
        <w:r w:rsidR="00CC7EB5">
          <w:rPr>
            <w:szCs w:val="24"/>
          </w:rPr>
          <w:instrText xml:space="preserve"> PAGEREF _Toc68690258 \h </w:instrText>
        </w:r>
        <w:r w:rsidR="00CC7EB5">
          <w:rPr>
            <w:szCs w:val="24"/>
          </w:rPr>
        </w:r>
        <w:r w:rsidR="00CC7EB5">
          <w:rPr>
            <w:szCs w:val="24"/>
          </w:rPr>
          <w:fldChar w:fldCharType="separate"/>
        </w:r>
        <w:r w:rsidR="00CC7EB5">
          <w:rPr>
            <w:szCs w:val="24"/>
          </w:rPr>
          <w:t>28</w:t>
        </w:r>
        <w:r w:rsidR="00CC7EB5">
          <w:rPr>
            <w:szCs w:val="24"/>
          </w:rPr>
          <w:fldChar w:fldCharType="end"/>
        </w:r>
      </w:hyperlink>
    </w:p>
    <w:p w14:paraId="021B7AD8" w14:textId="77777777" w:rsidR="00A2472F" w:rsidRDefault="003E4941">
      <w:pPr>
        <w:pStyle w:val="TOC1"/>
        <w:rPr>
          <w:rFonts w:eastAsiaTheme="minorEastAsia"/>
          <w:szCs w:val="24"/>
          <w:lang w:val="en-US"/>
        </w:rPr>
      </w:pPr>
      <w:hyperlink w:anchor="_Toc68690259" w:history="1">
        <w:r w:rsidR="00CC7EB5">
          <w:rPr>
            <w:rStyle w:val="Hyperlink"/>
            <w:szCs w:val="24"/>
            <w:lang w:val="en-US"/>
          </w:rPr>
          <w:t>CORE UNITS</w:t>
        </w:r>
        <w:r w:rsidR="00CC7EB5">
          <w:rPr>
            <w:rStyle w:val="Hyperlink"/>
            <w:szCs w:val="24"/>
          </w:rPr>
          <w:t xml:space="preserve"> OF LEARNING</w:t>
        </w:r>
        <w:r w:rsidR="00CC7EB5">
          <w:rPr>
            <w:szCs w:val="24"/>
          </w:rPr>
          <w:tab/>
        </w:r>
        <w:r w:rsidR="00CC7EB5">
          <w:rPr>
            <w:szCs w:val="24"/>
          </w:rPr>
          <w:fldChar w:fldCharType="begin"/>
        </w:r>
        <w:r w:rsidR="00CC7EB5">
          <w:rPr>
            <w:szCs w:val="24"/>
          </w:rPr>
          <w:instrText xml:space="preserve"> PAGEREF _Toc68690259 \h </w:instrText>
        </w:r>
        <w:r w:rsidR="00CC7EB5">
          <w:rPr>
            <w:szCs w:val="24"/>
          </w:rPr>
        </w:r>
        <w:r w:rsidR="00CC7EB5">
          <w:rPr>
            <w:szCs w:val="24"/>
          </w:rPr>
          <w:fldChar w:fldCharType="separate"/>
        </w:r>
        <w:r w:rsidR="00CC7EB5">
          <w:rPr>
            <w:szCs w:val="24"/>
          </w:rPr>
          <w:t>31</w:t>
        </w:r>
        <w:r w:rsidR="00CC7EB5">
          <w:rPr>
            <w:szCs w:val="24"/>
          </w:rPr>
          <w:fldChar w:fldCharType="end"/>
        </w:r>
      </w:hyperlink>
    </w:p>
    <w:p w14:paraId="7344661D" w14:textId="77777777" w:rsidR="00A2472F" w:rsidRDefault="003E4941">
      <w:pPr>
        <w:pStyle w:val="TOC1"/>
        <w:rPr>
          <w:rFonts w:eastAsiaTheme="minorEastAsia"/>
          <w:szCs w:val="24"/>
          <w:lang w:val="en-US"/>
        </w:rPr>
      </w:pPr>
      <w:hyperlink w:anchor="_Toc68690260" w:history="1">
        <w:r w:rsidR="00CC7EB5">
          <w:rPr>
            <w:rStyle w:val="Hyperlink"/>
            <w:szCs w:val="24"/>
          </w:rPr>
          <w:t>TRADING CURRENCIES AND STOCKS IN FINANCIAL MARKETS</w:t>
        </w:r>
        <w:r w:rsidR="00CC7EB5">
          <w:rPr>
            <w:szCs w:val="24"/>
          </w:rPr>
          <w:tab/>
        </w:r>
        <w:r w:rsidR="00CC7EB5">
          <w:rPr>
            <w:szCs w:val="24"/>
          </w:rPr>
          <w:fldChar w:fldCharType="begin"/>
        </w:r>
        <w:r w:rsidR="00CC7EB5">
          <w:rPr>
            <w:szCs w:val="24"/>
          </w:rPr>
          <w:instrText xml:space="preserve"> PAGEREF _Toc68690260 \h </w:instrText>
        </w:r>
        <w:r w:rsidR="00CC7EB5">
          <w:rPr>
            <w:szCs w:val="24"/>
          </w:rPr>
        </w:r>
        <w:r w:rsidR="00CC7EB5">
          <w:rPr>
            <w:szCs w:val="24"/>
          </w:rPr>
          <w:fldChar w:fldCharType="separate"/>
        </w:r>
        <w:r w:rsidR="00CC7EB5">
          <w:rPr>
            <w:szCs w:val="24"/>
          </w:rPr>
          <w:t>32</w:t>
        </w:r>
        <w:r w:rsidR="00CC7EB5">
          <w:rPr>
            <w:szCs w:val="24"/>
          </w:rPr>
          <w:fldChar w:fldCharType="end"/>
        </w:r>
      </w:hyperlink>
    </w:p>
    <w:p w14:paraId="220E68D7" w14:textId="77777777" w:rsidR="00A2472F" w:rsidRDefault="003E4941">
      <w:pPr>
        <w:pStyle w:val="TOC1"/>
        <w:rPr>
          <w:rFonts w:eastAsiaTheme="minorEastAsia"/>
          <w:szCs w:val="24"/>
          <w:lang w:val="en-US"/>
        </w:rPr>
      </w:pPr>
      <w:hyperlink w:anchor="_Toc68690261" w:history="1">
        <w:r w:rsidR="00CC7EB5">
          <w:rPr>
            <w:rStyle w:val="Hyperlink"/>
            <w:szCs w:val="24"/>
          </w:rPr>
          <w:t>CURRENCIES AND STOCKS RISKS MANAGEMENT</w:t>
        </w:r>
        <w:r w:rsidR="00CC7EB5">
          <w:rPr>
            <w:szCs w:val="24"/>
          </w:rPr>
          <w:tab/>
        </w:r>
        <w:r w:rsidR="00CC7EB5">
          <w:rPr>
            <w:szCs w:val="24"/>
          </w:rPr>
          <w:fldChar w:fldCharType="begin"/>
        </w:r>
        <w:r w:rsidR="00CC7EB5">
          <w:rPr>
            <w:szCs w:val="24"/>
          </w:rPr>
          <w:instrText xml:space="preserve"> PAGEREF _Toc68690261 \h </w:instrText>
        </w:r>
        <w:r w:rsidR="00CC7EB5">
          <w:rPr>
            <w:szCs w:val="24"/>
          </w:rPr>
        </w:r>
        <w:r w:rsidR="00CC7EB5">
          <w:rPr>
            <w:szCs w:val="24"/>
          </w:rPr>
          <w:fldChar w:fldCharType="separate"/>
        </w:r>
        <w:r w:rsidR="00CC7EB5">
          <w:rPr>
            <w:szCs w:val="24"/>
          </w:rPr>
          <w:t>35</w:t>
        </w:r>
        <w:r w:rsidR="00CC7EB5">
          <w:rPr>
            <w:szCs w:val="24"/>
          </w:rPr>
          <w:fldChar w:fldCharType="end"/>
        </w:r>
      </w:hyperlink>
    </w:p>
    <w:p w14:paraId="1DD8C5B7" w14:textId="77777777" w:rsidR="00A2472F" w:rsidRDefault="003E4941">
      <w:pPr>
        <w:pStyle w:val="TOC1"/>
        <w:rPr>
          <w:rFonts w:eastAsiaTheme="minorEastAsia"/>
          <w:szCs w:val="24"/>
          <w:lang w:val="en-US"/>
        </w:rPr>
      </w:pPr>
      <w:hyperlink w:anchor="_Toc68690262" w:history="1">
        <w:r w:rsidR="00CC7EB5">
          <w:rPr>
            <w:rStyle w:val="Hyperlink"/>
            <w:szCs w:val="24"/>
          </w:rPr>
          <w:t>CURRENCIES AND STOCKS FINANCIAL INVESTMENTS MANAGEMENT</w:t>
        </w:r>
        <w:r w:rsidR="00CC7EB5">
          <w:rPr>
            <w:szCs w:val="24"/>
          </w:rPr>
          <w:tab/>
        </w:r>
        <w:r w:rsidR="00CC7EB5">
          <w:rPr>
            <w:szCs w:val="24"/>
          </w:rPr>
          <w:fldChar w:fldCharType="begin"/>
        </w:r>
        <w:r w:rsidR="00CC7EB5">
          <w:rPr>
            <w:szCs w:val="24"/>
          </w:rPr>
          <w:instrText xml:space="preserve"> PAGEREF _Toc68690262 \h </w:instrText>
        </w:r>
        <w:r w:rsidR="00CC7EB5">
          <w:rPr>
            <w:szCs w:val="24"/>
          </w:rPr>
        </w:r>
        <w:r w:rsidR="00CC7EB5">
          <w:rPr>
            <w:szCs w:val="24"/>
          </w:rPr>
          <w:fldChar w:fldCharType="separate"/>
        </w:r>
        <w:r w:rsidR="00CC7EB5">
          <w:rPr>
            <w:szCs w:val="24"/>
          </w:rPr>
          <w:t>38</w:t>
        </w:r>
        <w:r w:rsidR="00CC7EB5">
          <w:rPr>
            <w:szCs w:val="24"/>
          </w:rPr>
          <w:fldChar w:fldCharType="end"/>
        </w:r>
      </w:hyperlink>
    </w:p>
    <w:p w14:paraId="2025CD82" w14:textId="77777777" w:rsidR="00A2472F" w:rsidRDefault="003E4941">
      <w:pPr>
        <w:pStyle w:val="TOC1"/>
        <w:rPr>
          <w:rFonts w:eastAsiaTheme="minorEastAsia"/>
          <w:szCs w:val="24"/>
          <w:lang w:val="en-US"/>
        </w:rPr>
      </w:pPr>
      <w:hyperlink w:anchor="_Toc68690263" w:history="1">
        <w:r w:rsidR="00CC7EB5">
          <w:rPr>
            <w:rStyle w:val="Hyperlink"/>
            <w:szCs w:val="24"/>
          </w:rPr>
          <w:t>CURRENCIES AND STOCKS FINANCIAL INFORMATION</w:t>
        </w:r>
        <w:r w:rsidR="00CC7EB5">
          <w:rPr>
            <w:szCs w:val="24"/>
          </w:rPr>
          <w:tab/>
        </w:r>
        <w:r w:rsidR="00CC7EB5">
          <w:rPr>
            <w:szCs w:val="24"/>
          </w:rPr>
          <w:fldChar w:fldCharType="begin"/>
        </w:r>
        <w:r w:rsidR="00CC7EB5">
          <w:rPr>
            <w:szCs w:val="24"/>
          </w:rPr>
          <w:instrText xml:space="preserve"> PAGEREF _Toc68690263 \h </w:instrText>
        </w:r>
        <w:r w:rsidR="00CC7EB5">
          <w:rPr>
            <w:szCs w:val="24"/>
          </w:rPr>
        </w:r>
        <w:r w:rsidR="00CC7EB5">
          <w:rPr>
            <w:szCs w:val="24"/>
          </w:rPr>
          <w:fldChar w:fldCharType="separate"/>
        </w:r>
        <w:r w:rsidR="00CC7EB5">
          <w:rPr>
            <w:szCs w:val="24"/>
          </w:rPr>
          <w:t>41</w:t>
        </w:r>
        <w:r w:rsidR="00CC7EB5">
          <w:rPr>
            <w:szCs w:val="24"/>
          </w:rPr>
          <w:fldChar w:fldCharType="end"/>
        </w:r>
      </w:hyperlink>
    </w:p>
    <w:p w14:paraId="6549A767" w14:textId="77777777" w:rsidR="00A2472F" w:rsidRDefault="00CC7EB5">
      <w:pPr>
        <w:rPr>
          <w:szCs w:val="24"/>
        </w:rPr>
      </w:pPr>
      <w:r>
        <w:rPr>
          <w:szCs w:val="24"/>
        </w:rPr>
        <w:fldChar w:fldCharType="end"/>
      </w:r>
    </w:p>
    <w:p w14:paraId="55A7F694" w14:textId="77777777" w:rsidR="00A2472F" w:rsidRDefault="00CC7EB5">
      <w:pPr>
        <w:rPr>
          <w:rFonts w:eastAsia="Times New Roman"/>
          <w:b/>
          <w:szCs w:val="24"/>
          <w:lang w:val="en-ZA"/>
        </w:rPr>
      </w:pPr>
      <w:r>
        <w:rPr>
          <w:szCs w:val="24"/>
        </w:rPr>
        <w:br w:type="page"/>
      </w:r>
    </w:p>
    <w:p w14:paraId="27AB75A4" w14:textId="77777777" w:rsidR="00A2472F" w:rsidRDefault="00CC7EB5">
      <w:pPr>
        <w:pStyle w:val="Heading1"/>
      </w:pPr>
      <w:bookmarkStart w:id="16" w:name="_Toc68690248"/>
      <w:r>
        <w:lastRenderedPageBreak/>
        <w:t>COURSE OVERVIEW</w:t>
      </w:r>
      <w:bookmarkEnd w:id="14"/>
      <w:bookmarkEnd w:id="15"/>
      <w:bookmarkEnd w:id="16"/>
    </w:p>
    <w:p w14:paraId="77CCE14D" w14:textId="77777777" w:rsidR="00A2472F" w:rsidRDefault="00CC7EB5">
      <w:pPr>
        <w:spacing w:after="0" w:line="276" w:lineRule="auto"/>
        <w:jc w:val="both"/>
        <w:rPr>
          <w:szCs w:val="24"/>
        </w:rPr>
      </w:pPr>
      <w:r>
        <w:rPr>
          <w:szCs w:val="24"/>
        </w:rPr>
        <w:t>Forex and Securities Trading Level 5 consist of competencies that an individual must achieve to trade and manage securities in the forex business sector. It entails trading currencies and stocks in financial markets, managing currencies and stocks risks, managing financial investments and communicating currencies and stocks financial information</w:t>
      </w:r>
    </w:p>
    <w:p w14:paraId="09EC472E" w14:textId="77777777" w:rsidR="00A2472F" w:rsidRDefault="00A2472F">
      <w:pPr>
        <w:spacing w:after="0" w:line="276" w:lineRule="auto"/>
        <w:jc w:val="both"/>
        <w:rPr>
          <w:szCs w:val="24"/>
        </w:rPr>
      </w:pPr>
    </w:p>
    <w:p w14:paraId="48735B18" w14:textId="77777777" w:rsidR="00A2472F" w:rsidRDefault="00CC7EB5">
      <w:pPr>
        <w:spacing w:line="276" w:lineRule="auto"/>
        <w:jc w:val="both"/>
        <w:rPr>
          <w:szCs w:val="24"/>
        </w:rPr>
      </w:pPr>
      <w:r>
        <w:rPr>
          <w:szCs w:val="24"/>
        </w:rPr>
        <w:t>This qualification consists of the following basic, common and core units of learning as shown below:</w:t>
      </w:r>
    </w:p>
    <w:p w14:paraId="0C7A8814" w14:textId="77777777" w:rsidR="00A2472F" w:rsidRDefault="00CC7EB5">
      <w:pPr>
        <w:spacing w:after="0" w:line="240" w:lineRule="auto"/>
        <w:rPr>
          <w:b/>
          <w:szCs w:val="24"/>
        </w:rPr>
      </w:pPr>
      <w:r>
        <w:rPr>
          <w:b/>
          <w:szCs w:val="24"/>
        </w:rPr>
        <w:t xml:space="preserve">Basic </w:t>
      </w:r>
      <w:r>
        <w:rPr>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516"/>
        <w:gridCol w:w="1406"/>
        <w:gridCol w:w="1599"/>
      </w:tblGrid>
      <w:tr w:rsidR="00A2472F" w14:paraId="5ADDBE41" w14:textId="77777777">
        <w:tc>
          <w:tcPr>
            <w:tcW w:w="1513" w:type="pct"/>
          </w:tcPr>
          <w:p w14:paraId="53C3315E" w14:textId="77777777" w:rsidR="00A2472F" w:rsidRDefault="00CC7EB5">
            <w:pPr>
              <w:pStyle w:val="ListParagraph"/>
              <w:spacing w:after="0" w:line="24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1880" w:type="pct"/>
          </w:tcPr>
          <w:p w14:paraId="0249D5A5" w14:textId="77777777" w:rsidR="00A2472F" w:rsidRDefault="00CC7EB5">
            <w:pPr>
              <w:pStyle w:val="ListParagraph"/>
              <w:spacing w:after="0" w:line="24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Title</w:t>
            </w:r>
          </w:p>
        </w:tc>
        <w:tc>
          <w:tcPr>
            <w:tcW w:w="752" w:type="pct"/>
          </w:tcPr>
          <w:p w14:paraId="6595BD08" w14:textId="77777777" w:rsidR="00A2472F" w:rsidRDefault="00CC7EB5">
            <w:pPr>
              <w:pStyle w:val="ListParagraph"/>
              <w:spacing w:after="0" w:line="24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Duration </w:t>
            </w:r>
          </w:p>
        </w:tc>
        <w:tc>
          <w:tcPr>
            <w:tcW w:w="855" w:type="pct"/>
          </w:tcPr>
          <w:p w14:paraId="3C81CE8D" w14:textId="77777777" w:rsidR="00A2472F" w:rsidRDefault="00CC7EB5">
            <w:pPr>
              <w:pStyle w:val="ListParagraph"/>
              <w:spacing w:after="0" w:line="24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Credit factor </w:t>
            </w:r>
          </w:p>
        </w:tc>
      </w:tr>
      <w:tr w:rsidR="00A2472F" w14:paraId="0EDAA74E" w14:textId="77777777">
        <w:trPr>
          <w:trHeight w:val="288"/>
        </w:trPr>
        <w:tc>
          <w:tcPr>
            <w:tcW w:w="1513" w:type="pct"/>
          </w:tcPr>
          <w:p w14:paraId="07D8A4F3" w14:textId="77777777" w:rsidR="00A2472F" w:rsidRDefault="00CC7EB5">
            <w:pPr>
              <w:pStyle w:val="ListParagraph"/>
              <w:spacing w:after="0" w:line="240" w:lineRule="auto"/>
              <w:ind w:left="0"/>
              <w:jc w:val="both"/>
              <w:rPr>
                <w:rFonts w:ascii="Times New Roman" w:hAnsi="Times New Roman"/>
                <w:sz w:val="24"/>
                <w:szCs w:val="24"/>
                <w:lang w:val="en-ZA" w:eastAsia="fr-FR"/>
              </w:rPr>
            </w:pPr>
            <w:bookmarkStart w:id="17" w:name="_Hlk531876518"/>
            <w:r>
              <w:rPr>
                <w:rFonts w:ascii="Times New Roman" w:hAnsi="Times New Roman"/>
                <w:sz w:val="24"/>
                <w:szCs w:val="24"/>
                <w:lang w:val="en-ZA" w:eastAsia="fr-FR"/>
              </w:rPr>
              <w:t>BUS/CU/FRX/BC/01</w:t>
            </w:r>
            <w:bookmarkEnd w:id="17"/>
            <w:r>
              <w:rPr>
                <w:rFonts w:ascii="Times New Roman" w:hAnsi="Times New Roman"/>
                <w:sz w:val="24"/>
                <w:szCs w:val="24"/>
                <w:lang w:val="en-ZA" w:eastAsia="fr-FR"/>
              </w:rPr>
              <w:t>/5/A</w:t>
            </w:r>
          </w:p>
        </w:tc>
        <w:tc>
          <w:tcPr>
            <w:tcW w:w="1880" w:type="pct"/>
          </w:tcPr>
          <w:p w14:paraId="1D3CAFE2" w14:textId="77777777" w:rsidR="00A2472F" w:rsidRDefault="00CC7EB5">
            <w:pPr>
              <w:spacing w:after="0" w:line="240" w:lineRule="auto"/>
              <w:contextualSpacing/>
              <w:rPr>
                <w:szCs w:val="24"/>
              </w:rPr>
            </w:pPr>
            <w:r>
              <w:rPr>
                <w:szCs w:val="24"/>
              </w:rPr>
              <w:t>Communication Skills</w:t>
            </w:r>
          </w:p>
        </w:tc>
        <w:tc>
          <w:tcPr>
            <w:tcW w:w="752" w:type="pct"/>
          </w:tcPr>
          <w:p w14:paraId="3C342E05" w14:textId="77777777" w:rsidR="00A2472F" w:rsidRDefault="00CC7EB5">
            <w:pPr>
              <w:spacing w:after="0" w:line="240" w:lineRule="auto"/>
              <w:contextualSpacing/>
              <w:jc w:val="center"/>
              <w:rPr>
                <w:szCs w:val="24"/>
              </w:rPr>
            </w:pPr>
            <w:r>
              <w:rPr>
                <w:szCs w:val="24"/>
              </w:rPr>
              <w:t>25</w:t>
            </w:r>
          </w:p>
        </w:tc>
        <w:tc>
          <w:tcPr>
            <w:tcW w:w="855" w:type="pct"/>
          </w:tcPr>
          <w:p w14:paraId="38D64325" w14:textId="77777777" w:rsidR="00A2472F" w:rsidRDefault="00CC7EB5">
            <w:pPr>
              <w:spacing w:after="0" w:line="240" w:lineRule="auto"/>
              <w:contextualSpacing/>
              <w:jc w:val="center"/>
              <w:rPr>
                <w:szCs w:val="24"/>
              </w:rPr>
            </w:pPr>
            <w:r>
              <w:rPr>
                <w:szCs w:val="24"/>
              </w:rPr>
              <w:t>2.5</w:t>
            </w:r>
          </w:p>
        </w:tc>
      </w:tr>
      <w:tr w:rsidR="00A2472F" w14:paraId="3F7E5FC0" w14:textId="77777777">
        <w:trPr>
          <w:trHeight w:val="288"/>
        </w:trPr>
        <w:tc>
          <w:tcPr>
            <w:tcW w:w="1513" w:type="pct"/>
          </w:tcPr>
          <w:p w14:paraId="75510C09" w14:textId="77777777" w:rsidR="00A2472F" w:rsidRDefault="00CC7EB5">
            <w:pPr>
              <w:spacing w:line="240" w:lineRule="auto"/>
              <w:rPr>
                <w:szCs w:val="24"/>
              </w:rPr>
            </w:pPr>
            <w:r>
              <w:rPr>
                <w:szCs w:val="24"/>
                <w:lang w:val="en-ZA" w:eastAsia="fr-FR"/>
              </w:rPr>
              <w:t>BUS/CU/FRX/BC/02/5/A</w:t>
            </w:r>
          </w:p>
        </w:tc>
        <w:tc>
          <w:tcPr>
            <w:tcW w:w="1880" w:type="pct"/>
          </w:tcPr>
          <w:p w14:paraId="4147B805" w14:textId="77777777" w:rsidR="00A2472F" w:rsidRDefault="00CC7EB5">
            <w:pPr>
              <w:spacing w:after="0" w:line="240" w:lineRule="auto"/>
              <w:contextualSpacing/>
              <w:rPr>
                <w:szCs w:val="24"/>
              </w:rPr>
            </w:pPr>
            <w:r>
              <w:rPr>
                <w:szCs w:val="24"/>
              </w:rPr>
              <w:t>Numeracy Skills</w:t>
            </w:r>
          </w:p>
        </w:tc>
        <w:tc>
          <w:tcPr>
            <w:tcW w:w="752" w:type="pct"/>
          </w:tcPr>
          <w:p w14:paraId="776B704E" w14:textId="77777777" w:rsidR="00A2472F" w:rsidRDefault="00CC7EB5">
            <w:pPr>
              <w:spacing w:after="0" w:line="240" w:lineRule="auto"/>
              <w:contextualSpacing/>
              <w:jc w:val="center"/>
              <w:rPr>
                <w:szCs w:val="24"/>
              </w:rPr>
            </w:pPr>
            <w:r>
              <w:rPr>
                <w:szCs w:val="24"/>
              </w:rPr>
              <w:t>40</w:t>
            </w:r>
          </w:p>
        </w:tc>
        <w:tc>
          <w:tcPr>
            <w:tcW w:w="855" w:type="pct"/>
          </w:tcPr>
          <w:p w14:paraId="6FC04E07" w14:textId="77777777" w:rsidR="00A2472F" w:rsidRDefault="00CC7EB5">
            <w:pPr>
              <w:spacing w:after="0" w:line="240" w:lineRule="auto"/>
              <w:contextualSpacing/>
              <w:jc w:val="center"/>
              <w:rPr>
                <w:szCs w:val="24"/>
              </w:rPr>
            </w:pPr>
            <w:r>
              <w:rPr>
                <w:szCs w:val="24"/>
              </w:rPr>
              <w:t xml:space="preserve">4.0 </w:t>
            </w:r>
          </w:p>
        </w:tc>
      </w:tr>
      <w:tr w:rsidR="00A2472F" w14:paraId="25E6DAB9" w14:textId="77777777">
        <w:trPr>
          <w:trHeight w:val="288"/>
        </w:trPr>
        <w:tc>
          <w:tcPr>
            <w:tcW w:w="1513" w:type="pct"/>
          </w:tcPr>
          <w:p w14:paraId="6E2C104E" w14:textId="77777777" w:rsidR="00A2472F" w:rsidRDefault="00CC7EB5">
            <w:pPr>
              <w:spacing w:line="240" w:lineRule="auto"/>
              <w:rPr>
                <w:szCs w:val="24"/>
              </w:rPr>
            </w:pPr>
            <w:r>
              <w:rPr>
                <w:szCs w:val="24"/>
                <w:lang w:val="en-ZA" w:eastAsia="fr-FR"/>
              </w:rPr>
              <w:t>BUS/CU/FRX/BC/03/5/A</w:t>
            </w:r>
          </w:p>
        </w:tc>
        <w:tc>
          <w:tcPr>
            <w:tcW w:w="1880" w:type="pct"/>
          </w:tcPr>
          <w:p w14:paraId="2B7A6C16" w14:textId="77777777" w:rsidR="00A2472F" w:rsidRDefault="00CC7EB5">
            <w:pPr>
              <w:spacing w:after="0" w:line="240" w:lineRule="auto"/>
              <w:contextualSpacing/>
              <w:rPr>
                <w:szCs w:val="24"/>
              </w:rPr>
            </w:pPr>
            <w:r>
              <w:rPr>
                <w:szCs w:val="24"/>
              </w:rPr>
              <w:t>Digital Literacy</w:t>
            </w:r>
          </w:p>
        </w:tc>
        <w:tc>
          <w:tcPr>
            <w:tcW w:w="752" w:type="pct"/>
          </w:tcPr>
          <w:p w14:paraId="12914343" w14:textId="77777777" w:rsidR="00A2472F" w:rsidRDefault="00CC7EB5">
            <w:pPr>
              <w:spacing w:after="0" w:line="240" w:lineRule="auto"/>
              <w:contextualSpacing/>
              <w:jc w:val="center"/>
              <w:rPr>
                <w:szCs w:val="24"/>
              </w:rPr>
            </w:pPr>
            <w:r>
              <w:rPr>
                <w:szCs w:val="24"/>
              </w:rPr>
              <w:t>45</w:t>
            </w:r>
          </w:p>
        </w:tc>
        <w:tc>
          <w:tcPr>
            <w:tcW w:w="855" w:type="pct"/>
          </w:tcPr>
          <w:p w14:paraId="69CE2ED0" w14:textId="77777777" w:rsidR="00A2472F" w:rsidRDefault="00CC7EB5">
            <w:pPr>
              <w:spacing w:after="0" w:line="240" w:lineRule="auto"/>
              <w:contextualSpacing/>
              <w:jc w:val="center"/>
              <w:rPr>
                <w:szCs w:val="24"/>
              </w:rPr>
            </w:pPr>
            <w:r>
              <w:rPr>
                <w:szCs w:val="24"/>
              </w:rPr>
              <w:t>4.5</w:t>
            </w:r>
          </w:p>
        </w:tc>
      </w:tr>
      <w:tr w:rsidR="00A2472F" w14:paraId="23925642" w14:textId="77777777">
        <w:trPr>
          <w:trHeight w:val="288"/>
        </w:trPr>
        <w:tc>
          <w:tcPr>
            <w:tcW w:w="1513" w:type="pct"/>
          </w:tcPr>
          <w:p w14:paraId="2461BA09" w14:textId="77777777" w:rsidR="00A2472F" w:rsidRDefault="00CC7EB5">
            <w:pPr>
              <w:spacing w:line="240" w:lineRule="auto"/>
              <w:rPr>
                <w:szCs w:val="24"/>
              </w:rPr>
            </w:pPr>
            <w:r>
              <w:rPr>
                <w:szCs w:val="24"/>
                <w:lang w:val="en-ZA" w:eastAsia="fr-FR"/>
              </w:rPr>
              <w:t>BUS/CU/FRX/BC/04/5/A</w:t>
            </w:r>
          </w:p>
        </w:tc>
        <w:tc>
          <w:tcPr>
            <w:tcW w:w="1880" w:type="pct"/>
          </w:tcPr>
          <w:p w14:paraId="542AA20B" w14:textId="77777777" w:rsidR="00A2472F" w:rsidRDefault="00CC7EB5">
            <w:pPr>
              <w:spacing w:after="0" w:line="240" w:lineRule="auto"/>
              <w:contextualSpacing/>
              <w:rPr>
                <w:szCs w:val="24"/>
              </w:rPr>
            </w:pPr>
            <w:r>
              <w:rPr>
                <w:szCs w:val="24"/>
              </w:rPr>
              <w:t>Entrepreneurial Skills</w:t>
            </w:r>
          </w:p>
        </w:tc>
        <w:tc>
          <w:tcPr>
            <w:tcW w:w="752" w:type="pct"/>
          </w:tcPr>
          <w:p w14:paraId="0297515F" w14:textId="77777777" w:rsidR="00A2472F" w:rsidRDefault="00CC7EB5">
            <w:pPr>
              <w:spacing w:after="0" w:line="240" w:lineRule="auto"/>
              <w:contextualSpacing/>
              <w:jc w:val="center"/>
              <w:rPr>
                <w:szCs w:val="24"/>
              </w:rPr>
            </w:pPr>
            <w:r>
              <w:rPr>
                <w:szCs w:val="24"/>
              </w:rPr>
              <w:t>70</w:t>
            </w:r>
          </w:p>
        </w:tc>
        <w:tc>
          <w:tcPr>
            <w:tcW w:w="855" w:type="pct"/>
          </w:tcPr>
          <w:p w14:paraId="02196708" w14:textId="77777777" w:rsidR="00A2472F" w:rsidRDefault="00CC7EB5">
            <w:pPr>
              <w:spacing w:after="0" w:line="240" w:lineRule="auto"/>
              <w:contextualSpacing/>
              <w:jc w:val="center"/>
              <w:rPr>
                <w:szCs w:val="24"/>
              </w:rPr>
            </w:pPr>
            <w:r>
              <w:rPr>
                <w:szCs w:val="24"/>
              </w:rPr>
              <w:t>7.0</w:t>
            </w:r>
          </w:p>
        </w:tc>
      </w:tr>
      <w:tr w:rsidR="00A2472F" w14:paraId="5E07EB2C" w14:textId="77777777">
        <w:trPr>
          <w:trHeight w:val="288"/>
        </w:trPr>
        <w:tc>
          <w:tcPr>
            <w:tcW w:w="1513" w:type="pct"/>
          </w:tcPr>
          <w:p w14:paraId="4003DCDE" w14:textId="77777777" w:rsidR="00A2472F" w:rsidRDefault="00CC7EB5">
            <w:pPr>
              <w:spacing w:line="240" w:lineRule="auto"/>
              <w:rPr>
                <w:szCs w:val="24"/>
              </w:rPr>
            </w:pPr>
            <w:r>
              <w:rPr>
                <w:szCs w:val="24"/>
                <w:lang w:val="en-ZA" w:eastAsia="fr-FR"/>
              </w:rPr>
              <w:t>BUS/CU/FRX/BC/05/5/A</w:t>
            </w:r>
          </w:p>
        </w:tc>
        <w:tc>
          <w:tcPr>
            <w:tcW w:w="1880" w:type="pct"/>
          </w:tcPr>
          <w:p w14:paraId="6F3CFA00" w14:textId="77777777" w:rsidR="00A2472F" w:rsidRDefault="00CC7EB5">
            <w:pPr>
              <w:spacing w:after="0" w:line="240" w:lineRule="auto"/>
              <w:contextualSpacing/>
              <w:rPr>
                <w:szCs w:val="24"/>
              </w:rPr>
            </w:pPr>
            <w:r>
              <w:rPr>
                <w:szCs w:val="24"/>
              </w:rPr>
              <w:t>Employability Skills</w:t>
            </w:r>
          </w:p>
        </w:tc>
        <w:tc>
          <w:tcPr>
            <w:tcW w:w="752" w:type="pct"/>
          </w:tcPr>
          <w:p w14:paraId="114FCB89" w14:textId="77777777" w:rsidR="00A2472F" w:rsidRDefault="00CC7EB5">
            <w:pPr>
              <w:spacing w:after="0" w:line="240" w:lineRule="auto"/>
              <w:contextualSpacing/>
              <w:jc w:val="center"/>
              <w:rPr>
                <w:szCs w:val="24"/>
              </w:rPr>
            </w:pPr>
            <w:r>
              <w:rPr>
                <w:szCs w:val="24"/>
              </w:rPr>
              <w:t>50</w:t>
            </w:r>
          </w:p>
        </w:tc>
        <w:tc>
          <w:tcPr>
            <w:tcW w:w="855" w:type="pct"/>
          </w:tcPr>
          <w:p w14:paraId="3D401239" w14:textId="77777777" w:rsidR="00A2472F" w:rsidRDefault="00CC7EB5">
            <w:pPr>
              <w:spacing w:after="0" w:line="240" w:lineRule="auto"/>
              <w:contextualSpacing/>
              <w:jc w:val="center"/>
              <w:rPr>
                <w:szCs w:val="24"/>
              </w:rPr>
            </w:pPr>
            <w:r>
              <w:rPr>
                <w:szCs w:val="24"/>
              </w:rPr>
              <w:t>5.0</w:t>
            </w:r>
          </w:p>
        </w:tc>
      </w:tr>
      <w:tr w:rsidR="00A2472F" w14:paraId="3310D9FA" w14:textId="77777777">
        <w:trPr>
          <w:trHeight w:val="288"/>
        </w:trPr>
        <w:tc>
          <w:tcPr>
            <w:tcW w:w="1513" w:type="pct"/>
          </w:tcPr>
          <w:p w14:paraId="70D5E859" w14:textId="77777777" w:rsidR="00A2472F" w:rsidRDefault="00CC7EB5">
            <w:pPr>
              <w:spacing w:line="240" w:lineRule="auto"/>
              <w:rPr>
                <w:szCs w:val="24"/>
              </w:rPr>
            </w:pPr>
            <w:r>
              <w:rPr>
                <w:szCs w:val="24"/>
                <w:lang w:val="en-ZA" w:eastAsia="fr-FR"/>
              </w:rPr>
              <w:t>BUS/CU/FRX/BC/06/5/A</w:t>
            </w:r>
          </w:p>
        </w:tc>
        <w:tc>
          <w:tcPr>
            <w:tcW w:w="1880" w:type="pct"/>
          </w:tcPr>
          <w:p w14:paraId="593F97B7" w14:textId="77777777" w:rsidR="00A2472F" w:rsidRDefault="00CC7EB5">
            <w:pPr>
              <w:spacing w:after="0" w:line="240" w:lineRule="auto"/>
              <w:contextualSpacing/>
              <w:rPr>
                <w:szCs w:val="24"/>
              </w:rPr>
            </w:pPr>
            <w:r>
              <w:rPr>
                <w:szCs w:val="24"/>
              </w:rPr>
              <w:t>Environmental Literacy</w:t>
            </w:r>
          </w:p>
        </w:tc>
        <w:tc>
          <w:tcPr>
            <w:tcW w:w="752" w:type="pct"/>
          </w:tcPr>
          <w:p w14:paraId="77AC2B35" w14:textId="77777777" w:rsidR="00A2472F" w:rsidRDefault="00CC7EB5">
            <w:pPr>
              <w:spacing w:after="0" w:line="240" w:lineRule="auto"/>
              <w:contextualSpacing/>
              <w:jc w:val="center"/>
              <w:rPr>
                <w:szCs w:val="24"/>
              </w:rPr>
            </w:pPr>
            <w:r>
              <w:rPr>
                <w:szCs w:val="24"/>
              </w:rPr>
              <w:t>25</w:t>
            </w:r>
          </w:p>
        </w:tc>
        <w:tc>
          <w:tcPr>
            <w:tcW w:w="855" w:type="pct"/>
          </w:tcPr>
          <w:p w14:paraId="23028764" w14:textId="77777777" w:rsidR="00A2472F" w:rsidRDefault="00CC7EB5">
            <w:pPr>
              <w:spacing w:after="0" w:line="240" w:lineRule="auto"/>
              <w:contextualSpacing/>
              <w:jc w:val="center"/>
              <w:rPr>
                <w:szCs w:val="24"/>
              </w:rPr>
            </w:pPr>
            <w:r>
              <w:rPr>
                <w:szCs w:val="24"/>
              </w:rPr>
              <w:t>2.5</w:t>
            </w:r>
          </w:p>
        </w:tc>
      </w:tr>
      <w:tr w:rsidR="00A2472F" w14:paraId="5938E6CB" w14:textId="77777777">
        <w:trPr>
          <w:trHeight w:val="288"/>
        </w:trPr>
        <w:tc>
          <w:tcPr>
            <w:tcW w:w="1513" w:type="pct"/>
          </w:tcPr>
          <w:p w14:paraId="28870CB6" w14:textId="77777777" w:rsidR="00A2472F" w:rsidRDefault="00CC7EB5">
            <w:pPr>
              <w:spacing w:line="240" w:lineRule="auto"/>
              <w:rPr>
                <w:szCs w:val="24"/>
              </w:rPr>
            </w:pPr>
            <w:r>
              <w:rPr>
                <w:szCs w:val="24"/>
                <w:lang w:val="en-ZA" w:eastAsia="fr-FR"/>
              </w:rPr>
              <w:t>BUS/CU/FRX/BC/07/5/A</w:t>
            </w:r>
          </w:p>
        </w:tc>
        <w:tc>
          <w:tcPr>
            <w:tcW w:w="1880" w:type="pct"/>
          </w:tcPr>
          <w:p w14:paraId="5FFF6121" w14:textId="77777777" w:rsidR="00A2472F" w:rsidRDefault="00CC7EB5">
            <w:pPr>
              <w:spacing w:after="0" w:line="240" w:lineRule="auto"/>
              <w:contextualSpacing/>
              <w:rPr>
                <w:szCs w:val="24"/>
              </w:rPr>
            </w:pPr>
            <w:r>
              <w:rPr>
                <w:szCs w:val="24"/>
              </w:rPr>
              <w:t>Occupational Safety and Health Practices</w:t>
            </w:r>
          </w:p>
        </w:tc>
        <w:tc>
          <w:tcPr>
            <w:tcW w:w="752" w:type="pct"/>
          </w:tcPr>
          <w:p w14:paraId="633E25F9" w14:textId="77777777" w:rsidR="00A2472F" w:rsidRDefault="00CC7EB5">
            <w:pPr>
              <w:spacing w:after="0" w:line="240" w:lineRule="auto"/>
              <w:contextualSpacing/>
              <w:jc w:val="center"/>
              <w:rPr>
                <w:szCs w:val="24"/>
              </w:rPr>
            </w:pPr>
            <w:r>
              <w:rPr>
                <w:szCs w:val="24"/>
              </w:rPr>
              <w:t>25</w:t>
            </w:r>
          </w:p>
        </w:tc>
        <w:tc>
          <w:tcPr>
            <w:tcW w:w="855" w:type="pct"/>
          </w:tcPr>
          <w:p w14:paraId="6243AC61" w14:textId="77777777" w:rsidR="00A2472F" w:rsidRDefault="00CC7EB5">
            <w:pPr>
              <w:spacing w:after="0" w:line="240" w:lineRule="auto"/>
              <w:contextualSpacing/>
              <w:jc w:val="center"/>
              <w:rPr>
                <w:szCs w:val="24"/>
              </w:rPr>
            </w:pPr>
            <w:r>
              <w:rPr>
                <w:szCs w:val="24"/>
              </w:rPr>
              <w:t>2.5</w:t>
            </w:r>
          </w:p>
        </w:tc>
      </w:tr>
      <w:tr w:rsidR="00A2472F" w14:paraId="0F9215E3" w14:textId="77777777">
        <w:trPr>
          <w:trHeight w:val="288"/>
        </w:trPr>
        <w:tc>
          <w:tcPr>
            <w:tcW w:w="1513" w:type="pct"/>
          </w:tcPr>
          <w:p w14:paraId="76FAE69D" w14:textId="77777777" w:rsidR="00A2472F" w:rsidRDefault="00CC7EB5">
            <w:pPr>
              <w:spacing w:line="240" w:lineRule="auto"/>
              <w:rPr>
                <w:b/>
                <w:szCs w:val="24"/>
                <w:lang w:val="en-ZA" w:eastAsia="fr-FR"/>
              </w:rPr>
            </w:pPr>
            <w:r>
              <w:rPr>
                <w:b/>
                <w:szCs w:val="24"/>
                <w:lang w:val="en-ZA" w:eastAsia="fr-FR"/>
              </w:rPr>
              <w:t>Subtotal 1</w:t>
            </w:r>
          </w:p>
        </w:tc>
        <w:tc>
          <w:tcPr>
            <w:tcW w:w="1880" w:type="pct"/>
          </w:tcPr>
          <w:p w14:paraId="126E1252" w14:textId="77777777" w:rsidR="00A2472F" w:rsidRDefault="00A2472F">
            <w:pPr>
              <w:spacing w:after="0" w:line="240" w:lineRule="auto"/>
              <w:contextualSpacing/>
              <w:rPr>
                <w:szCs w:val="24"/>
              </w:rPr>
            </w:pPr>
          </w:p>
        </w:tc>
        <w:tc>
          <w:tcPr>
            <w:tcW w:w="752" w:type="pct"/>
          </w:tcPr>
          <w:p w14:paraId="23C17BE1" w14:textId="77777777" w:rsidR="00A2472F" w:rsidRDefault="00CC7EB5">
            <w:pPr>
              <w:spacing w:after="0" w:line="240" w:lineRule="auto"/>
              <w:contextualSpacing/>
              <w:jc w:val="center"/>
              <w:rPr>
                <w:b/>
                <w:szCs w:val="24"/>
              </w:rPr>
            </w:pPr>
            <w:r>
              <w:rPr>
                <w:b/>
                <w:szCs w:val="24"/>
              </w:rPr>
              <w:fldChar w:fldCharType="begin"/>
            </w:r>
            <w:r>
              <w:rPr>
                <w:b/>
                <w:szCs w:val="24"/>
              </w:rPr>
              <w:instrText xml:space="preserve"> =SUM(ABOVE) </w:instrText>
            </w:r>
            <w:r>
              <w:rPr>
                <w:b/>
                <w:szCs w:val="24"/>
              </w:rPr>
              <w:fldChar w:fldCharType="separate"/>
            </w:r>
            <w:r>
              <w:rPr>
                <w:b/>
                <w:szCs w:val="24"/>
              </w:rPr>
              <w:t>280</w:t>
            </w:r>
            <w:r>
              <w:rPr>
                <w:b/>
                <w:szCs w:val="24"/>
              </w:rPr>
              <w:fldChar w:fldCharType="end"/>
            </w:r>
          </w:p>
        </w:tc>
        <w:tc>
          <w:tcPr>
            <w:tcW w:w="855" w:type="pct"/>
          </w:tcPr>
          <w:p w14:paraId="50BA2108" w14:textId="77777777" w:rsidR="00A2472F" w:rsidRDefault="00CC7EB5">
            <w:pPr>
              <w:spacing w:after="0" w:line="240" w:lineRule="auto"/>
              <w:contextualSpacing/>
              <w:jc w:val="center"/>
              <w:rPr>
                <w:b/>
                <w:szCs w:val="24"/>
              </w:rPr>
            </w:pPr>
            <w:r>
              <w:rPr>
                <w:b/>
                <w:szCs w:val="24"/>
              </w:rPr>
              <w:fldChar w:fldCharType="begin"/>
            </w:r>
            <w:r>
              <w:rPr>
                <w:b/>
                <w:szCs w:val="24"/>
              </w:rPr>
              <w:instrText xml:space="preserve"> =SUM(ABOVE) </w:instrText>
            </w:r>
            <w:r>
              <w:rPr>
                <w:b/>
                <w:szCs w:val="24"/>
              </w:rPr>
              <w:fldChar w:fldCharType="separate"/>
            </w:r>
            <w:r>
              <w:rPr>
                <w:b/>
                <w:szCs w:val="24"/>
              </w:rPr>
              <w:t>28</w:t>
            </w:r>
            <w:r>
              <w:rPr>
                <w:b/>
                <w:szCs w:val="24"/>
              </w:rPr>
              <w:fldChar w:fldCharType="end"/>
            </w:r>
            <w:r>
              <w:rPr>
                <w:b/>
                <w:szCs w:val="24"/>
              </w:rPr>
              <w:t>.0</w:t>
            </w:r>
          </w:p>
        </w:tc>
      </w:tr>
    </w:tbl>
    <w:p w14:paraId="725E611B" w14:textId="77777777" w:rsidR="00A2472F" w:rsidRDefault="00A2472F">
      <w:pPr>
        <w:pStyle w:val="ListParagraph"/>
        <w:spacing w:line="240" w:lineRule="auto"/>
        <w:jc w:val="both"/>
        <w:rPr>
          <w:rFonts w:ascii="Times New Roman" w:hAnsi="Times New Roman"/>
          <w:b/>
          <w:sz w:val="24"/>
          <w:szCs w:val="24"/>
          <w:lang w:val="en-ZA" w:eastAsia="fr-FR"/>
        </w:rPr>
      </w:pPr>
    </w:p>
    <w:p w14:paraId="29C03921" w14:textId="77777777" w:rsidR="00A2472F" w:rsidRDefault="00CC7EB5">
      <w:pPr>
        <w:spacing w:line="240" w:lineRule="auto"/>
        <w:jc w:val="both"/>
        <w:rPr>
          <w:b/>
          <w:szCs w:val="24"/>
          <w:lang w:val="en-ZA" w:eastAsia="fr-FR"/>
        </w:rPr>
      </w:pPr>
      <w:r>
        <w:rPr>
          <w:b/>
          <w:szCs w:val="24"/>
          <w:lang w:val="en-ZA" w:eastAsia="fr-FR"/>
        </w:rPr>
        <w:t>Common Units of Learning</w:t>
      </w:r>
    </w:p>
    <w:tbl>
      <w:tblPr>
        <w:tblStyle w:val="TableGrid"/>
        <w:tblW w:w="0" w:type="auto"/>
        <w:tblLayout w:type="fixed"/>
        <w:tblLook w:val="04A0" w:firstRow="1" w:lastRow="0" w:firstColumn="1" w:lastColumn="0" w:noHBand="0" w:noVBand="1"/>
      </w:tblPr>
      <w:tblGrid>
        <w:gridCol w:w="2898"/>
        <w:gridCol w:w="3600"/>
        <w:gridCol w:w="1710"/>
        <w:gridCol w:w="1368"/>
      </w:tblGrid>
      <w:tr w:rsidR="00A2472F" w14:paraId="2EF92FFD" w14:textId="77777777">
        <w:tc>
          <w:tcPr>
            <w:tcW w:w="2898" w:type="dxa"/>
          </w:tcPr>
          <w:p w14:paraId="4E5C6541" w14:textId="77777777" w:rsidR="00A2472F" w:rsidRDefault="00CC7EB5">
            <w:pPr>
              <w:spacing w:after="0" w:line="240" w:lineRule="auto"/>
              <w:jc w:val="both"/>
              <w:rPr>
                <w:b/>
                <w:szCs w:val="24"/>
                <w:lang w:val="en-ZA" w:eastAsia="fr-FR"/>
              </w:rPr>
            </w:pPr>
            <w:r>
              <w:rPr>
                <w:b/>
                <w:szCs w:val="24"/>
                <w:lang w:val="en-ZA" w:eastAsia="fr-FR"/>
              </w:rPr>
              <w:t>Unit Code</w:t>
            </w:r>
          </w:p>
        </w:tc>
        <w:tc>
          <w:tcPr>
            <w:tcW w:w="3600" w:type="dxa"/>
          </w:tcPr>
          <w:p w14:paraId="49A54647" w14:textId="77777777" w:rsidR="00A2472F" w:rsidRDefault="00CC7EB5">
            <w:pPr>
              <w:spacing w:after="0" w:line="240" w:lineRule="auto"/>
              <w:jc w:val="both"/>
              <w:rPr>
                <w:b/>
                <w:szCs w:val="24"/>
                <w:lang w:val="en-ZA" w:eastAsia="fr-FR"/>
              </w:rPr>
            </w:pPr>
            <w:r>
              <w:rPr>
                <w:b/>
                <w:szCs w:val="24"/>
                <w:lang w:val="en-ZA" w:eastAsia="fr-FR"/>
              </w:rPr>
              <w:t>Unit Title</w:t>
            </w:r>
          </w:p>
        </w:tc>
        <w:tc>
          <w:tcPr>
            <w:tcW w:w="1710" w:type="dxa"/>
          </w:tcPr>
          <w:p w14:paraId="6485FF90" w14:textId="77777777" w:rsidR="00A2472F" w:rsidRDefault="00CC7EB5">
            <w:pPr>
              <w:spacing w:after="0" w:line="240" w:lineRule="auto"/>
              <w:jc w:val="both"/>
              <w:rPr>
                <w:b/>
                <w:szCs w:val="24"/>
                <w:lang w:val="en-ZA" w:eastAsia="fr-FR"/>
              </w:rPr>
            </w:pPr>
            <w:r>
              <w:rPr>
                <w:b/>
                <w:szCs w:val="24"/>
                <w:lang w:val="en-ZA" w:eastAsia="fr-FR"/>
              </w:rPr>
              <w:t xml:space="preserve">Duration </w:t>
            </w:r>
          </w:p>
        </w:tc>
        <w:tc>
          <w:tcPr>
            <w:tcW w:w="1368" w:type="dxa"/>
          </w:tcPr>
          <w:p w14:paraId="03AA1520" w14:textId="77777777" w:rsidR="00A2472F" w:rsidRDefault="00CC7EB5">
            <w:pPr>
              <w:spacing w:after="0" w:line="240" w:lineRule="auto"/>
              <w:jc w:val="both"/>
              <w:rPr>
                <w:b/>
                <w:szCs w:val="24"/>
                <w:lang w:val="en-ZA" w:eastAsia="fr-FR"/>
              </w:rPr>
            </w:pPr>
            <w:r>
              <w:rPr>
                <w:b/>
                <w:szCs w:val="24"/>
                <w:lang w:val="en-ZA" w:eastAsia="fr-FR"/>
              </w:rPr>
              <w:t xml:space="preserve">Credit factor </w:t>
            </w:r>
          </w:p>
        </w:tc>
      </w:tr>
      <w:tr w:rsidR="00A2472F" w14:paraId="2DED2D3E" w14:textId="77777777">
        <w:tc>
          <w:tcPr>
            <w:tcW w:w="2898" w:type="dxa"/>
          </w:tcPr>
          <w:p w14:paraId="28B2BBB4" w14:textId="77777777" w:rsidR="00A2472F" w:rsidRDefault="00CC7EB5">
            <w:pPr>
              <w:spacing w:after="0" w:line="240" w:lineRule="auto"/>
              <w:jc w:val="both"/>
              <w:rPr>
                <w:bCs/>
                <w:szCs w:val="24"/>
                <w:lang w:val="en-ZA" w:eastAsia="fr-FR"/>
              </w:rPr>
            </w:pPr>
            <w:r>
              <w:rPr>
                <w:bCs/>
                <w:szCs w:val="24"/>
                <w:lang w:val="en-ZA" w:eastAsia="fr-FR"/>
              </w:rPr>
              <w:t>BUS/CU/FRX/CC/01/5/A</w:t>
            </w:r>
          </w:p>
        </w:tc>
        <w:tc>
          <w:tcPr>
            <w:tcW w:w="3600" w:type="dxa"/>
          </w:tcPr>
          <w:p w14:paraId="6BD7A41B" w14:textId="2BE00CB5" w:rsidR="00A2472F" w:rsidRDefault="00C253C6">
            <w:pPr>
              <w:tabs>
                <w:tab w:val="left" w:pos="6555"/>
              </w:tabs>
              <w:spacing w:after="0" w:line="240" w:lineRule="auto"/>
              <w:rPr>
                <w:color w:val="000000" w:themeColor="text1"/>
                <w:szCs w:val="24"/>
              </w:rPr>
            </w:pPr>
            <w:proofErr w:type="gramStart"/>
            <w:r>
              <w:rPr>
                <w:color w:val="000000" w:themeColor="text1"/>
                <w:szCs w:val="24"/>
              </w:rPr>
              <w:t xml:space="preserve">Apply </w:t>
            </w:r>
            <w:r w:rsidR="00CC7EB5">
              <w:rPr>
                <w:color w:val="000000" w:themeColor="text1"/>
                <w:szCs w:val="24"/>
              </w:rPr>
              <w:t xml:space="preserve"> Knowledge</w:t>
            </w:r>
            <w:proofErr w:type="gramEnd"/>
            <w:r w:rsidR="00CC7EB5">
              <w:rPr>
                <w:color w:val="000000" w:themeColor="text1"/>
                <w:szCs w:val="24"/>
              </w:rPr>
              <w:t xml:space="preserve"> of Financial Markets </w:t>
            </w:r>
          </w:p>
        </w:tc>
        <w:tc>
          <w:tcPr>
            <w:tcW w:w="1710" w:type="dxa"/>
          </w:tcPr>
          <w:p w14:paraId="4ABF9718" w14:textId="77777777" w:rsidR="00A2472F" w:rsidRDefault="00CC7EB5">
            <w:pPr>
              <w:spacing w:after="0" w:line="240" w:lineRule="auto"/>
              <w:jc w:val="center"/>
              <w:rPr>
                <w:szCs w:val="24"/>
                <w:lang w:val="en-ZA" w:eastAsia="fr-FR"/>
              </w:rPr>
            </w:pPr>
            <w:r>
              <w:rPr>
                <w:szCs w:val="24"/>
                <w:lang w:val="en-ZA" w:eastAsia="fr-FR"/>
              </w:rPr>
              <w:t>180</w:t>
            </w:r>
          </w:p>
        </w:tc>
        <w:tc>
          <w:tcPr>
            <w:tcW w:w="1368" w:type="dxa"/>
          </w:tcPr>
          <w:p w14:paraId="33145427" w14:textId="77777777" w:rsidR="00A2472F" w:rsidRDefault="00CC7EB5">
            <w:pPr>
              <w:spacing w:after="0" w:line="240" w:lineRule="auto"/>
              <w:jc w:val="center"/>
              <w:rPr>
                <w:szCs w:val="24"/>
                <w:lang w:val="en-ZA" w:eastAsia="fr-FR"/>
              </w:rPr>
            </w:pPr>
            <w:r>
              <w:rPr>
                <w:szCs w:val="24"/>
                <w:lang w:val="en-ZA" w:eastAsia="fr-FR"/>
              </w:rPr>
              <w:t>18.0</w:t>
            </w:r>
          </w:p>
        </w:tc>
      </w:tr>
      <w:tr w:rsidR="00A2472F" w14:paraId="7975C63B" w14:textId="77777777">
        <w:tc>
          <w:tcPr>
            <w:tcW w:w="6498" w:type="dxa"/>
            <w:gridSpan w:val="2"/>
          </w:tcPr>
          <w:p w14:paraId="7EED6B87" w14:textId="77777777" w:rsidR="00A2472F" w:rsidRDefault="00CC7EB5">
            <w:pPr>
              <w:tabs>
                <w:tab w:val="left" w:pos="6555"/>
              </w:tabs>
              <w:spacing w:after="0" w:line="240" w:lineRule="auto"/>
              <w:rPr>
                <w:b/>
                <w:color w:val="000000" w:themeColor="text1"/>
                <w:szCs w:val="24"/>
              </w:rPr>
            </w:pPr>
            <w:r>
              <w:rPr>
                <w:b/>
                <w:color w:val="000000" w:themeColor="text1"/>
                <w:szCs w:val="24"/>
              </w:rPr>
              <w:t>Subtotal 2</w:t>
            </w:r>
          </w:p>
        </w:tc>
        <w:tc>
          <w:tcPr>
            <w:tcW w:w="1710" w:type="dxa"/>
          </w:tcPr>
          <w:p w14:paraId="7543093C" w14:textId="77777777" w:rsidR="00A2472F" w:rsidRDefault="00CC7EB5">
            <w:pPr>
              <w:spacing w:after="0" w:line="240" w:lineRule="auto"/>
              <w:jc w:val="center"/>
              <w:rPr>
                <w:b/>
                <w:szCs w:val="24"/>
                <w:lang w:val="en-ZA" w:eastAsia="fr-FR"/>
              </w:rPr>
            </w:pPr>
            <w:r>
              <w:rPr>
                <w:b/>
                <w:szCs w:val="24"/>
                <w:lang w:val="en-ZA" w:eastAsia="fr-FR"/>
              </w:rPr>
              <w:t>180</w:t>
            </w:r>
          </w:p>
        </w:tc>
        <w:tc>
          <w:tcPr>
            <w:tcW w:w="1368" w:type="dxa"/>
          </w:tcPr>
          <w:p w14:paraId="27C631EB" w14:textId="77777777" w:rsidR="00A2472F" w:rsidRDefault="00CC7EB5">
            <w:pPr>
              <w:spacing w:after="0" w:line="240" w:lineRule="auto"/>
              <w:jc w:val="center"/>
              <w:rPr>
                <w:b/>
                <w:szCs w:val="24"/>
                <w:lang w:val="en-ZA" w:eastAsia="fr-FR"/>
              </w:rPr>
            </w:pPr>
            <w:r>
              <w:rPr>
                <w:b/>
                <w:szCs w:val="24"/>
                <w:lang w:val="en-ZA" w:eastAsia="fr-FR"/>
              </w:rPr>
              <w:t>18.0</w:t>
            </w:r>
          </w:p>
        </w:tc>
      </w:tr>
    </w:tbl>
    <w:p w14:paraId="3642B8AD" w14:textId="77777777" w:rsidR="00A2472F" w:rsidRDefault="00A2472F">
      <w:pPr>
        <w:spacing w:line="240" w:lineRule="auto"/>
        <w:jc w:val="both"/>
        <w:rPr>
          <w:b/>
          <w:szCs w:val="24"/>
          <w:lang w:val="en-ZA" w:eastAsia="fr-FR"/>
        </w:rPr>
      </w:pPr>
    </w:p>
    <w:p w14:paraId="38B38669" w14:textId="77777777" w:rsidR="00A2472F" w:rsidRDefault="00CC7EB5">
      <w:pPr>
        <w:spacing w:line="240" w:lineRule="auto"/>
        <w:jc w:val="both"/>
        <w:rPr>
          <w:b/>
          <w:szCs w:val="24"/>
          <w:lang w:val="en-ZA" w:eastAsia="fr-FR"/>
        </w:rPr>
      </w:pPr>
      <w:r>
        <w:rPr>
          <w:b/>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663"/>
        <w:gridCol w:w="1378"/>
        <w:gridCol w:w="1572"/>
      </w:tblGrid>
      <w:tr w:rsidR="00A2472F" w14:paraId="2E627042" w14:textId="77777777">
        <w:trPr>
          <w:trHeight w:val="288"/>
        </w:trPr>
        <w:tc>
          <w:tcPr>
            <w:tcW w:w="1419" w:type="pct"/>
          </w:tcPr>
          <w:p w14:paraId="5A384182" w14:textId="77777777" w:rsidR="00A2472F" w:rsidRDefault="00CC7EB5">
            <w:pPr>
              <w:pStyle w:val="ListParagraph"/>
              <w:spacing w:after="0" w:line="24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1974" w:type="pct"/>
          </w:tcPr>
          <w:p w14:paraId="3B36107D" w14:textId="77777777" w:rsidR="00A2472F" w:rsidRDefault="00CC7EB5">
            <w:pPr>
              <w:pStyle w:val="ListParagraph"/>
              <w:spacing w:after="0" w:line="24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Title</w:t>
            </w:r>
          </w:p>
        </w:tc>
        <w:tc>
          <w:tcPr>
            <w:tcW w:w="752" w:type="pct"/>
          </w:tcPr>
          <w:p w14:paraId="24235358" w14:textId="77777777" w:rsidR="00A2472F" w:rsidRDefault="00CC7EB5">
            <w:pPr>
              <w:pStyle w:val="ListParagraph"/>
              <w:spacing w:after="0" w:line="24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Duration </w:t>
            </w:r>
          </w:p>
        </w:tc>
        <w:tc>
          <w:tcPr>
            <w:tcW w:w="855" w:type="pct"/>
          </w:tcPr>
          <w:p w14:paraId="7A4118D4" w14:textId="77777777" w:rsidR="00A2472F" w:rsidRDefault="00CC7EB5">
            <w:pPr>
              <w:pStyle w:val="ListParagraph"/>
              <w:spacing w:after="0" w:line="24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Credit factor </w:t>
            </w:r>
          </w:p>
        </w:tc>
      </w:tr>
      <w:tr w:rsidR="00A2472F" w14:paraId="16B859A5" w14:textId="77777777">
        <w:trPr>
          <w:trHeight w:val="620"/>
        </w:trPr>
        <w:tc>
          <w:tcPr>
            <w:tcW w:w="1419" w:type="pct"/>
          </w:tcPr>
          <w:p w14:paraId="1179558B" w14:textId="77777777" w:rsidR="00A2472F" w:rsidRDefault="00CC7EB5">
            <w:pPr>
              <w:spacing w:line="240" w:lineRule="auto"/>
              <w:rPr>
                <w:bCs/>
                <w:szCs w:val="24"/>
                <w:lang w:val="en-ZA" w:eastAsia="fr-FR"/>
              </w:rPr>
            </w:pPr>
            <w:r>
              <w:rPr>
                <w:bCs/>
                <w:szCs w:val="24"/>
                <w:lang w:val="en-ZA" w:eastAsia="fr-FR"/>
              </w:rPr>
              <w:t>BUS/CU/FRX/CR/01/5/A</w:t>
            </w:r>
          </w:p>
        </w:tc>
        <w:tc>
          <w:tcPr>
            <w:tcW w:w="1974" w:type="pct"/>
          </w:tcPr>
          <w:p w14:paraId="76D3667F" w14:textId="77777777" w:rsidR="00A2472F" w:rsidRDefault="00CC7EB5">
            <w:pPr>
              <w:spacing w:line="240" w:lineRule="auto"/>
              <w:rPr>
                <w:szCs w:val="24"/>
              </w:rPr>
            </w:pPr>
            <w:r>
              <w:rPr>
                <w:szCs w:val="24"/>
              </w:rPr>
              <w:t>Trading Currencies and Stocks in Financial Markets</w:t>
            </w:r>
          </w:p>
        </w:tc>
        <w:tc>
          <w:tcPr>
            <w:tcW w:w="752" w:type="pct"/>
          </w:tcPr>
          <w:p w14:paraId="27100E66" w14:textId="77777777" w:rsidR="00A2472F" w:rsidRDefault="00CC7EB5">
            <w:pPr>
              <w:spacing w:line="240" w:lineRule="auto"/>
              <w:jc w:val="center"/>
              <w:rPr>
                <w:szCs w:val="24"/>
              </w:rPr>
            </w:pPr>
            <w:r>
              <w:rPr>
                <w:szCs w:val="24"/>
              </w:rPr>
              <w:t>200</w:t>
            </w:r>
          </w:p>
        </w:tc>
        <w:tc>
          <w:tcPr>
            <w:tcW w:w="855" w:type="pct"/>
          </w:tcPr>
          <w:p w14:paraId="2E052710" w14:textId="3578F002" w:rsidR="00A2472F" w:rsidRDefault="00CC7EB5">
            <w:pPr>
              <w:spacing w:line="240" w:lineRule="auto"/>
              <w:jc w:val="center"/>
              <w:rPr>
                <w:szCs w:val="24"/>
              </w:rPr>
            </w:pPr>
            <w:r>
              <w:rPr>
                <w:szCs w:val="24"/>
              </w:rPr>
              <w:t>20</w:t>
            </w:r>
            <w:r w:rsidR="00C253C6">
              <w:rPr>
                <w:szCs w:val="24"/>
                <w:lang w:val="en-ZA" w:eastAsia="fr-FR"/>
              </w:rPr>
              <w:t>.0</w:t>
            </w:r>
          </w:p>
        </w:tc>
      </w:tr>
      <w:tr w:rsidR="00A2472F" w14:paraId="063E01DA" w14:textId="77777777">
        <w:trPr>
          <w:trHeight w:val="593"/>
        </w:trPr>
        <w:tc>
          <w:tcPr>
            <w:tcW w:w="1419" w:type="pct"/>
          </w:tcPr>
          <w:p w14:paraId="3953D7B3" w14:textId="77777777" w:rsidR="00A2472F" w:rsidRDefault="00CC7EB5">
            <w:pPr>
              <w:spacing w:line="240" w:lineRule="auto"/>
              <w:rPr>
                <w:b/>
                <w:szCs w:val="24"/>
                <w:lang w:val="en-ZA" w:eastAsia="fr-FR"/>
              </w:rPr>
            </w:pPr>
            <w:r>
              <w:rPr>
                <w:szCs w:val="24"/>
              </w:rPr>
              <w:t>BUS/CU/FRX/CR/02/5/A</w:t>
            </w:r>
          </w:p>
        </w:tc>
        <w:tc>
          <w:tcPr>
            <w:tcW w:w="1974" w:type="pct"/>
          </w:tcPr>
          <w:p w14:paraId="6086AFD0" w14:textId="77777777" w:rsidR="00A2472F" w:rsidRDefault="00CC7EB5">
            <w:pPr>
              <w:spacing w:line="240" w:lineRule="auto"/>
              <w:rPr>
                <w:szCs w:val="24"/>
              </w:rPr>
            </w:pPr>
            <w:r>
              <w:rPr>
                <w:szCs w:val="24"/>
              </w:rPr>
              <w:t xml:space="preserve">Manage Currencies and Stocks Financial Risks </w:t>
            </w:r>
          </w:p>
        </w:tc>
        <w:tc>
          <w:tcPr>
            <w:tcW w:w="752" w:type="pct"/>
          </w:tcPr>
          <w:p w14:paraId="2A13AAD6" w14:textId="77777777" w:rsidR="00A2472F" w:rsidRDefault="00CC7EB5">
            <w:pPr>
              <w:spacing w:line="240" w:lineRule="auto"/>
              <w:jc w:val="center"/>
              <w:rPr>
                <w:szCs w:val="24"/>
              </w:rPr>
            </w:pPr>
            <w:r>
              <w:rPr>
                <w:szCs w:val="24"/>
              </w:rPr>
              <w:t>100</w:t>
            </w:r>
          </w:p>
        </w:tc>
        <w:tc>
          <w:tcPr>
            <w:tcW w:w="855" w:type="pct"/>
          </w:tcPr>
          <w:p w14:paraId="4F8D9946" w14:textId="7B9C3DE9" w:rsidR="00A2472F" w:rsidRDefault="00CC7EB5">
            <w:pPr>
              <w:spacing w:line="240" w:lineRule="auto"/>
              <w:jc w:val="center"/>
              <w:rPr>
                <w:szCs w:val="24"/>
              </w:rPr>
            </w:pPr>
            <w:r>
              <w:rPr>
                <w:szCs w:val="24"/>
              </w:rPr>
              <w:t>10</w:t>
            </w:r>
            <w:r w:rsidR="00C253C6">
              <w:rPr>
                <w:szCs w:val="24"/>
                <w:lang w:val="en-ZA" w:eastAsia="fr-FR"/>
              </w:rPr>
              <w:t>.0</w:t>
            </w:r>
          </w:p>
        </w:tc>
      </w:tr>
      <w:tr w:rsidR="00A2472F" w14:paraId="2D23A1F1" w14:textId="77777777">
        <w:trPr>
          <w:trHeight w:val="288"/>
        </w:trPr>
        <w:tc>
          <w:tcPr>
            <w:tcW w:w="1419" w:type="pct"/>
          </w:tcPr>
          <w:p w14:paraId="13D9BF7F" w14:textId="77777777" w:rsidR="00A2472F" w:rsidRDefault="00CC7EB5">
            <w:pPr>
              <w:spacing w:line="240" w:lineRule="auto"/>
              <w:rPr>
                <w:szCs w:val="24"/>
              </w:rPr>
            </w:pPr>
            <w:r>
              <w:rPr>
                <w:szCs w:val="24"/>
              </w:rPr>
              <w:t>BUS/CU/FRX/CR/03/5/A</w:t>
            </w:r>
          </w:p>
        </w:tc>
        <w:tc>
          <w:tcPr>
            <w:tcW w:w="1974" w:type="pct"/>
          </w:tcPr>
          <w:p w14:paraId="23942090" w14:textId="77777777" w:rsidR="00A2472F" w:rsidRDefault="00CC7EB5">
            <w:pPr>
              <w:spacing w:line="240" w:lineRule="auto"/>
              <w:rPr>
                <w:szCs w:val="24"/>
              </w:rPr>
            </w:pPr>
            <w:r>
              <w:rPr>
                <w:bCs/>
                <w:iCs/>
                <w:szCs w:val="24"/>
              </w:rPr>
              <w:t>Manage Currencies and Stocks financial investments</w:t>
            </w:r>
          </w:p>
        </w:tc>
        <w:tc>
          <w:tcPr>
            <w:tcW w:w="752" w:type="pct"/>
          </w:tcPr>
          <w:p w14:paraId="04B1FB59" w14:textId="77777777" w:rsidR="00A2472F" w:rsidRDefault="00CC7EB5">
            <w:pPr>
              <w:spacing w:line="240" w:lineRule="auto"/>
              <w:jc w:val="center"/>
              <w:rPr>
                <w:szCs w:val="24"/>
              </w:rPr>
            </w:pPr>
            <w:r>
              <w:rPr>
                <w:szCs w:val="24"/>
              </w:rPr>
              <w:t>180</w:t>
            </w:r>
          </w:p>
        </w:tc>
        <w:tc>
          <w:tcPr>
            <w:tcW w:w="855" w:type="pct"/>
          </w:tcPr>
          <w:p w14:paraId="3B04404D" w14:textId="340014E6" w:rsidR="00A2472F" w:rsidRDefault="00CC7EB5">
            <w:pPr>
              <w:spacing w:line="240" w:lineRule="auto"/>
              <w:jc w:val="center"/>
              <w:rPr>
                <w:szCs w:val="24"/>
              </w:rPr>
            </w:pPr>
            <w:r>
              <w:rPr>
                <w:szCs w:val="24"/>
              </w:rPr>
              <w:t>18</w:t>
            </w:r>
            <w:r w:rsidR="00C253C6">
              <w:rPr>
                <w:szCs w:val="24"/>
                <w:lang w:val="en-ZA" w:eastAsia="fr-FR"/>
              </w:rPr>
              <w:t>.0</w:t>
            </w:r>
          </w:p>
        </w:tc>
      </w:tr>
      <w:tr w:rsidR="00A2472F" w14:paraId="690AD3E8" w14:textId="77777777">
        <w:trPr>
          <w:trHeight w:val="288"/>
        </w:trPr>
        <w:tc>
          <w:tcPr>
            <w:tcW w:w="1419" w:type="pct"/>
          </w:tcPr>
          <w:p w14:paraId="4B085778" w14:textId="77777777" w:rsidR="00A2472F" w:rsidRDefault="00CC7EB5">
            <w:pPr>
              <w:spacing w:line="240" w:lineRule="auto"/>
              <w:rPr>
                <w:szCs w:val="24"/>
              </w:rPr>
            </w:pPr>
            <w:r>
              <w:rPr>
                <w:szCs w:val="24"/>
              </w:rPr>
              <w:lastRenderedPageBreak/>
              <w:t>BUS/CU/FRX/CR/04/5/A</w:t>
            </w:r>
          </w:p>
        </w:tc>
        <w:tc>
          <w:tcPr>
            <w:tcW w:w="1974" w:type="pct"/>
          </w:tcPr>
          <w:p w14:paraId="1A1063EC" w14:textId="77777777" w:rsidR="00A2472F" w:rsidRDefault="00CC7EB5">
            <w:pPr>
              <w:spacing w:line="240" w:lineRule="auto"/>
              <w:rPr>
                <w:szCs w:val="24"/>
              </w:rPr>
            </w:pPr>
            <w:r>
              <w:rPr>
                <w:bCs/>
                <w:iCs/>
                <w:szCs w:val="24"/>
              </w:rPr>
              <w:t>Communicate currencies and Stocks Financial Information</w:t>
            </w:r>
          </w:p>
        </w:tc>
        <w:tc>
          <w:tcPr>
            <w:tcW w:w="752" w:type="pct"/>
          </w:tcPr>
          <w:p w14:paraId="01D61999" w14:textId="77777777" w:rsidR="00A2472F" w:rsidRDefault="00CC7EB5">
            <w:pPr>
              <w:spacing w:line="240" w:lineRule="auto"/>
              <w:jc w:val="center"/>
              <w:rPr>
                <w:szCs w:val="24"/>
              </w:rPr>
            </w:pPr>
            <w:r>
              <w:rPr>
                <w:szCs w:val="24"/>
              </w:rPr>
              <w:t>100</w:t>
            </w:r>
          </w:p>
        </w:tc>
        <w:tc>
          <w:tcPr>
            <w:tcW w:w="855" w:type="pct"/>
          </w:tcPr>
          <w:p w14:paraId="0DA0B34A" w14:textId="022E7BC6" w:rsidR="00A2472F" w:rsidRDefault="00CC7EB5">
            <w:pPr>
              <w:spacing w:line="240" w:lineRule="auto"/>
              <w:jc w:val="center"/>
              <w:rPr>
                <w:szCs w:val="24"/>
              </w:rPr>
            </w:pPr>
            <w:r>
              <w:rPr>
                <w:szCs w:val="24"/>
              </w:rPr>
              <w:t>10</w:t>
            </w:r>
            <w:r w:rsidR="00C253C6">
              <w:rPr>
                <w:szCs w:val="24"/>
                <w:lang w:val="en-ZA" w:eastAsia="fr-FR"/>
              </w:rPr>
              <w:t>.0</w:t>
            </w:r>
          </w:p>
        </w:tc>
      </w:tr>
      <w:tr w:rsidR="00A2472F" w14:paraId="47216026" w14:textId="77777777">
        <w:trPr>
          <w:trHeight w:val="288"/>
        </w:trPr>
        <w:tc>
          <w:tcPr>
            <w:tcW w:w="1419" w:type="pct"/>
          </w:tcPr>
          <w:p w14:paraId="5F705AB3" w14:textId="77777777" w:rsidR="00A2472F" w:rsidRDefault="00CC7EB5">
            <w:pPr>
              <w:spacing w:line="240" w:lineRule="auto"/>
              <w:rPr>
                <w:bCs/>
                <w:szCs w:val="24"/>
                <w:lang w:val="en-ZA" w:eastAsia="fr-FR"/>
              </w:rPr>
            </w:pPr>
            <w:r>
              <w:rPr>
                <w:bCs/>
                <w:szCs w:val="24"/>
                <w:lang w:val="en-ZA" w:eastAsia="fr-FR"/>
              </w:rPr>
              <w:t>BUS/CU/FRX/CR/04/5/A</w:t>
            </w:r>
          </w:p>
        </w:tc>
        <w:tc>
          <w:tcPr>
            <w:tcW w:w="1974" w:type="pct"/>
          </w:tcPr>
          <w:p w14:paraId="745462AF" w14:textId="77777777" w:rsidR="00A2472F" w:rsidRDefault="00CC7EB5">
            <w:pPr>
              <w:spacing w:line="240" w:lineRule="auto"/>
              <w:rPr>
                <w:szCs w:val="24"/>
              </w:rPr>
            </w:pPr>
            <w:r>
              <w:rPr>
                <w:szCs w:val="24"/>
              </w:rPr>
              <w:t xml:space="preserve">Industrial attachment </w:t>
            </w:r>
          </w:p>
        </w:tc>
        <w:tc>
          <w:tcPr>
            <w:tcW w:w="752" w:type="pct"/>
          </w:tcPr>
          <w:p w14:paraId="645AD5B9" w14:textId="77777777" w:rsidR="00A2472F" w:rsidRDefault="00CC7EB5">
            <w:pPr>
              <w:spacing w:line="240" w:lineRule="auto"/>
              <w:jc w:val="center"/>
              <w:rPr>
                <w:szCs w:val="24"/>
              </w:rPr>
            </w:pPr>
            <w:r>
              <w:rPr>
                <w:szCs w:val="24"/>
              </w:rPr>
              <w:t>360</w:t>
            </w:r>
          </w:p>
        </w:tc>
        <w:tc>
          <w:tcPr>
            <w:tcW w:w="855" w:type="pct"/>
          </w:tcPr>
          <w:p w14:paraId="0BC607AE" w14:textId="4C4F0198" w:rsidR="00A2472F" w:rsidRDefault="00CC7EB5">
            <w:pPr>
              <w:spacing w:line="240" w:lineRule="auto"/>
              <w:jc w:val="center"/>
              <w:rPr>
                <w:szCs w:val="24"/>
              </w:rPr>
            </w:pPr>
            <w:r>
              <w:rPr>
                <w:szCs w:val="24"/>
              </w:rPr>
              <w:t>36</w:t>
            </w:r>
            <w:r w:rsidR="00C253C6">
              <w:rPr>
                <w:szCs w:val="24"/>
                <w:lang w:val="en-ZA" w:eastAsia="fr-FR"/>
              </w:rPr>
              <w:t>.0</w:t>
            </w:r>
          </w:p>
        </w:tc>
      </w:tr>
      <w:tr w:rsidR="00A2472F" w14:paraId="79EA45E2" w14:textId="77777777">
        <w:trPr>
          <w:trHeight w:val="288"/>
        </w:trPr>
        <w:tc>
          <w:tcPr>
            <w:tcW w:w="1419" w:type="pct"/>
          </w:tcPr>
          <w:p w14:paraId="667265A6" w14:textId="77777777" w:rsidR="00A2472F" w:rsidRDefault="00CC7EB5">
            <w:pPr>
              <w:spacing w:line="240" w:lineRule="auto"/>
              <w:rPr>
                <w:b/>
                <w:szCs w:val="24"/>
                <w:lang w:val="en-ZA" w:eastAsia="fr-FR"/>
              </w:rPr>
            </w:pPr>
            <w:r>
              <w:rPr>
                <w:b/>
                <w:szCs w:val="24"/>
                <w:lang w:val="en-ZA" w:eastAsia="fr-FR"/>
              </w:rPr>
              <w:t>Grand total</w:t>
            </w:r>
          </w:p>
        </w:tc>
        <w:tc>
          <w:tcPr>
            <w:tcW w:w="1974" w:type="pct"/>
          </w:tcPr>
          <w:p w14:paraId="4DB274F5" w14:textId="77777777" w:rsidR="00A2472F" w:rsidRDefault="00A2472F">
            <w:pPr>
              <w:spacing w:line="240" w:lineRule="auto"/>
              <w:rPr>
                <w:b/>
                <w:szCs w:val="24"/>
              </w:rPr>
            </w:pPr>
          </w:p>
        </w:tc>
        <w:tc>
          <w:tcPr>
            <w:tcW w:w="752" w:type="pct"/>
          </w:tcPr>
          <w:p w14:paraId="523DCB2C" w14:textId="77777777" w:rsidR="00A2472F" w:rsidRDefault="00CC7EB5">
            <w:pPr>
              <w:spacing w:line="240" w:lineRule="auto"/>
              <w:jc w:val="center"/>
              <w:rPr>
                <w:b/>
                <w:szCs w:val="24"/>
              </w:rPr>
            </w:pPr>
            <w:r>
              <w:rPr>
                <w:b/>
                <w:szCs w:val="24"/>
              </w:rPr>
              <w:t>1400</w:t>
            </w:r>
          </w:p>
        </w:tc>
        <w:tc>
          <w:tcPr>
            <w:tcW w:w="855" w:type="pct"/>
          </w:tcPr>
          <w:p w14:paraId="27A82D9A" w14:textId="0DFCF393" w:rsidR="00A2472F" w:rsidRDefault="00CC7EB5">
            <w:pPr>
              <w:spacing w:line="240" w:lineRule="auto"/>
              <w:jc w:val="center"/>
              <w:rPr>
                <w:b/>
                <w:szCs w:val="24"/>
              </w:rPr>
            </w:pPr>
            <w:r>
              <w:rPr>
                <w:b/>
                <w:szCs w:val="24"/>
              </w:rPr>
              <w:t>14</w:t>
            </w:r>
            <w:r w:rsidRPr="00C253C6">
              <w:rPr>
                <w:b/>
                <w:szCs w:val="24"/>
              </w:rPr>
              <w:t>0</w:t>
            </w:r>
            <w:r w:rsidR="00C253C6" w:rsidRPr="00C253C6">
              <w:rPr>
                <w:b/>
                <w:szCs w:val="24"/>
                <w:lang w:val="en-ZA" w:eastAsia="fr-FR"/>
              </w:rPr>
              <w:t>.0</w:t>
            </w:r>
          </w:p>
        </w:tc>
      </w:tr>
    </w:tbl>
    <w:p w14:paraId="2B87E03F" w14:textId="77777777" w:rsidR="00A2472F" w:rsidRDefault="00A2472F">
      <w:pPr>
        <w:spacing w:line="276" w:lineRule="auto"/>
        <w:rPr>
          <w:szCs w:val="24"/>
          <w:lang w:val="en-US" w:eastAsia="fr-FR"/>
        </w:rPr>
      </w:pPr>
    </w:p>
    <w:p w14:paraId="16B28F28" w14:textId="77777777" w:rsidR="00A2472F" w:rsidRDefault="00CC7EB5">
      <w:pPr>
        <w:spacing w:after="0" w:line="276" w:lineRule="auto"/>
        <w:rPr>
          <w:b/>
          <w:szCs w:val="24"/>
        </w:rPr>
      </w:pPr>
      <w:r>
        <w:rPr>
          <w:b/>
          <w:szCs w:val="24"/>
        </w:rPr>
        <w:t>Industrial Attachment</w:t>
      </w:r>
    </w:p>
    <w:p w14:paraId="5B2AA2D5" w14:textId="77777777" w:rsidR="00A2472F" w:rsidRDefault="00CC7EB5">
      <w:pPr>
        <w:spacing w:after="0" w:line="276" w:lineRule="auto"/>
        <w:jc w:val="both"/>
        <w:rPr>
          <w:szCs w:val="24"/>
          <w:lang w:val="en-GB"/>
        </w:rPr>
      </w:pPr>
      <w:r>
        <w:rPr>
          <w:szCs w:val="24"/>
        </w:rPr>
        <w:t>It is envisaged that the trainee will have undergone a</w:t>
      </w:r>
      <w:r>
        <w:rPr>
          <w:szCs w:val="24"/>
          <w:lang w:val="en-GB"/>
        </w:rPr>
        <w:t xml:space="preserve"> field</w:t>
      </w:r>
      <w:r>
        <w:rPr>
          <w:szCs w:val="24"/>
        </w:rPr>
        <w:t xml:space="preserve"> training and assessment with a recognized </w:t>
      </w:r>
      <w:r>
        <w:rPr>
          <w:szCs w:val="24"/>
          <w:lang w:val="en-GB"/>
        </w:rPr>
        <w:t>finance and sales firm and processing firm</w:t>
      </w:r>
      <w:r>
        <w:rPr>
          <w:szCs w:val="24"/>
        </w:rPr>
        <w:t xml:space="preserve"> as a prerequisite for completion of this training course. At least </w:t>
      </w:r>
      <w:r>
        <w:rPr>
          <w:szCs w:val="24"/>
          <w:lang w:val="en-GB"/>
        </w:rPr>
        <w:t xml:space="preserve">360 hours </w:t>
      </w:r>
      <w:r>
        <w:rPr>
          <w:szCs w:val="24"/>
        </w:rPr>
        <w:t xml:space="preserve">will be spent on a supervised and assessed </w:t>
      </w:r>
      <w:r>
        <w:rPr>
          <w:szCs w:val="24"/>
          <w:lang w:val="en-GB"/>
        </w:rPr>
        <w:t>field</w:t>
      </w:r>
      <w:r>
        <w:rPr>
          <w:szCs w:val="24"/>
        </w:rPr>
        <w:t xml:space="preserve"> attachment</w:t>
      </w:r>
      <w:r>
        <w:rPr>
          <w:szCs w:val="24"/>
          <w:lang w:val="en-GB"/>
        </w:rPr>
        <w:t>.</w:t>
      </w:r>
    </w:p>
    <w:p w14:paraId="0DB5B327" w14:textId="77777777" w:rsidR="00A2472F" w:rsidRDefault="00A2472F">
      <w:pPr>
        <w:spacing w:after="0" w:line="276" w:lineRule="auto"/>
        <w:rPr>
          <w:b/>
          <w:szCs w:val="24"/>
        </w:rPr>
      </w:pPr>
    </w:p>
    <w:p w14:paraId="0EA6969E" w14:textId="77777777" w:rsidR="00A2472F" w:rsidRDefault="00CC7EB5">
      <w:pPr>
        <w:spacing w:after="0" w:line="276" w:lineRule="auto"/>
        <w:rPr>
          <w:b/>
          <w:szCs w:val="24"/>
        </w:rPr>
      </w:pPr>
      <w:r>
        <w:rPr>
          <w:b/>
          <w:szCs w:val="24"/>
        </w:rPr>
        <w:t>Entry Requirements</w:t>
      </w:r>
    </w:p>
    <w:p w14:paraId="27ECEEC3" w14:textId="77777777" w:rsidR="00A2472F" w:rsidRDefault="00CC7EB5">
      <w:pPr>
        <w:spacing w:after="0" w:line="276" w:lineRule="auto"/>
        <w:rPr>
          <w:szCs w:val="24"/>
        </w:rPr>
      </w:pPr>
      <w:r>
        <w:rPr>
          <w:szCs w:val="24"/>
        </w:rPr>
        <w:t>An individual entering this course should have any of the following minimum requirements:</w:t>
      </w:r>
    </w:p>
    <w:p w14:paraId="47906DA1" w14:textId="77777777" w:rsidR="00A2472F" w:rsidRDefault="00CC7EB5">
      <w:pPr>
        <w:numPr>
          <w:ilvl w:val="0"/>
          <w:numId w:val="15"/>
        </w:numPr>
        <w:spacing w:after="0" w:line="276" w:lineRule="auto"/>
        <w:rPr>
          <w:szCs w:val="24"/>
        </w:rPr>
      </w:pPr>
      <w:r>
        <w:rPr>
          <w:szCs w:val="24"/>
        </w:rPr>
        <w:t xml:space="preserve">Attained KCSE Qualification mean grade least D (plain) </w:t>
      </w:r>
    </w:p>
    <w:p w14:paraId="0ACA9B93" w14:textId="77777777" w:rsidR="00A2472F" w:rsidRDefault="00CC7EB5">
      <w:pPr>
        <w:spacing w:after="0" w:line="276" w:lineRule="auto"/>
        <w:ind w:left="720"/>
        <w:rPr>
          <w:b/>
          <w:szCs w:val="24"/>
        </w:rPr>
      </w:pPr>
      <w:r>
        <w:rPr>
          <w:szCs w:val="24"/>
        </w:rPr>
        <w:t xml:space="preserve">                                                                                 </w:t>
      </w:r>
      <w:r>
        <w:rPr>
          <w:b/>
          <w:szCs w:val="24"/>
        </w:rPr>
        <w:t>Or</w:t>
      </w:r>
    </w:p>
    <w:p w14:paraId="19BF00F7" w14:textId="77777777" w:rsidR="00A2472F" w:rsidRDefault="00CC7EB5">
      <w:pPr>
        <w:numPr>
          <w:ilvl w:val="0"/>
          <w:numId w:val="15"/>
        </w:numPr>
        <w:spacing w:after="0" w:line="276" w:lineRule="auto"/>
        <w:rPr>
          <w:szCs w:val="24"/>
        </w:rPr>
      </w:pPr>
      <w:r>
        <w:rPr>
          <w:szCs w:val="24"/>
        </w:rPr>
        <w:t>Artisan Certificate in forex and securities trading (level 4)</w:t>
      </w:r>
    </w:p>
    <w:p w14:paraId="4F94BDCD" w14:textId="77777777" w:rsidR="00A2472F" w:rsidRDefault="00CC7EB5">
      <w:pPr>
        <w:spacing w:after="0" w:line="276" w:lineRule="auto"/>
        <w:ind w:left="720"/>
        <w:jc w:val="center"/>
        <w:rPr>
          <w:b/>
          <w:szCs w:val="24"/>
        </w:rPr>
      </w:pPr>
      <w:r>
        <w:rPr>
          <w:b/>
          <w:szCs w:val="24"/>
        </w:rPr>
        <w:t xml:space="preserve">                      Or</w:t>
      </w:r>
    </w:p>
    <w:p w14:paraId="1842328C" w14:textId="77777777" w:rsidR="00A2472F" w:rsidRDefault="00CC7EB5">
      <w:pPr>
        <w:numPr>
          <w:ilvl w:val="0"/>
          <w:numId w:val="15"/>
        </w:numPr>
        <w:spacing w:after="0" w:line="276" w:lineRule="auto"/>
        <w:rPr>
          <w:szCs w:val="24"/>
        </w:rPr>
      </w:pPr>
      <w:r>
        <w:rPr>
          <w:szCs w:val="24"/>
        </w:rPr>
        <w:t>Equivalent qualifications in a related field as determined by Kenya National Qualifications Authority (KNQA)</w:t>
      </w:r>
    </w:p>
    <w:p w14:paraId="3E99ECDE" w14:textId="77777777" w:rsidR="00A2472F" w:rsidRDefault="00A2472F">
      <w:pPr>
        <w:spacing w:after="0" w:line="276" w:lineRule="auto"/>
        <w:rPr>
          <w:b/>
          <w:szCs w:val="24"/>
        </w:rPr>
      </w:pPr>
    </w:p>
    <w:p w14:paraId="3220C97B" w14:textId="77777777" w:rsidR="00A2472F" w:rsidRDefault="00CC7EB5">
      <w:pPr>
        <w:spacing w:after="0" w:line="276" w:lineRule="auto"/>
        <w:rPr>
          <w:b/>
          <w:szCs w:val="24"/>
        </w:rPr>
      </w:pPr>
      <w:r>
        <w:rPr>
          <w:b/>
          <w:szCs w:val="24"/>
        </w:rPr>
        <w:t xml:space="preserve">Assessment </w:t>
      </w:r>
    </w:p>
    <w:p w14:paraId="2EDE3C71" w14:textId="77777777" w:rsidR="00A2472F" w:rsidRDefault="00CC7EB5">
      <w:pPr>
        <w:spacing w:after="0" w:line="276" w:lineRule="auto"/>
        <w:jc w:val="both"/>
        <w:rPr>
          <w:szCs w:val="24"/>
        </w:rPr>
      </w:pPr>
      <w:r>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1EC17CD7" w14:textId="77777777" w:rsidR="00A2472F" w:rsidRDefault="00A2472F">
      <w:pPr>
        <w:spacing w:after="0" w:line="276" w:lineRule="auto"/>
        <w:rPr>
          <w:szCs w:val="24"/>
          <w:lang w:val="en-US"/>
        </w:rPr>
      </w:pPr>
    </w:p>
    <w:p w14:paraId="7FDF0A03" w14:textId="77777777" w:rsidR="00A2472F" w:rsidRDefault="00CC7EB5">
      <w:pPr>
        <w:spacing w:after="0" w:line="276" w:lineRule="auto"/>
        <w:rPr>
          <w:b/>
          <w:szCs w:val="24"/>
          <w:lang w:val="en-US"/>
        </w:rPr>
      </w:pPr>
      <w:r>
        <w:rPr>
          <w:b/>
          <w:szCs w:val="24"/>
          <w:lang w:val="en-US"/>
        </w:rPr>
        <w:t>Certification</w:t>
      </w:r>
    </w:p>
    <w:p w14:paraId="2A9000FD" w14:textId="77777777" w:rsidR="00A2472F" w:rsidRDefault="00CC7EB5">
      <w:pPr>
        <w:spacing w:after="0" w:line="276" w:lineRule="auto"/>
        <w:jc w:val="both"/>
        <w:rPr>
          <w:szCs w:val="24"/>
          <w:lang w:val="en-US"/>
        </w:rPr>
      </w:pPr>
      <w:r>
        <w:rPr>
          <w:szCs w:val="24"/>
          <w:lang w:val="en-US"/>
        </w:rPr>
        <w:t xml:space="preserve">A candidate will be issued with a Certificate of Competency on demonstration of competence in a unit of competency. To attain the National Qualification Forex Securities Level 5, the candidate must demonstrate competence in all the units of competency as given in qualification pack.  These certificates will be issued by TVET CDACC in conjunction with training provider. </w:t>
      </w:r>
    </w:p>
    <w:p w14:paraId="7182B2F6" w14:textId="77777777" w:rsidR="00A2472F" w:rsidRDefault="00A2472F">
      <w:pPr>
        <w:spacing w:after="0" w:line="276" w:lineRule="auto"/>
        <w:rPr>
          <w:szCs w:val="24"/>
        </w:rPr>
        <w:sectPr w:rsidR="00A2472F">
          <w:type w:val="continuous"/>
          <w:pgSz w:w="12240" w:h="15840"/>
          <w:pgMar w:top="720" w:right="1440" w:bottom="1276" w:left="1440" w:header="720" w:footer="720" w:gutter="0"/>
          <w:pgNumType w:fmt="lowerRoman" w:start="1"/>
          <w:cols w:space="720"/>
        </w:sectPr>
      </w:pPr>
    </w:p>
    <w:p w14:paraId="3E188B64" w14:textId="77777777" w:rsidR="00A2472F" w:rsidRDefault="00A2472F">
      <w:pPr>
        <w:rPr>
          <w:szCs w:val="24"/>
        </w:rPr>
      </w:pPr>
      <w:bookmarkStart w:id="18" w:name="_Toc525050343"/>
    </w:p>
    <w:p w14:paraId="4EA85744" w14:textId="77777777" w:rsidR="00A2472F" w:rsidRDefault="00A2472F">
      <w:pPr>
        <w:rPr>
          <w:szCs w:val="24"/>
        </w:rPr>
      </w:pPr>
    </w:p>
    <w:p w14:paraId="2B28A0AC" w14:textId="77777777" w:rsidR="00A2472F" w:rsidRDefault="00A2472F">
      <w:pPr>
        <w:rPr>
          <w:szCs w:val="24"/>
        </w:rPr>
      </w:pPr>
    </w:p>
    <w:p w14:paraId="50A8BF93" w14:textId="77777777" w:rsidR="00A2472F" w:rsidRDefault="00A2472F">
      <w:pPr>
        <w:rPr>
          <w:szCs w:val="24"/>
        </w:rPr>
      </w:pPr>
    </w:p>
    <w:p w14:paraId="74CA431D" w14:textId="77777777" w:rsidR="00A2472F" w:rsidRDefault="00A2472F">
      <w:pPr>
        <w:rPr>
          <w:szCs w:val="24"/>
        </w:rPr>
      </w:pPr>
    </w:p>
    <w:p w14:paraId="0E7DB223" w14:textId="77777777" w:rsidR="00A2472F" w:rsidRDefault="00A2472F">
      <w:pPr>
        <w:rPr>
          <w:szCs w:val="24"/>
        </w:rPr>
      </w:pPr>
    </w:p>
    <w:p w14:paraId="0727B346" w14:textId="77777777" w:rsidR="00A2472F" w:rsidRDefault="00A2472F">
      <w:pPr>
        <w:rPr>
          <w:szCs w:val="24"/>
        </w:rPr>
      </w:pPr>
    </w:p>
    <w:p w14:paraId="19152DA5" w14:textId="77777777" w:rsidR="00A2472F" w:rsidRDefault="00A2472F">
      <w:pPr>
        <w:rPr>
          <w:szCs w:val="24"/>
        </w:rPr>
      </w:pPr>
    </w:p>
    <w:p w14:paraId="5C84C2AB" w14:textId="77777777" w:rsidR="00A2472F" w:rsidRDefault="00CC7EB5">
      <w:pPr>
        <w:pStyle w:val="Heading1"/>
      </w:pPr>
      <w:bookmarkStart w:id="19" w:name="_Toc68690249"/>
      <w:r>
        <w:t>BASIC UNITS OF LEARNING</w:t>
      </w:r>
      <w:bookmarkEnd w:id="18"/>
      <w:bookmarkEnd w:id="19"/>
    </w:p>
    <w:p w14:paraId="6C2D0F02" w14:textId="77777777" w:rsidR="00A2472F" w:rsidRDefault="00A2472F">
      <w:pPr>
        <w:rPr>
          <w:szCs w:val="24"/>
        </w:rPr>
      </w:pPr>
    </w:p>
    <w:p w14:paraId="17A5A75B" w14:textId="77777777" w:rsidR="00A2472F" w:rsidRDefault="00CC7EB5">
      <w:pPr>
        <w:rPr>
          <w:rFonts w:eastAsia="Times New Roman"/>
          <w:szCs w:val="24"/>
          <w:lang w:val="en-US"/>
        </w:rPr>
      </w:pPr>
      <w:r>
        <w:rPr>
          <w:color w:val="000000"/>
          <w:szCs w:val="24"/>
        </w:rPr>
        <w:br w:type="page"/>
      </w:r>
    </w:p>
    <w:p w14:paraId="491209A0" w14:textId="77777777" w:rsidR="00A2472F" w:rsidRDefault="00A2472F">
      <w:pPr>
        <w:spacing w:after="0" w:line="276" w:lineRule="auto"/>
        <w:rPr>
          <w:szCs w:val="24"/>
          <w:lang w:val="en-US"/>
        </w:rPr>
        <w:sectPr w:rsidR="00A2472F">
          <w:pgSz w:w="12240" w:h="15840"/>
          <w:pgMar w:top="1440" w:right="1440" w:bottom="284" w:left="1440" w:header="720" w:footer="720" w:gutter="0"/>
          <w:pgNumType w:fmt="lowerRoman" w:start="1"/>
          <w:cols w:space="720"/>
        </w:sectPr>
      </w:pPr>
    </w:p>
    <w:p w14:paraId="54082879" w14:textId="77777777" w:rsidR="00A2472F" w:rsidRDefault="00CC7EB5">
      <w:pPr>
        <w:pStyle w:val="Heading1"/>
        <w:rPr>
          <w:lang w:val="en-ZW"/>
        </w:rPr>
      </w:pPr>
      <w:bookmarkStart w:id="20" w:name="_Toc497228798"/>
      <w:bookmarkStart w:id="21" w:name="_Toc501693312"/>
      <w:bookmarkStart w:id="22" w:name="_Toc525050344"/>
      <w:bookmarkStart w:id="23" w:name="_Toc501693313"/>
      <w:bookmarkStart w:id="24" w:name="_Toc497228799"/>
      <w:bookmarkStart w:id="25" w:name="_Toc68690250"/>
      <w:bookmarkEnd w:id="20"/>
      <w:bookmarkEnd w:id="21"/>
      <w:r>
        <w:lastRenderedPageBreak/>
        <w:t>COMMUNICATION SKILLS</w:t>
      </w:r>
      <w:bookmarkEnd w:id="22"/>
      <w:bookmarkEnd w:id="23"/>
      <w:bookmarkEnd w:id="24"/>
      <w:bookmarkEnd w:id="25"/>
    </w:p>
    <w:p w14:paraId="580592A1" w14:textId="77777777" w:rsidR="00A2472F" w:rsidRDefault="00A2472F">
      <w:pPr>
        <w:spacing w:after="0" w:line="276" w:lineRule="auto"/>
        <w:jc w:val="both"/>
        <w:rPr>
          <w:b/>
          <w:szCs w:val="24"/>
          <w:lang w:val="en-ZA"/>
        </w:rPr>
      </w:pPr>
    </w:p>
    <w:p w14:paraId="68D7212C" w14:textId="77777777" w:rsidR="00A2472F" w:rsidRDefault="00CC7EB5">
      <w:pPr>
        <w:spacing w:after="0" w:line="276" w:lineRule="auto"/>
        <w:jc w:val="both"/>
        <w:rPr>
          <w:b/>
          <w:szCs w:val="24"/>
          <w:lang w:val="en-ZA"/>
        </w:rPr>
      </w:pPr>
      <w:r>
        <w:rPr>
          <w:b/>
          <w:szCs w:val="24"/>
          <w:lang w:val="en-ZA"/>
        </w:rPr>
        <w:t>UNIT CODE:</w:t>
      </w:r>
      <w:r>
        <w:rPr>
          <w:b/>
          <w:szCs w:val="24"/>
          <w:lang w:val="en-ZA"/>
        </w:rPr>
        <w:tab/>
        <w:t xml:space="preserve"> </w:t>
      </w:r>
      <w:r>
        <w:rPr>
          <w:bCs/>
          <w:szCs w:val="24"/>
          <w:lang w:val="en-ZA"/>
        </w:rPr>
        <w:t>BUS/CU/FRX/BC/01/5/A</w:t>
      </w:r>
    </w:p>
    <w:p w14:paraId="20208A66" w14:textId="77777777" w:rsidR="00A2472F" w:rsidRDefault="00A2472F">
      <w:pPr>
        <w:spacing w:after="0" w:line="276" w:lineRule="auto"/>
        <w:jc w:val="both"/>
        <w:rPr>
          <w:b/>
          <w:szCs w:val="24"/>
          <w:lang w:val="en-ZA"/>
        </w:rPr>
      </w:pPr>
    </w:p>
    <w:p w14:paraId="1B6A36BC" w14:textId="77777777" w:rsidR="00A2472F" w:rsidRDefault="00CC7EB5">
      <w:pPr>
        <w:spacing w:after="0" w:line="276" w:lineRule="auto"/>
        <w:jc w:val="both"/>
        <w:rPr>
          <w:szCs w:val="24"/>
          <w:lang w:val="en-ZA"/>
        </w:rPr>
      </w:pPr>
      <w:r>
        <w:rPr>
          <w:b/>
          <w:szCs w:val="24"/>
          <w:lang w:val="en-ZA"/>
        </w:rPr>
        <w:t>Relationship to Occupational Standards</w:t>
      </w:r>
    </w:p>
    <w:p w14:paraId="54C28F4E" w14:textId="77777777" w:rsidR="00A2472F" w:rsidRDefault="00CC7EB5">
      <w:pPr>
        <w:spacing w:after="0" w:line="276" w:lineRule="auto"/>
        <w:jc w:val="both"/>
        <w:rPr>
          <w:szCs w:val="24"/>
          <w:lang w:val="en-ZA"/>
        </w:rPr>
      </w:pPr>
      <w:r>
        <w:rPr>
          <w:szCs w:val="24"/>
          <w:lang w:val="en-ZA"/>
        </w:rPr>
        <w:t xml:space="preserve">This unit addresses the Unit of Competency: </w:t>
      </w:r>
      <w:r>
        <w:rPr>
          <w:szCs w:val="24"/>
        </w:rPr>
        <w:t>Demonstrate Communication Skills</w:t>
      </w:r>
    </w:p>
    <w:p w14:paraId="47008857" w14:textId="77777777" w:rsidR="00A2472F" w:rsidRDefault="00A2472F">
      <w:pPr>
        <w:spacing w:after="0" w:line="276" w:lineRule="auto"/>
        <w:jc w:val="both"/>
        <w:rPr>
          <w:szCs w:val="24"/>
          <w:lang w:val="en-ZA"/>
        </w:rPr>
      </w:pPr>
    </w:p>
    <w:p w14:paraId="7A7B45BF" w14:textId="77777777" w:rsidR="00A2472F" w:rsidRDefault="00CC7EB5">
      <w:pPr>
        <w:spacing w:after="0" w:line="276" w:lineRule="auto"/>
        <w:jc w:val="both"/>
        <w:rPr>
          <w:szCs w:val="24"/>
          <w:lang w:val="en-ZA"/>
        </w:rPr>
      </w:pPr>
      <w:r>
        <w:rPr>
          <w:b/>
          <w:szCs w:val="24"/>
          <w:lang w:val="en-ZA"/>
        </w:rPr>
        <w:t xml:space="preserve">Duration of Unit: </w:t>
      </w:r>
      <w:r>
        <w:rPr>
          <w:szCs w:val="24"/>
          <w:lang w:val="en-ZA"/>
        </w:rPr>
        <w:t>25</w:t>
      </w:r>
      <w:r>
        <w:rPr>
          <w:b/>
          <w:szCs w:val="24"/>
          <w:lang w:val="en-ZA"/>
        </w:rPr>
        <w:t xml:space="preserve"> </w:t>
      </w:r>
      <w:r>
        <w:rPr>
          <w:szCs w:val="24"/>
          <w:lang w:val="en-ZA"/>
        </w:rPr>
        <w:t>hours</w:t>
      </w:r>
    </w:p>
    <w:p w14:paraId="662FAFEA" w14:textId="77777777" w:rsidR="00A2472F" w:rsidRDefault="00A2472F">
      <w:pPr>
        <w:spacing w:after="0" w:line="276" w:lineRule="auto"/>
        <w:jc w:val="both"/>
        <w:rPr>
          <w:b/>
          <w:szCs w:val="24"/>
          <w:lang w:val="en-ZA"/>
        </w:rPr>
      </w:pPr>
    </w:p>
    <w:p w14:paraId="4E7C83D7" w14:textId="77777777" w:rsidR="00A2472F" w:rsidRDefault="00CC7EB5">
      <w:pPr>
        <w:spacing w:after="0" w:line="276" w:lineRule="auto"/>
        <w:jc w:val="both"/>
        <w:rPr>
          <w:szCs w:val="24"/>
          <w:lang w:val="en-ZA"/>
        </w:rPr>
      </w:pPr>
      <w:r>
        <w:rPr>
          <w:b/>
          <w:szCs w:val="24"/>
          <w:lang w:val="en-ZA"/>
        </w:rPr>
        <w:t>Unit Description</w:t>
      </w:r>
    </w:p>
    <w:p w14:paraId="19DAB529" w14:textId="77777777" w:rsidR="00A2472F" w:rsidRDefault="00CC7EB5">
      <w:pPr>
        <w:spacing w:after="0" w:line="276" w:lineRule="auto"/>
        <w:jc w:val="both"/>
        <w:rPr>
          <w:szCs w:val="24"/>
          <w:lang w:val="en-ZA"/>
        </w:rPr>
      </w:pPr>
      <w:r>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7664A881" w14:textId="77777777" w:rsidR="00A2472F" w:rsidRDefault="00A2472F">
      <w:pPr>
        <w:spacing w:after="0" w:line="276" w:lineRule="auto"/>
        <w:jc w:val="both"/>
        <w:rPr>
          <w:szCs w:val="24"/>
          <w:lang w:val="en-ZA"/>
        </w:rPr>
      </w:pPr>
    </w:p>
    <w:p w14:paraId="0EA14910" w14:textId="77777777" w:rsidR="00A2472F" w:rsidRDefault="00CC7EB5">
      <w:pPr>
        <w:spacing w:after="0" w:line="276" w:lineRule="auto"/>
        <w:jc w:val="both"/>
        <w:rPr>
          <w:b/>
          <w:szCs w:val="24"/>
          <w:lang w:val="en-ZA"/>
        </w:rPr>
      </w:pPr>
      <w:r>
        <w:rPr>
          <w:b/>
          <w:szCs w:val="24"/>
          <w:lang w:val="en-ZA"/>
        </w:rPr>
        <w:t>Summary of Learning Outcomes</w:t>
      </w:r>
    </w:p>
    <w:p w14:paraId="5C7CA960" w14:textId="77777777" w:rsidR="00A2472F" w:rsidRDefault="00CC7EB5">
      <w:pPr>
        <w:numPr>
          <w:ilvl w:val="0"/>
          <w:numId w:val="16"/>
        </w:numPr>
        <w:spacing w:after="0" w:line="276" w:lineRule="auto"/>
        <w:rPr>
          <w:rFonts w:eastAsia="Times New Roman"/>
          <w:szCs w:val="24"/>
          <w:lang w:eastAsia="zh-CN"/>
        </w:rPr>
      </w:pPr>
      <w:r>
        <w:rPr>
          <w:rFonts w:eastAsia="Times New Roman"/>
          <w:szCs w:val="24"/>
          <w:lang w:val="en-US" w:eastAsia="zh-CN"/>
        </w:rPr>
        <w:t xml:space="preserve">Meet communication needs of clients and colleagues </w:t>
      </w:r>
    </w:p>
    <w:p w14:paraId="357ABB6A" w14:textId="77777777" w:rsidR="00A2472F" w:rsidRDefault="00CC7EB5">
      <w:pPr>
        <w:numPr>
          <w:ilvl w:val="0"/>
          <w:numId w:val="16"/>
        </w:numPr>
        <w:spacing w:after="0" w:line="276" w:lineRule="auto"/>
        <w:rPr>
          <w:rFonts w:eastAsia="Times New Roman"/>
          <w:szCs w:val="24"/>
          <w:lang w:eastAsia="zh-CN"/>
        </w:rPr>
      </w:pPr>
      <w:r>
        <w:rPr>
          <w:rFonts w:eastAsia="Times New Roman"/>
          <w:szCs w:val="24"/>
          <w:lang w:val="en-US" w:eastAsia="zh-CN"/>
        </w:rPr>
        <w:t>Contribute to the development of communication strategies</w:t>
      </w:r>
    </w:p>
    <w:p w14:paraId="4074AECB" w14:textId="77777777" w:rsidR="00A2472F" w:rsidRDefault="00CC7EB5">
      <w:pPr>
        <w:numPr>
          <w:ilvl w:val="0"/>
          <w:numId w:val="16"/>
        </w:numPr>
        <w:spacing w:after="0" w:line="276" w:lineRule="auto"/>
        <w:rPr>
          <w:rFonts w:eastAsia="Times New Roman"/>
          <w:szCs w:val="24"/>
          <w:lang w:eastAsia="zh-CN"/>
        </w:rPr>
      </w:pPr>
      <w:r>
        <w:rPr>
          <w:rFonts w:eastAsia="Times New Roman"/>
          <w:szCs w:val="24"/>
          <w:lang w:val="en-US" w:eastAsia="zh-CN"/>
        </w:rPr>
        <w:t>Conduct interviews</w:t>
      </w:r>
    </w:p>
    <w:p w14:paraId="5762810E" w14:textId="77777777" w:rsidR="00A2472F" w:rsidRDefault="00CC7EB5">
      <w:pPr>
        <w:numPr>
          <w:ilvl w:val="0"/>
          <w:numId w:val="16"/>
        </w:numPr>
        <w:spacing w:after="0" w:line="276" w:lineRule="auto"/>
        <w:rPr>
          <w:rFonts w:eastAsia="Times New Roman"/>
          <w:szCs w:val="24"/>
          <w:lang w:eastAsia="zh-CN"/>
        </w:rPr>
      </w:pPr>
      <w:r>
        <w:rPr>
          <w:rFonts w:eastAsia="Times New Roman"/>
          <w:szCs w:val="24"/>
          <w:lang w:val="en-US" w:eastAsia="zh-CN"/>
        </w:rPr>
        <w:t>Facilitate group discussions</w:t>
      </w:r>
    </w:p>
    <w:p w14:paraId="78FDD1B8" w14:textId="77777777" w:rsidR="00A2472F" w:rsidRDefault="00CC7EB5">
      <w:pPr>
        <w:numPr>
          <w:ilvl w:val="0"/>
          <w:numId w:val="16"/>
        </w:numPr>
        <w:spacing w:after="0" w:line="276" w:lineRule="auto"/>
        <w:rPr>
          <w:rFonts w:eastAsia="Times New Roman"/>
          <w:szCs w:val="24"/>
          <w:lang w:eastAsia="zh-CN"/>
        </w:rPr>
      </w:pPr>
      <w:r>
        <w:rPr>
          <w:rFonts w:eastAsia="Times New Roman"/>
          <w:szCs w:val="24"/>
          <w:lang w:val="en-US" w:eastAsia="zh-CN"/>
        </w:rPr>
        <w:t>Represent the organization</w:t>
      </w:r>
    </w:p>
    <w:p w14:paraId="3C6385AB" w14:textId="77777777" w:rsidR="00A2472F" w:rsidRDefault="00A2472F">
      <w:pPr>
        <w:spacing w:line="276" w:lineRule="auto"/>
        <w:contextualSpacing/>
        <w:jc w:val="both"/>
        <w:rPr>
          <w:b/>
          <w:szCs w:val="24"/>
          <w:lang w:val="en-ZA"/>
        </w:rPr>
      </w:pPr>
    </w:p>
    <w:p w14:paraId="510BB47B" w14:textId="77777777" w:rsidR="00A2472F" w:rsidRDefault="00CC7EB5">
      <w:pPr>
        <w:spacing w:line="276" w:lineRule="auto"/>
        <w:contextualSpacing/>
        <w:jc w:val="both"/>
        <w:rPr>
          <w:b/>
          <w:szCs w:val="24"/>
          <w:lang w:val="en-ZA"/>
        </w:rPr>
      </w:pPr>
      <w:r>
        <w:rPr>
          <w:b/>
          <w:szCs w:val="24"/>
          <w:lang w:val="en-ZA"/>
        </w:rPr>
        <w:t>Learning Outcomes, Content and Suggested Assessment Methods</w:t>
      </w:r>
    </w:p>
    <w:p w14:paraId="4917B7D6" w14:textId="77777777" w:rsidR="00A2472F" w:rsidRDefault="00A2472F">
      <w:pPr>
        <w:spacing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A2472F" w14:paraId="1FB11AD1" w14:textId="77777777">
        <w:trPr>
          <w:trHeight w:val="620"/>
        </w:trPr>
        <w:tc>
          <w:tcPr>
            <w:tcW w:w="1491" w:type="pct"/>
            <w:tcBorders>
              <w:top w:val="single" w:sz="4" w:space="0" w:color="auto"/>
              <w:left w:val="single" w:sz="4" w:space="0" w:color="auto"/>
              <w:bottom w:val="single" w:sz="4" w:space="0" w:color="auto"/>
              <w:right w:val="single" w:sz="4" w:space="0" w:color="auto"/>
            </w:tcBorders>
          </w:tcPr>
          <w:p w14:paraId="2DF46ED3" w14:textId="77777777" w:rsidR="00A2472F" w:rsidRDefault="00CC7EB5">
            <w:pPr>
              <w:spacing w:after="0" w:line="276" w:lineRule="auto"/>
              <w:rPr>
                <w:szCs w:val="24"/>
              </w:rPr>
            </w:pPr>
            <w:r>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tcPr>
          <w:p w14:paraId="154C6594" w14:textId="77777777" w:rsidR="00A2472F" w:rsidRDefault="00CC7EB5">
            <w:pPr>
              <w:spacing w:after="0" w:line="276" w:lineRule="auto"/>
              <w:rPr>
                <w:szCs w:val="24"/>
                <w:lang w:val="en-ZA"/>
              </w:rPr>
            </w:pPr>
            <w:r>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tcPr>
          <w:p w14:paraId="2EE198D6" w14:textId="77777777" w:rsidR="00A2472F" w:rsidRDefault="00CC7EB5">
            <w:pPr>
              <w:spacing w:after="0" w:line="276" w:lineRule="auto"/>
              <w:rPr>
                <w:szCs w:val="24"/>
                <w:lang w:val="en-ZA"/>
              </w:rPr>
            </w:pPr>
            <w:r>
              <w:rPr>
                <w:b/>
                <w:szCs w:val="24"/>
                <w:lang w:val="en-ZA"/>
              </w:rPr>
              <w:t>Suggested Assessment Methods</w:t>
            </w:r>
          </w:p>
        </w:tc>
      </w:tr>
      <w:tr w:rsidR="00A2472F" w14:paraId="1E5337DE" w14:textId="77777777">
        <w:trPr>
          <w:trHeight w:val="1106"/>
        </w:trPr>
        <w:tc>
          <w:tcPr>
            <w:tcW w:w="1491" w:type="pct"/>
            <w:tcBorders>
              <w:top w:val="single" w:sz="4" w:space="0" w:color="auto"/>
              <w:left w:val="single" w:sz="4" w:space="0" w:color="auto"/>
              <w:bottom w:val="single" w:sz="4" w:space="0" w:color="auto"/>
              <w:right w:val="single" w:sz="4" w:space="0" w:color="auto"/>
            </w:tcBorders>
          </w:tcPr>
          <w:p w14:paraId="685E8BEE" w14:textId="77777777" w:rsidR="00A2472F" w:rsidRDefault="00CC7EB5">
            <w:pPr>
              <w:numPr>
                <w:ilvl w:val="0"/>
                <w:numId w:val="17"/>
              </w:numPr>
              <w:spacing w:after="0" w:line="276" w:lineRule="auto"/>
              <w:contextualSpacing/>
              <w:rPr>
                <w:rFonts w:eastAsia="Times New Roman"/>
                <w:szCs w:val="24"/>
                <w:lang w:eastAsia="zh-CN"/>
              </w:rPr>
            </w:pPr>
            <w:r>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tcPr>
          <w:p w14:paraId="0E2B18A8" w14:textId="77777777" w:rsidR="00A2472F" w:rsidRDefault="00CC7EB5">
            <w:pPr>
              <w:numPr>
                <w:ilvl w:val="0"/>
                <w:numId w:val="18"/>
              </w:numPr>
              <w:spacing w:after="0" w:line="276" w:lineRule="auto"/>
              <w:ind w:left="410"/>
              <w:rPr>
                <w:szCs w:val="24"/>
              </w:rPr>
            </w:pPr>
            <w:r>
              <w:rPr>
                <w:szCs w:val="24"/>
              </w:rPr>
              <w:t xml:space="preserve">Communication process </w:t>
            </w:r>
          </w:p>
          <w:p w14:paraId="265DADCA" w14:textId="77777777" w:rsidR="00A2472F" w:rsidRDefault="00CC7EB5">
            <w:pPr>
              <w:numPr>
                <w:ilvl w:val="0"/>
                <w:numId w:val="18"/>
              </w:numPr>
              <w:spacing w:after="0" w:line="276" w:lineRule="auto"/>
              <w:ind w:left="410"/>
              <w:rPr>
                <w:szCs w:val="24"/>
              </w:rPr>
            </w:pPr>
            <w:r>
              <w:rPr>
                <w:szCs w:val="24"/>
              </w:rPr>
              <w:t>Modes of communication</w:t>
            </w:r>
          </w:p>
          <w:p w14:paraId="72E0E02B" w14:textId="77777777" w:rsidR="00A2472F" w:rsidRDefault="00CC7EB5">
            <w:pPr>
              <w:numPr>
                <w:ilvl w:val="0"/>
                <w:numId w:val="18"/>
              </w:numPr>
              <w:spacing w:after="0" w:line="276" w:lineRule="auto"/>
              <w:ind w:left="410"/>
              <w:rPr>
                <w:szCs w:val="24"/>
              </w:rPr>
            </w:pPr>
            <w:r>
              <w:rPr>
                <w:szCs w:val="24"/>
              </w:rPr>
              <w:t>Medium of communication</w:t>
            </w:r>
          </w:p>
          <w:p w14:paraId="3804BDE5" w14:textId="77777777" w:rsidR="00A2472F" w:rsidRDefault="00CC7EB5">
            <w:pPr>
              <w:numPr>
                <w:ilvl w:val="0"/>
                <w:numId w:val="18"/>
              </w:numPr>
              <w:spacing w:after="0" w:line="276" w:lineRule="auto"/>
              <w:ind w:left="410"/>
              <w:rPr>
                <w:szCs w:val="24"/>
              </w:rPr>
            </w:pPr>
            <w:r>
              <w:rPr>
                <w:szCs w:val="24"/>
              </w:rPr>
              <w:t>Effective communication</w:t>
            </w:r>
          </w:p>
          <w:p w14:paraId="28F5BFCD" w14:textId="77777777" w:rsidR="00A2472F" w:rsidRDefault="00CC7EB5">
            <w:pPr>
              <w:numPr>
                <w:ilvl w:val="0"/>
                <w:numId w:val="18"/>
              </w:numPr>
              <w:spacing w:after="0" w:line="276" w:lineRule="auto"/>
              <w:ind w:left="410"/>
              <w:rPr>
                <w:szCs w:val="24"/>
              </w:rPr>
            </w:pPr>
            <w:r>
              <w:rPr>
                <w:szCs w:val="24"/>
              </w:rPr>
              <w:t>Barriers to communication</w:t>
            </w:r>
          </w:p>
          <w:p w14:paraId="76CBEB7E" w14:textId="77777777" w:rsidR="00A2472F" w:rsidRDefault="00CC7EB5">
            <w:pPr>
              <w:numPr>
                <w:ilvl w:val="0"/>
                <w:numId w:val="18"/>
              </w:numPr>
              <w:spacing w:after="0" w:line="276" w:lineRule="auto"/>
              <w:ind w:left="410"/>
              <w:rPr>
                <w:szCs w:val="24"/>
              </w:rPr>
            </w:pPr>
            <w:r>
              <w:rPr>
                <w:szCs w:val="24"/>
              </w:rPr>
              <w:t>Flow of communication</w:t>
            </w:r>
          </w:p>
          <w:p w14:paraId="081640AE" w14:textId="77777777" w:rsidR="00A2472F" w:rsidRDefault="00CC7EB5">
            <w:pPr>
              <w:numPr>
                <w:ilvl w:val="0"/>
                <w:numId w:val="18"/>
              </w:numPr>
              <w:spacing w:after="0" w:line="276" w:lineRule="auto"/>
              <w:ind w:left="410"/>
              <w:rPr>
                <w:szCs w:val="24"/>
              </w:rPr>
            </w:pPr>
            <w:r>
              <w:rPr>
                <w:szCs w:val="24"/>
              </w:rPr>
              <w:t>Sources of information</w:t>
            </w:r>
          </w:p>
          <w:p w14:paraId="58BC0915" w14:textId="77777777" w:rsidR="00A2472F" w:rsidRDefault="00CC7EB5">
            <w:pPr>
              <w:numPr>
                <w:ilvl w:val="0"/>
                <w:numId w:val="18"/>
              </w:numPr>
              <w:spacing w:after="0" w:line="276" w:lineRule="auto"/>
              <w:ind w:left="410"/>
              <w:rPr>
                <w:szCs w:val="24"/>
              </w:rPr>
            </w:pPr>
            <w:r>
              <w:rPr>
                <w:szCs w:val="24"/>
              </w:rPr>
              <w:t>Organizational policies</w:t>
            </w:r>
          </w:p>
          <w:p w14:paraId="40B55B79" w14:textId="77777777" w:rsidR="00A2472F" w:rsidRDefault="00CC7EB5">
            <w:pPr>
              <w:numPr>
                <w:ilvl w:val="0"/>
                <w:numId w:val="18"/>
              </w:numPr>
              <w:spacing w:after="0" w:line="276" w:lineRule="auto"/>
              <w:ind w:left="410"/>
              <w:rPr>
                <w:szCs w:val="24"/>
              </w:rPr>
            </w:pPr>
            <w:r>
              <w:rPr>
                <w:szCs w:val="24"/>
              </w:rPr>
              <w:t>Organization requirements for written and electronic communication methods</w:t>
            </w:r>
          </w:p>
          <w:p w14:paraId="0882F991" w14:textId="77777777" w:rsidR="00A2472F" w:rsidRDefault="00CC7EB5">
            <w:pPr>
              <w:numPr>
                <w:ilvl w:val="0"/>
                <w:numId w:val="18"/>
              </w:numPr>
              <w:spacing w:after="0" w:line="276" w:lineRule="auto"/>
              <w:ind w:left="410"/>
              <w:rPr>
                <w:szCs w:val="24"/>
              </w:rPr>
            </w:pPr>
            <w:r>
              <w:rPr>
                <w:szCs w:val="24"/>
              </w:rPr>
              <w:t>Report writing</w:t>
            </w:r>
          </w:p>
          <w:p w14:paraId="23ACE387" w14:textId="77777777" w:rsidR="00A2472F" w:rsidRDefault="00CC7EB5">
            <w:pPr>
              <w:numPr>
                <w:ilvl w:val="0"/>
                <w:numId w:val="18"/>
              </w:numPr>
              <w:spacing w:after="0" w:line="276" w:lineRule="auto"/>
              <w:ind w:left="410"/>
              <w:rPr>
                <w:szCs w:val="24"/>
              </w:rPr>
            </w:pPr>
            <w:r>
              <w:rPr>
                <w:szCs w:val="24"/>
              </w:rPr>
              <w:lastRenderedPageBreak/>
              <w:t>Effective questioning techniques (clarifying and probing)</w:t>
            </w:r>
          </w:p>
          <w:p w14:paraId="3AA18032" w14:textId="77777777" w:rsidR="00A2472F" w:rsidRDefault="00CC7EB5">
            <w:pPr>
              <w:numPr>
                <w:ilvl w:val="0"/>
                <w:numId w:val="18"/>
              </w:numPr>
              <w:spacing w:after="0" w:line="276" w:lineRule="auto"/>
              <w:ind w:left="410"/>
              <w:rPr>
                <w:szCs w:val="24"/>
              </w:rPr>
            </w:pPr>
            <w:r>
              <w:rPr>
                <w:szCs w:val="24"/>
              </w:rPr>
              <w:t>Workplace etiquette</w:t>
            </w:r>
          </w:p>
          <w:p w14:paraId="60BFC2F2"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Ethical work practices in handling communication</w:t>
            </w:r>
          </w:p>
          <w:p w14:paraId="37A6B460"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Active listening</w:t>
            </w:r>
          </w:p>
          <w:p w14:paraId="1162A763"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Feedback</w:t>
            </w:r>
          </w:p>
          <w:p w14:paraId="10BC32A5"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Interpretation</w:t>
            </w:r>
          </w:p>
          <w:p w14:paraId="1EEFA7D4"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tcPr>
          <w:p w14:paraId="6B063938" w14:textId="77777777" w:rsidR="00A2472F" w:rsidRDefault="00CC7EB5">
            <w:pPr>
              <w:numPr>
                <w:ilvl w:val="0"/>
                <w:numId w:val="18"/>
              </w:numPr>
              <w:spacing w:after="0" w:line="276" w:lineRule="auto"/>
              <w:rPr>
                <w:szCs w:val="24"/>
              </w:rPr>
            </w:pPr>
            <w:r>
              <w:rPr>
                <w:szCs w:val="24"/>
              </w:rPr>
              <w:lastRenderedPageBreak/>
              <w:t>Interview</w:t>
            </w:r>
          </w:p>
          <w:p w14:paraId="68CE04F0" w14:textId="77777777" w:rsidR="00A2472F" w:rsidRDefault="00CC7EB5">
            <w:pPr>
              <w:numPr>
                <w:ilvl w:val="0"/>
                <w:numId w:val="18"/>
              </w:numPr>
              <w:spacing w:after="0" w:line="276" w:lineRule="auto"/>
              <w:rPr>
                <w:szCs w:val="24"/>
                <w:lang w:val="en-ZA"/>
              </w:rPr>
            </w:pPr>
            <w:r>
              <w:rPr>
                <w:szCs w:val="24"/>
              </w:rPr>
              <w:t>Third party reports</w:t>
            </w:r>
          </w:p>
          <w:p w14:paraId="42A06519" w14:textId="77777777" w:rsidR="00A2472F" w:rsidRDefault="00CC7EB5">
            <w:pPr>
              <w:numPr>
                <w:ilvl w:val="0"/>
                <w:numId w:val="18"/>
              </w:numPr>
              <w:spacing w:after="0" w:line="276" w:lineRule="auto"/>
              <w:rPr>
                <w:szCs w:val="24"/>
                <w:lang w:val="en-ZA"/>
              </w:rPr>
            </w:pPr>
            <w:r>
              <w:rPr>
                <w:szCs w:val="24"/>
              </w:rPr>
              <w:t xml:space="preserve">Written texts </w:t>
            </w:r>
          </w:p>
        </w:tc>
      </w:tr>
      <w:tr w:rsidR="00A2472F" w14:paraId="0CA97677"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7992F392" w14:textId="77777777" w:rsidR="00A2472F" w:rsidRDefault="00CC7EB5">
            <w:pPr>
              <w:numPr>
                <w:ilvl w:val="0"/>
                <w:numId w:val="17"/>
              </w:numPr>
              <w:spacing w:after="0" w:line="276" w:lineRule="auto"/>
              <w:contextualSpacing/>
              <w:rPr>
                <w:rFonts w:eastAsia="Times New Roman"/>
                <w:szCs w:val="24"/>
                <w:lang w:eastAsia="zh-CN"/>
              </w:rPr>
            </w:pPr>
            <w:r>
              <w:rPr>
                <w:rFonts w:eastAsia="Times New Roman"/>
                <w:szCs w:val="24"/>
                <w:lang w:val="en-US" w:eastAsia="zh-CN"/>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tcPr>
          <w:p w14:paraId="15972386"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Dynamics of groups</w:t>
            </w:r>
          </w:p>
          <w:p w14:paraId="623A8C57"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 xml:space="preserve">Styles of group leadership </w:t>
            </w:r>
          </w:p>
          <w:p w14:paraId="7B26DC70"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 xml:space="preserve">Openness and flexibility in communication </w:t>
            </w:r>
          </w:p>
          <w:p w14:paraId="1CE3B80A"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tcPr>
          <w:p w14:paraId="67181B24" w14:textId="77777777" w:rsidR="00A2472F" w:rsidRDefault="00CC7EB5">
            <w:pPr>
              <w:numPr>
                <w:ilvl w:val="0"/>
                <w:numId w:val="18"/>
              </w:numPr>
              <w:spacing w:after="0" w:line="276" w:lineRule="auto"/>
              <w:ind w:left="410"/>
              <w:rPr>
                <w:szCs w:val="24"/>
                <w:lang w:val="en-ZA"/>
              </w:rPr>
            </w:pPr>
            <w:r>
              <w:rPr>
                <w:szCs w:val="24"/>
                <w:lang w:val="en-ZA"/>
              </w:rPr>
              <w:t>Written</w:t>
            </w:r>
          </w:p>
          <w:p w14:paraId="22D6272C" w14:textId="77777777" w:rsidR="00A2472F" w:rsidRDefault="00CC7EB5">
            <w:pPr>
              <w:numPr>
                <w:ilvl w:val="0"/>
                <w:numId w:val="18"/>
              </w:numPr>
              <w:spacing w:after="0" w:line="276" w:lineRule="auto"/>
              <w:ind w:left="410"/>
              <w:rPr>
                <w:szCs w:val="24"/>
                <w:lang w:val="en-ZA"/>
              </w:rPr>
            </w:pPr>
            <w:r>
              <w:rPr>
                <w:szCs w:val="24"/>
              </w:rPr>
              <w:t>Observation</w:t>
            </w:r>
          </w:p>
        </w:tc>
      </w:tr>
      <w:tr w:rsidR="00A2472F" w14:paraId="5997D4A2"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5C325E8A" w14:textId="77777777" w:rsidR="00A2472F" w:rsidRDefault="00CC7EB5">
            <w:pPr>
              <w:numPr>
                <w:ilvl w:val="0"/>
                <w:numId w:val="17"/>
              </w:numPr>
              <w:spacing w:after="0" w:line="276" w:lineRule="auto"/>
              <w:contextualSpacing/>
              <w:rPr>
                <w:rFonts w:eastAsia="Times New Roman"/>
                <w:szCs w:val="24"/>
                <w:lang w:eastAsia="zh-CN"/>
              </w:rPr>
            </w:pPr>
            <w:r>
              <w:rPr>
                <w:rFonts w:eastAsia="Times New Roman"/>
                <w:szCs w:val="24"/>
                <w:lang w:val="en-US" w:eastAsia="zh-CN"/>
              </w:rPr>
              <w:t>Conduct interviews</w:t>
            </w:r>
          </w:p>
        </w:tc>
        <w:tc>
          <w:tcPr>
            <w:tcW w:w="1943" w:type="pct"/>
            <w:tcBorders>
              <w:top w:val="single" w:sz="4" w:space="0" w:color="auto"/>
              <w:left w:val="single" w:sz="4" w:space="0" w:color="auto"/>
              <w:bottom w:val="single" w:sz="4" w:space="0" w:color="auto"/>
              <w:right w:val="single" w:sz="4" w:space="0" w:color="auto"/>
            </w:tcBorders>
          </w:tcPr>
          <w:p w14:paraId="1361AD86" w14:textId="77777777" w:rsidR="00A2472F" w:rsidRDefault="00CC7EB5">
            <w:pPr>
              <w:numPr>
                <w:ilvl w:val="0"/>
                <w:numId w:val="18"/>
              </w:numPr>
              <w:spacing w:after="0" w:line="276" w:lineRule="auto"/>
              <w:ind w:left="410"/>
              <w:rPr>
                <w:szCs w:val="24"/>
              </w:rPr>
            </w:pPr>
            <w:r>
              <w:rPr>
                <w:szCs w:val="24"/>
              </w:rPr>
              <w:t xml:space="preserve">Types of </w:t>
            </w:r>
            <w:proofErr w:type="gramStart"/>
            <w:r>
              <w:rPr>
                <w:szCs w:val="24"/>
              </w:rPr>
              <w:t>interview</w:t>
            </w:r>
            <w:proofErr w:type="gramEnd"/>
          </w:p>
          <w:p w14:paraId="254ABBE8" w14:textId="77777777" w:rsidR="00A2472F" w:rsidRDefault="00CC7EB5">
            <w:pPr>
              <w:numPr>
                <w:ilvl w:val="0"/>
                <w:numId w:val="18"/>
              </w:numPr>
              <w:spacing w:after="0" w:line="276" w:lineRule="auto"/>
              <w:ind w:left="410"/>
              <w:rPr>
                <w:szCs w:val="24"/>
              </w:rPr>
            </w:pPr>
            <w:r>
              <w:rPr>
                <w:szCs w:val="24"/>
              </w:rPr>
              <w:t>Establishing rapport</w:t>
            </w:r>
          </w:p>
          <w:p w14:paraId="3F177F09" w14:textId="77777777" w:rsidR="00A2472F" w:rsidRDefault="00CC7EB5">
            <w:pPr>
              <w:numPr>
                <w:ilvl w:val="0"/>
                <w:numId w:val="18"/>
              </w:numPr>
              <w:spacing w:after="0" w:line="276" w:lineRule="auto"/>
              <w:ind w:left="410"/>
              <w:rPr>
                <w:szCs w:val="24"/>
              </w:rPr>
            </w:pPr>
            <w:r>
              <w:rPr>
                <w:szCs w:val="24"/>
              </w:rPr>
              <w:t>Facilitating resolution of issues</w:t>
            </w:r>
          </w:p>
          <w:p w14:paraId="03714840" w14:textId="77777777" w:rsidR="00A2472F" w:rsidRDefault="00CC7EB5">
            <w:pPr>
              <w:numPr>
                <w:ilvl w:val="0"/>
                <w:numId w:val="18"/>
              </w:numPr>
              <w:spacing w:after="0" w:line="276" w:lineRule="auto"/>
              <w:ind w:left="410"/>
              <w:rPr>
                <w:szCs w:val="24"/>
              </w:rPr>
            </w:pPr>
            <w:r>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tcPr>
          <w:p w14:paraId="2BED79C5" w14:textId="77777777" w:rsidR="00A2472F" w:rsidRDefault="00CC7EB5">
            <w:pPr>
              <w:numPr>
                <w:ilvl w:val="0"/>
                <w:numId w:val="18"/>
              </w:numPr>
              <w:spacing w:after="0" w:line="276" w:lineRule="auto"/>
              <w:ind w:left="410"/>
              <w:rPr>
                <w:szCs w:val="24"/>
              </w:rPr>
            </w:pPr>
            <w:r>
              <w:rPr>
                <w:szCs w:val="24"/>
              </w:rPr>
              <w:t>Written</w:t>
            </w:r>
          </w:p>
          <w:p w14:paraId="50654F16" w14:textId="77777777" w:rsidR="00A2472F" w:rsidRDefault="00CC7EB5">
            <w:pPr>
              <w:numPr>
                <w:ilvl w:val="0"/>
                <w:numId w:val="18"/>
              </w:numPr>
              <w:spacing w:after="0" w:line="276" w:lineRule="auto"/>
              <w:ind w:left="410"/>
              <w:rPr>
                <w:szCs w:val="24"/>
              </w:rPr>
            </w:pPr>
            <w:r>
              <w:rPr>
                <w:szCs w:val="24"/>
              </w:rPr>
              <w:t>Observation</w:t>
            </w:r>
          </w:p>
        </w:tc>
      </w:tr>
      <w:tr w:rsidR="00A2472F" w14:paraId="123AB6BE"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30C53C4B" w14:textId="77777777" w:rsidR="00A2472F" w:rsidRDefault="00CC7EB5">
            <w:pPr>
              <w:numPr>
                <w:ilvl w:val="0"/>
                <w:numId w:val="17"/>
              </w:numPr>
              <w:spacing w:after="0" w:line="276" w:lineRule="auto"/>
              <w:contextualSpacing/>
              <w:rPr>
                <w:rFonts w:eastAsia="Times New Roman"/>
                <w:szCs w:val="24"/>
                <w:lang w:eastAsia="zh-CN"/>
              </w:rPr>
            </w:pPr>
            <w:r>
              <w:rPr>
                <w:rFonts w:eastAsia="Times New Roman"/>
                <w:szCs w:val="24"/>
                <w:lang w:val="en-US" w:eastAsia="zh-CN"/>
              </w:rPr>
              <w:t>Facilitate group discussions</w:t>
            </w:r>
          </w:p>
          <w:p w14:paraId="19A6E33D" w14:textId="77777777" w:rsidR="00A2472F" w:rsidRDefault="00A2472F">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tcPr>
          <w:p w14:paraId="32685468"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Identification of communication needs</w:t>
            </w:r>
          </w:p>
          <w:p w14:paraId="677AEAED"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Dynamics of groups</w:t>
            </w:r>
          </w:p>
          <w:p w14:paraId="71937B6F"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Styles of group leadership</w:t>
            </w:r>
          </w:p>
          <w:p w14:paraId="41F33C66"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Presentation of information</w:t>
            </w:r>
          </w:p>
          <w:p w14:paraId="2B60DE43"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Encouraging group members participation</w:t>
            </w:r>
          </w:p>
          <w:p w14:paraId="3E3B7593"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tcPr>
          <w:p w14:paraId="0A1A5BF3" w14:textId="77777777" w:rsidR="00A2472F" w:rsidRDefault="00CC7EB5">
            <w:pPr>
              <w:numPr>
                <w:ilvl w:val="0"/>
                <w:numId w:val="18"/>
              </w:numPr>
              <w:spacing w:after="0" w:line="276" w:lineRule="auto"/>
              <w:ind w:left="410"/>
              <w:rPr>
                <w:szCs w:val="24"/>
              </w:rPr>
            </w:pPr>
            <w:r>
              <w:rPr>
                <w:szCs w:val="24"/>
              </w:rPr>
              <w:t>Written</w:t>
            </w:r>
          </w:p>
          <w:p w14:paraId="3046410F" w14:textId="77777777" w:rsidR="00A2472F" w:rsidRDefault="00CC7EB5">
            <w:pPr>
              <w:numPr>
                <w:ilvl w:val="0"/>
                <w:numId w:val="18"/>
              </w:numPr>
              <w:spacing w:after="0" w:line="276" w:lineRule="auto"/>
              <w:ind w:left="410"/>
              <w:rPr>
                <w:szCs w:val="24"/>
                <w:lang w:val="en-ZA"/>
              </w:rPr>
            </w:pPr>
            <w:r>
              <w:rPr>
                <w:szCs w:val="24"/>
              </w:rPr>
              <w:t>Observation</w:t>
            </w:r>
          </w:p>
        </w:tc>
      </w:tr>
      <w:tr w:rsidR="00A2472F" w14:paraId="49EED1D1"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718145C7" w14:textId="77777777" w:rsidR="00A2472F" w:rsidRDefault="00CC7EB5">
            <w:pPr>
              <w:numPr>
                <w:ilvl w:val="0"/>
                <w:numId w:val="17"/>
              </w:numPr>
              <w:spacing w:after="0" w:line="276" w:lineRule="auto"/>
              <w:contextualSpacing/>
              <w:rPr>
                <w:rFonts w:eastAsia="Times New Roman"/>
                <w:szCs w:val="24"/>
                <w:lang w:eastAsia="zh-CN"/>
              </w:rPr>
            </w:pPr>
            <w:r>
              <w:rPr>
                <w:rFonts w:eastAsia="Times New Roman"/>
                <w:szCs w:val="24"/>
                <w:lang w:val="en-US" w:eastAsia="zh-CN"/>
              </w:rPr>
              <w:t>Represent the organization</w:t>
            </w:r>
          </w:p>
          <w:p w14:paraId="075ECA53" w14:textId="77777777" w:rsidR="00A2472F" w:rsidRDefault="00A2472F">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tcPr>
          <w:p w14:paraId="5A847C56"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Presentation techniques</w:t>
            </w:r>
          </w:p>
          <w:p w14:paraId="27A2D333"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Development of a presentation</w:t>
            </w:r>
          </w:p>
          <w:p w14:paraId="2C8D0AD8"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t xml:space="preserve">Multi-media utilization in presentation </w:t>
            </w:r>
          </w:p>
          <w:p w14:paraId="39E5C69A" w14:textId="77777777" w:rsidR="00A2472F" w:rsidRDefault="00CC7EB5">
            <w:pPr>
              <w:numPr>
                <w:ilvl w:val="0"/>
                <w:numId w:val="18"/>
              </w:numPr>
              <w:spacing w:after="0" w:line="276" w:lineRule="auto"/>
              <w:ind w:left="410"/>
              <w:rPr>
                <w:rFonts w:eastAsia="Times New Roman"/>
                <w:szCs w:val="24"/>
                <w:lang w:val="en-US"/>
              </w:rPr>
            </w:pPr>
            <w:r>
              <w:rPr>
                <w:rFonts w:eastAsia="Times New Roman"/>
                <w:szCs w:val="24"/>
                <w:lang w:val="en-US"/>
              </w:rPr>
              <w:lastRenderedPageBreak/>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tcPr>
          <w:p w14:paraId="3F00DC62" w14:textId="77777777" w:rsidR="00A2472F" w:rsidRDefault="00CC7EB5">
            <w:pPr>
              <w:numPr>
                <w:ilvl w:val="0"/>
                <w:numId w:val="18"/>
              </w:numPr>
              <w:spacing w:after="0" w:line="276" w:lineRule="auto"/>
              <w:ind w:left="410"/>
              <w:rPr>
                <w:szCs w:val="24"/>
                <w:lang w:val="en-ZA"/>
              </w:rPr>
            </w:pPr>
            <w:r>
              <w:rPr>
                <w:szCs w:val="24"/>
                <w:lang w:val="en-ZA"/>
              </w:rPr>
              <w:lastRenderedPageBreak/>
              <w:t xml:space="preserve">Observation </w:t>
            </w:r>
          </w:p>
          <w:p w14:paraId="1F137EA9" w14:textId="77777777" w:rsidR="00A2472F" w:rsidRDefault="00CC7EB5">
            <w:pPr>
              <w:numPr>
                <w:ilvl w:val="0"/>
                <w:numId w:val="18"/>
              </w:numPr>
              <w:spacing w:after="0" w:line="276" w:lineRule="auto"/>
              <w:ind w:left="410"/>
              <w:rPr>
                <w:szCs w:val="24"/>
                <w:lang w:val="en-ZA"/>
              </w:rPr>
            </w:pPr>
            <w:r>
              <w:rPr>
                <w:szCs w:val="24"/>
                <w:lang w:val="en-ZA"/>
              </w:rPr>
              <w:t xml:space="preserve">Written </w:t>
            </w:r>
          </w:p>
        </w:tc>
      </w:tr>
    </w:tbl>
    <w:p w14:paraId="69F41025" w14:textId="77777777" w:rsidR="00A2472F" w:rsidRDefault="00A2472F">
      <w:pPr>
        <w:spacing w:line="276" w:lineRule="auto"/>
        <w:rPr>
          <w:szCs w:val="24"/>
        </w:rPr>
      </w:pPr>
    </w:p>
    <w:p w14:paraId="531C57BF" w14:textId="77777777" w:rsidR="00A2472F" w:rsidRDefault="00CC7EB5">
      <w:pPr>
        <w:spacing w:after="0" w:line="276" w:lineRule="auto"/>
        <w:jc w:val="both"/>
        <w:rPr>
          <w:b/>
          <w:szCs w:val="24"/>
          <w:lang w:val="en-ZA"/>
        </w:rPr>
      </w:pPr>
      <w:r>
        <w:rPr>
          <w:b/>
          <w:szCs w:val="24"/>
          <w:lang w:val="en-ZA"/>
        </w:rPr>
        <w:t>Suggested Methods of Instruction</w:t>
      </w:r>
    </w:p>
    <w:p w14:paraId="015F2158" w14:textId="77777777" w:rsidR="00A2472F" w:rsidRDefault="00CC7EB5">
      <w:pPr>
        <w:numPr>
          <w:ilvl w:val="0"/>
          <w:numId w:val="19"/>
        </w:numPr>
        <w:spacing w:after="0" w:line="276" w:lineRule="auto"/>
        <w:rPr>
          <w:szCs w:val="24"/>
        </w:rPr>
      </w:pPr>
      <w:r>
        <w:rPr>
          <w:szCs w:val="24"/>
        </w:rPr>
        <w:t>Role playing</w:t>
      </w:r>
    </w:p>
    <w:p w14:paraId="398ED01C" w14:textId="77777777" w:rsidR="00A2472F" w:rsidRDefault="00CC7EB5">
      <w:pPr>
        <w:numPr>
          <w:ilvl w:val="0"/>
          <w:numId w:val="19"/>
        </w:numPr>
        <w:spacing w:after="0" w:line="276" w:lineRule="auto"/>
        <w:rPr>
          <w:rFonts w:eastAsia="Times New Roman"/>
          <w:szCs w:val="24"/>
          <w:lang w:val="en-US"/>
        </w:rPr>
      </w:pPr>
      <w:r>
        <w:rPr>
          <w:rFonts w:eastAsia="Times New Roman"/>
          <w:szCs w:val="24"/>
          <w:lang w:val="en-US"/>
        </w:rPr>
        <w:t>Viewing of related videos</w:t>
      </w:r>
    </w:p>
    <w:p w14:paraId="36D2A348" w14:textId="77777777" w:rsidR="00A2472F" w:rsidRDefault="00A2472F">
      <w:pPr>
        <w:spacing w:after="0" w:line="276" w:lineRule="auto"/>
        <w:rPr>
          <w:rFonts w:eastAsia="Times New Roman"/>
          <w:szCs w:val="24"/>
          <w:lang w:val="en-US"/>
        </w:rPr>
      </w:pPr>
    </w:p>
    <w:p w14:paraId="49CECFAE" w14:textId="77777777" w:rsidR="00A2472F" w:rsidRDefault="00CC7EB5">
      <w:pPr>
        <w:spacing w:after="0" w:line="276" w:lineRule="auto"/>
        <w:rPr>
          <w:b/>
          <w:szCs w:val="24"/>
        </w:rPr>
      </w:pPr>
      <w:r>
        <w:rPr>
          <w:b/>
          <w:szCs w:val="24"/>
        </w:rPr>
        <w:t>Recommended Resources</w:t>
      </w:r>
    </w:p>
    <w:p w14:paraId="1E022DD7" w14:textId="77777777" w:rsidR="00A2472F" w:rsidRDefault="00CC7EB5">
      <w:pPr>
        <w:numPr>
          <w:ilvl w:val="0"/>
          <w:numId w:val="19"/>
        </w:numPr>
        <w:spacing w:line="276" w:lineRule="auto"/>
        <w:contextualSpacing/>
        <w:jc w:val="both"/>
        <w:rPr>
          <w:rFonts w:eastAsia="Times New Roman"/>
          <w:szCs w:val="24"/>
          <w:lang w:eastAsia="zh-CN"/>
        </w:rPr>
      </w:pPr>
      <w:r>
        <w:rPr>
          <w:rFonts w:eastAsia="Times New Roman"/>
          <w:szCs w:val="24"/>
          <w:lang w:val="en-ZA" w:eastAsia="zh-CN"/>
        </w:rPr>
        <w:t>Desktop computers/laptops</w:t>
      </w:r>
    </w:p>
    <w:p w14:paraId="54A54C99" w14:textId="77777777" w:rsidR="00A2472F" w:rsidRDefault="00CC7EB5">
      <w:pPr>
        <w:numPr>
          <w:ilvl w:val="0"/>
          <w:numId w:val="19"/>
        </w:numPr>
        <w:spacing w:line="276" w:lineRule="auto"/>
        <w:contextualSpacing/>
        <w:jc w:val="both"/>
        <w:rPr>
          <w:rFonts w:eastAsia="Times New Roman"/>
          <w:szCs w:val="24"/>
          <w:lang w:eastAsia="zh-CN"/>
        </w:rPr>
      </w:pPr>
      <w:r>
        <w:rPr>
          <w:rFonts w:eastAsia="Times New Roman"/>
          <w:szCs w:val="24"/>
          <w:lang w:eastAsia="zh-CN"/>
        </w:rPr>
        <w:t>Internet connection</w:t>
      </w:r>
    </w:p>
    <w:p w14:paraId="64786BF6" w14:textId="77777777" w:rsidR="00A2472F" w:rsidRDefault="00CC7EB5">
      <w:pPr>
        <w:numPr>
          <w:ilvl w:val="0"/>
          <w:numId w:val="19"/>
        </w:numPr>
        <w:spacing w:after="0" w:line="276" w:lineRule="auto"/>
        <w:jc w:val="both"/>
        <w:rPr>
          <w:szCs w:val="24"/>
          <w:lang w:val="en-ZA"/>
        </w:rPr>
      </w:pPr>
      <w:r>
        <w:rPr>
          <w:szCs w:val="24"/>
          <w:lang w:val="en-ZA"/>
        </w:rPr>
        <w:t>Projectors</w:t>
      </w:r>
    </w:p>
    <w:p w14:paraId="7AD2A929" w14:textId="77777777" w:rsidR="00A2472F" w:rsidRDefault="00CC7EB5">
      <w:pPr>
        <w:numPr>
          <w:ilvl w:val="0"/>
          <w:numId w:val="19"/>
        </w:numPr>
        <w:spacing w:line="276" w:lineRule="auto"/>
        <w:contextualSpacing/>
        <w:jc w:val="both"/>
        <w:rPr>
          <w:rFonts w:eastAsia="Times New Roman"/>
          <w:szCs w:val="24"/>
          <w:lang w:eastAsia="zh-CN"/>
        </w:rPr>
      </w:pPr>
      <w:r>
        <w:rPr>
          <w:rFonts w:eastAsia="Times New Roman"/>
          <w:szCs w:val="24"/>
          <w:lang w:eastAsia="zh-CN"/>
        </w:rPr>
        <w:t>Telephone</w:t>
      </w:r>
    </w:p>
    <w:p w14:paraId="7EB08034" w14:textId="77777777" w:rsidR="00A2472F" w:rsidRDefault="00CC7EB5">
      <w:pPr>
        <w:pStyle w:val="Heading1"/>
        <w:rPr>
          <w:i/>
          <w:iCs/>
          <w:lang w:val="en-US" w:eastAsia="zh-CN"/>
        </w:rPr>
      </w:pPr>
      <w:r>
        <w:rPr>
          <w:bCs/>
          <w:i/>
          <w:iCs/>
          <w:kern w:val="32"/>
          <w:lang w:eastAsia="zh-CN"/>
        </w:rPr>
        <w:br w:type="page"/>
      </w:r>
      <w:bookmarkStart w:id="26" w:name="_Toc497228800"/>
      <w:bookmarkStart w:id="27" w:name="_Toc501693314"/>
      <w:bookmarkStart w:id="28" w:name="_Toc68690251"/>
      <w:bookmarkStart w:id="29" w:name="_Toc496092806"/>
      <w:bookmarkStart w:id="30" w:name="_Toc525050345"/>
      <w:r>
        <w:lastRenderedPageBreak/>
        <w:t>NUMERACY SKILLS</w:t>
      </w:r>
      <w:bookmarkEnd w:id="26"/>
      <w:bookmarkEnd w:id="27"/>
      <w:bookmarkEnd w:id="28"/>
      <w:bookmarkEnd w:id="29"/>
      <w:bookmarkEnd w:id="30"/>
    </w:p>
    <w:p w14:paraId="543343E6" w14:textId="77777777" w:rsidR="00A2472F" w:rsidRDefault="00CC7EB5">
      <w:pPr>
        <w:spacing w:before="120" w:after="120" w:line="276" w:lineRule="auto"/>
        <w:jc w:val="both"/>
        <w:rPr>
          <w:szCs w:val="24"/>
          <w:lang w:val="en-ZA"/>
        </w:rPr>
      </w:pPr>
      <w:r>
        <w:rPr>
          <w:b/>
          <w:szCs w:val="24"/>
        </w:rPr>
        <w:t>UNIT CODE:</w:t>
      </w:r>
      <w:r>
        <w:rPr>
          <w:szCs w:val="24"/>
          <w:lang w:val="en-ZA"/>
        </w:rPr>
        <w:t xml:space="preserve"> BUS/CU/FRX/BC/02/5/A</w:t>
      </w:r>
    </w:p>
    <w:p w14:paraId="4DC0B5E1" w14:textId="77777777" w:rsidR="00A2472F" w:rsidRDefault="00CC7EB5">
      <w:pPr>
        <w:spacing w:after="0" w:line="276" w:lineRule="auto"/>
        <w:jc w:val="both"/>
        <w:rPr>
          <w:b/>
          <w:szCs w:val="24"/>
          <w:lang w:val="en-US"/>
        </w:rPr>
      </w:pPr>
      <w:r>
        <w:rPr>
          <w:b/>
          <w:szCs w:val="24"/>
        </w:rPr>
        <w:t xml:space="preserve">Relationship to Occupational Standards: </w:t>
      </w:r>
    </w:p>
    <w:p w14:paraId="750E6515" w14:textId="77777777" w:rsidR="00A2472F" w:rsidRDefault="00CC7EB5">
      <w:pPr>
        <w:spacing w:after="0" w:line="276" w:lineRule="auto"/>
        <w:rPr>
          <w:szCs w:val="24"/>
        </w:rPr>
      </w:pPr>
      <w:r>
        <w:rPr>
          <w:szCs w:val="24"/>
        </w:rPr>
        <w:t>This unit addresses the Unit of Competency:</w:t>
      </w:r>
      <w:r>
        <w:rPr>
          <w:szCs w:val="24"/>
          <w:lang w:val="en-ZA"/>
        </w:rPr>
        <w:t xml:space="preserve"> </w:t>
      </w:r>
      <w:r>
        <w:rPr>
          <w:szCs w:val="24"/>
        </w:rPr>
        <w:t>Demonstrate Numeracy Skills</w:t>
      </w:r>
    </w:p>
    <w:p w14:paraId="4448C97E" w14:textId="77777777" w:rsidR="00A2472F" w:rsidRDefault="00A2472F">
      <w:pPr>
        <w:spacing w:after="0" w:line="276" w:lineRule="auto"/>
        <w:jc w:val="both"/>
        <w:rPr>
          <w:b/>
          <w:szCs w:val="24"/>
        </w:rPr>
      </w:pPr>
    </w:p>
    <w:p w14:paraId="3766D226" w14:textId="77777777" w:rsidR="00A2472F" w:rsidRDefault="00CC7EB5">
      <w:pPr>
        <w:spacing w:after="120" w:line="276" w:lineRule="auto"/>
        <w:jc w:val="both"/>
        <w:rPr>
          <w:b/>
          <w:szCs w:val="24"/>
        </w:rPr>
      </w:pPr>
      <w:r>
        <w:rPr>
          <w:b/>
          <w:szCs w:val="24"/>
        </w:rPr>
        <w:t xml:space="preserve">Duration of Unit: </w:t>
      </w:r>
      <w:r>
        <w:rPr>
          <w:szCs w:val="24"/>
        </w:rPr>
        <w:t>40 hours</w:t>
      </w:r>
    </w:p>
    <w:p w14:paraId="7E98BA71" w14:textId="77777777" w:rsidR="00A2472F" w:rsidRDefault="00A2472F">
      <w:pPr>
        <w:spacing w:after="0" w:line="276" w:lineRule="auto"/>
        <w:jc w:val="both"/>
        <w:rPr>
          <w:b/>
          <w:szCs w:val="24"/>
        </w:rPr>
      </w:pPr>
    </w:p>
    <w:p w14:paraId="44357B8F" w14:textId="77777777" w:rsidR="00A2472F" w:rsidRDefault="00CC7EB5">
      <w:pPr>
        <w:spacing w:after="0" w:line="276" w:lineRule="auto"/>
        <w:jc w:val="both"/>
        <w:rPr>
          <w:b/>
          <w:szCs w:val="24"/>
        </w:rPr>
      </w:pPr>
      <w:r>
        <w:rPr>
          <w:b/>
          <w:szCs w:val="24"/>
        </w:rPr>
        <w:t>Unit Description</w:t>
      </w:r>
    </w:p>
    <w:p w14:paraId="52D1F630" w14:textId="77777777" w:rsidR="00A2472F" w:rsidRDefault="00CC7EB5">
      <w:pPr>
        <w:tabs>
          <w:tab w:val="left" w:pos="2880"/>
        </w:tabs>
        <w:spacing w:after="0" w:line="276" w:lineRule="auto"/>
        <w:jc w:val="both"/>
        <w:rPr>
          <w:rFonts w:eastAsia="Times New Roman"/>
          <w:szCs w:val="24"/>
          <w:lang w:val="en-AU"/>
        </w:rPr>
      </w:pPr>
      <w:r>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5BDE7616" w14:textId="77777777" w:rsidR="00A2472F" w:rsidRDefault="00A2472F">
      <w:pPr>
        <w:spacing w:after="120" w:line="276" w:lineRule="auto"/>
        <w:jc w:val="both"/>
        <w:rPr>
          <w:b/>
          <w:szCs w:val="24"/>
        </w:rPr>
      </w:pPr>
    </w:p>
    <w:p w14:paraId="0065245B" w14:textId="77777777" w:rsidR="00A2472F" w:rsidRDefault="00CC7EB5">
      <w:pPr>
        <w:spacing w:after="120" w:line="276" w:lineRule="auto"/>
        <w:jc w:val="both"/>
        <w:rPr>
          <w:b/>
          <w:szCs w:val="24"/>
        </w:rPr>
      </w:pPr>
      <w:r>
        <w:rPr>
          <w:b/>
          <w:szCs w:val="24"/>
        </w:rPr>
        <w:t>Summary of Learning Outcomes</w:t>
      </w:r>
    </w:p>
    <w:p w14:paraId="43305BEC" w14:textId="77777777" w:rsidR="00A2472F" w:rsidRDefault="00CC7EB5">
      <w:pPr>
        <w:numPr>
          <w:ilvl w:val="0"/>
          <w:numId w:val="20"/>
        </w:numPr>
        <w:spacing w:after="0" w:line="276" w:lineRule="auto"/>
        <w:rPr>
          <w:szCs w:val="24"/>
        </w:rPr>
      </w:pPr>
      <w:r>
        <w:rPr>
          <w:szCs w:val="24"/>
        </w:rPr>
        <w:t xml:space="preserve">Calculate with whole numbers and familiar fractions, decimals and percentages for work </w:t>
      </w:r>
    </w:p>
    <w:p w14:paraId="314354AA" w14:textId="77777777" w:rsidR="00A2472F" w:rsidRDefault="00CC7EB5">
      <w:pPr>
        <w:numPr>
          <w:ilvl w:val="0"/>
          <w:numId w:val="20"/>
        </w:numPr>
        <w:spacing w:after="0" w:line="276" w:lineRule="auto"/>
        <w:rPr>
          <w:szCs w:val="24"/>
        </w:rPr>
      </w:pPr>
      <w:r>
        <w:rPr>
          <w:szCs w:val="24"/>
        </w:rPr>
        <w:t>Estimate, measure and calculate with routine metric measurements for work</w:t>
      </w:r>
    </w:p>
    <w:p w14:paraId="7F13BD25" w14:textId="77777777" w:rsidR="00A2472F" w:rsidRDefault="00CC7EB5">
      <w:pPr>
        <w:numPr>
          <w:ilvl w:val="0"/>
          <w:numId w:val="20"/>
        </w:numPr>
        <w:spacing w:after="0" w:line="276" w:lineRule="auto"/>
        <w:rPr>
          <w:szCs w:val="24"/>
        </w:rPr>
      </w:pPr>
      <w:r>
        <w:rPr>
          <w:szCs w:val="24"/>
        </w:rPr>
        <w:t>Use routine maps and plans for work</w:t>
      </w:r>
    </w:p>
    <w:p w14:paraId="334C27E8" w14:textId="77777777" w:rsidR="00A2472F" w:rsidRDefault="00CC7EB5">
      <w:pPr>
        <w:numPr>
          <w:ilvl w:val="0"/>
          <w:numId w:val="20"/>
        </w:numPr>
        <w:spacing w:after="0" w:line="276" w:lineRule="auto"/>
        <w:rPr>
          <w:szCs w:val="24"/>
        </w:rPr>
      </w:pPr>
      <w:r>
        <w:rPr>
          <w:szCs w:val="24"/>
        </w:rPr>
        <w:t>Interpret, draw and construct 2D and 3D shapes for work</w:t>
      </w:r>
    </w:p>
    <w:p w14:paraId="0BA3C5AD" w14:textId="77777777" w:rsidR="00A2472F" w:rsidRDefault="00CC7EB5">
      <w:pPr>
        <w:numPr>
          <w:ilvl w:val="0"/>
          <w:numId w:val="20"/>
        </w:numPr>
        <w:spacing w:after="0" w:line="276" w:lineRule="auto"/>
        <w:rPr>
          <w:szCs w:val="24"/>
        </w:rPr>
      </w:pPr>
      <w:r>
        <w:rPr>
          <w:szCs w:val="24"/>
        </w:rPr>
        <w:t>Interpret routine tables, graphs and charts for work</w:t>
      </w:r>
    </w:p>
    <w:p w14:paraId="24E341E2" w14:textId="77777777" w:rsidR="00A2472F" w:rsidRDefault="00CC7EB5">
      <w:pPr>
        <w:numPr>
          <w:ilvl w:val="0"/>
          <w:numId w:val="20"/>
        </w:numPr>
        <w:spacing w:after="0" w:line="276" w:lineRule="auto"/>
        <w:rPr>
          <w:szCs w:val="24"/>
        </w:rPr>
      </w:pPr>
      <w:r>
        <w:rPr>
          <w:szCs w:val="24"/>
        </w:rPr>
        <w:t>Collect data and construct routine tables and graphs for work</w:t>
      </w:r>
    </w:p>
    <w:p w14:paraId="3D63523E" w14:textId="77777777" w:rsidR="00A2472F" w:rsidRDefault="00CC7EB5">
      <w:pPr>
        <w:numPr>
          <w:ilvl w:val="0"/>
          <w:numId w:val="20"/>
        </w:numPr>
        <w:spacing w:after="0" w:line="276" w:lineRule="auto"/>
        <w:rPr>
          <w:szCs w:val="24"/>
        </w:rPr>
      </w:pPr>
      <w:r>
        <w:rPr>
          <w:szCs w:val="24"/>
        </w:rPr>
        <w:t>Use basic functions of calculator</w:t>
      </w:r>
    </w:p>
    <w:p w14:paraId="2656F7E1" w14:textId="77777777" w:rsidR="00A2472F" w:rsidRDefault="00A2472F">
      <w:pPr>
        <w:spacing w:before="40" w:after="0" w:line="276" w:lineRule="auto"/>
        <w:rPr>
          <w:rFonts w:eastAsia="Times New Roman"/>
          <w:szCs w:val="24"/>
        </w:rPr>
      </w:pPr>
    </w:p>
    <w:p w14:paraId="71704708" w14:textId="77777777" w:rsidR="00A2472F" w:rsidRDefault="00CC7EB5">
      <w:pPr>
        <w:spacing w:line="276" w:lineRule="auto"/>
        <w:contextualSpacing/>
        <w:jc w:val="both"/>
        <w:rPr>
          <w:b/>
          <w:szCs w:val="24"/>
        </w:rPr>
      </w:pPr>
      <w:r>
        <w:rPr>
          <w:b/>
          <w:szCs w:val="24"/>
        </w:rPr>
        <w:t>Learning Outcomes, Content and Suggested Assessment Methods</w:t>
      </w:r>
    </w:p>
    <w:p w14:paraId="7B61E501" w14:textId="77777777" w:rsidR="00A2472F" w:rsidRDefault="00A2472F">
      <w:pPr>
        <w:spacing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A2472F" w14:paraId="7BE17CB4" w14:textId="77777777">
        <w:tc>
          <w:tcPr>
            <w:tcW w:w="1328" w:type="pct"/>
            <w:tcBorders>
              <w:top w:val="single" w:sz="4" w:space="0" w:color="auto"/>
              <w:left w:val="single" w:sz="4" w:space="0" w:color="auto"/>
              <w:bottom w:val="single" w:sz="4" w:space="0" w:color="auto"/>
              <w:right w:val="single" w:sz="4" w:space="0" w:color="auto"/>
            </w:tcBorders>
          </w:tcPr>
          <w:p w14:paraId="759B552A" w14:textId="77777777" w:rsidR="00A2472F" w:rsidRDefault="00CC7EB5">
            <w:pPr>
              <w:spacing w:line="276" w:lineRule="auto"/>
              <w:contextualSpacing/>
              <w:jc w:val="both"/>
              <w:rPr>
                <w:b/>
                <w:bCs/>
                <w:szCs w:val="24"/>
              </w:rPr>
            </w:pPr>
            <w:r>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tcPr>
          <w:p w14:paraId="631F2B8F" w14:textId="77777777" w:rsidR="00A2472F" w:rsidRDefault="00CC7EB5">
            <w:pPr>
              <w:spacing w:line="276" w:lineRule="auto"/>
              <w:contextualSpacing/>
              <w:jc w:val="both"/>
              <w:rPr>
                <w:b/>
                <w:bCs/>
                <w:szCs w:val="24"/>
              </w:rPr>
            </w:pPr>
            <w:r>
              <w:rPr>
                <w:b/>
                <w:bCs/>
                <w:szCs w:val="24"/>
              </w:rPr>
              <w:t>Content</w:t>
            </w:r>
          </w:p>
        </w:tc>
        <w:tc>
          <w:tcPr>
            <w:tcW w:w="1460" w:type="pct"/>
            <w:tcBorders>
              <w:top w:val="single" w:sz="4" w:space="0" w:color="auto"/>
              <w:left w:val="single" w:sz="4" w:space="0" w:color="auto"/>
              <w:bottom w:val="single" w:sz="4" w:space="0" w:color="auto"/>
              <w:right w:val="single" w:sz="4" w:space="0" w:color="auto"/>
            </w:tcBorders>
          </w:tcPr>
          <w:p w14:paraId="3DD6FE2B" w14:textId="77777777" w:rsidR="00A2472F" w:rsidRDefault="00CC7EB5">
            <w:pPr>
              <w:spacing w:line="276" w:lineRule="auto"/>
              <w:contextualSpacing/>
              <w:jc w:val="both"/>
              <w:rPr>
                <w:b/>
                <w:bCs/>
                <w:szCs w:val="24"/>
              </w:rPr>
            </w:pPr>
            <w:r>
              <w:rPr>
                <w:b/>
                <w:bCs/>
                <w:szCs w:val="24"/>
              </w:rPr>
              <w:t>Suggested Assessment Methods</w:t>
            </w:r>
          </w:p>
        </w:tc>
      </w:tr>
      <w:tr w:rsidR="00A2472F" w14:paraId="59134D6B" w14:textId="77777777">
        <w:trPr>
          <w:trHeight w:val="440"/>
        </w:trPr>
        <w:tc>
          <w:tcPr>
            <w:tcW w:w="1328" w:type="pct"/>
            <w:tcBorders>
              <w:top w:val="single" w:sz="4" w:space="0" w:color="auto"/>
              <w:left w:val="single" w:sz="4" w:space="0" w:color="auto"/>
              <w:bottom w:val="single" w:sz="4" w:space="0" w:color="auto"/>
              <w:right w:val="single" w:sz="4" w:space="0" w:color="auto"/>
            </w:tcBorders>
          </w:tcPr>
          <w:p w14:paraId="1479F15E" w14:textId="77777777" w:rsidR="00A2472F" w:rsidRDefault="00CC7EB5">
            <w:pPr>
              <w:pStyle w:val="ListParagraph"/>
              <w:numPr>
                <w:ilvl w:val="0"/>
                <w:numId w:val="21"/>
              </w:numPr>
              <w:spacing w:after="0" w:line="276" w:lineRule="auto"/>
              <w:rPr>
                <w:rFonts w:ascii="Times New Roman" w:hAnsi="Times New Roman"/>
                <w:sz w:val="24"/>
                <w:szCs w:val="24"/>
              </w:rPr>
            </w:pPr>
            <w:r>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tcPr>
          <w:p w14:paraId="252D4CE3" w14:textId="77777777" w:rsidR="00A2472F" w:rsidRDefault="00CC7EB5">
            <w:pPr>
              <w:pStyle w:val="ListParagraph"/>
              <w:numPr>
                <w:ilvl w:val="0"/>
                <w:numId w:val="22"/>
              </w:numPr>
              <w:spacing w:after="0" w:line="276" w:lineRule="auto"/>
              <w:rPr>
                <w:rFonts w:ascii="Times New Roman" w:hAnsi="Times New Roman"/>
                <w:sz w:val="24"/>
                <w:szCs w:val="24"/>
              </w:rPr>
            </w:pPr>
            <w:r>
              <w:rPr>
                <w:rFonts w:ascii="Times New Roman" w:hAnsi="Times New Roman"/>
                <w:sz w:val="24"/>
                <w:szCs w:val="24"/>
              </w:rPr>
              <w:t>Interpretation of whole numbers, fractions, decimals, percentages and rates</w:t>
            </w:r>
          </w:p>
          <w:p w14:paraId="55EB5A9C" w14:textId="77777777" w:rsidR="00A2472F" w:rsidRDefault="00CC7EB5">
            <w:pPr>
              <w:pStyle w:val="ListParagraph"/>
              <w:numPr>
                <w:ilvl w:val="0"/>
                <w:numId w:val="22"/>
              </w:numPr>
              <w:spacing w:after="0" w:line="276" w:lineRule="auto"/>
              <w:rPr>
                <w:rFonts w:ascii="Times New Roman" w:hAnsi="Times New Roman"/>
                <w:sz w:val="24"/>
                <w:szCs w:val="24"/>
              </w:rPr>
            </w:pPr>
            <w:r>
              <w:rPr>
                <w:rFonts w:ascii="Times New Roman" w:hAnsi="Times New Roman"/>
                <w:sz w:val="24"/>
                <w:szCs w:val="24"/>
              </w:rPr>
              <w:t>Calculations involving several steps</w:t>
            </w:r>
          </w:p>
          <w:p w14:paraId="40FFEAB6" w14:textId="77777777" w:rsidR="00A2472F" w:rsidRDefault="00CC7EB5">
            <w:pPr>
              <w:pStyle w:val="ListParagraph"/>
              <w:numPr>
                <w:ilvl w:val="0"/>
                <w:numId w:val="22"/>
              </w:numPr>
              <w:spacing w:after="0" w:line="276" w:lineRule="auto"/>
              <w:rPr>
                <w:rFonts w:ascii="Times New Roman" w:hAnsi="Times New Roman"/>
                <w:sz w:val="24"/>
                <w:szCs w:val="24"/>
              </w:rPr>
            </w:pPr>
            <w:r>
              <w:rPr>
                <w:rFonts w:ascii="Times New Roman" w:hAnsi="Times New Roman"/>
                <w:sz w:val="24"/>
                <w:szCs w:val="24"/>
              </w:rPr>
              <w:t xml:space="preserve">Calculation with whole numbers and routine or </w:t>
            </w:r>
            <w:r>
              <w:rPr>
                <w:rFonts w:ascii="Times New Roman" w:hAnsi="Times New Roman"/>
                <w:sz w:val="24"/>
                <w:szCs w:val="24"/>
              </w:rPr>
              <w:lastRenderedPageBreak/>
              <w:t>familiar fractions, decimals and percentages</w:t>
            </w:r>
          </w:p>
          <w:p w14:paraId="34DC325E" w14:textId="77777777" w:rsidR="00A2472F" w:rsidRDefault="00CC7EB5">
            <w:pPr>
              <w:pStyle w:val="ListParagraph"/>
              <w:numPr>
                <w:ilvl w:val="0"/>
                <w:numId w:val="22"/>
              </w:numPr>
              <w:spacing w:after="0" w:line="276" w:lineRule="auto"/>
              <w:rPr>
                <w:rFonts w:ascii="Times New Roman" w:hAnsi="Times New Roman"/>
                <w:sz w:val="24"/>
                <w:szCs w:val="24"/>
              </w:rPr>
            </w:pPr>
            <w:r>
              <w:rPr>
                <w:rFonts w:ascii="Times New Roman" w:hAnsi="Times New Roman"/>
                <w:sz w:val="24"/>
                <w:szCs w:val="24"/>
              </w:rPr>
              <w:t>Conversion between equivalent forms of fractions, decimals and percentages</w:t>
            </w:r>
          </w:p>
          <w:p w14:paraId="7E85095A" w14:textId="77777777" w:rsidR="00A2472F" w:rsidRDefault="00CC7EB5">
            <w:pPr>
              <w:pStyle w:val="ListParagraph"/>
              <w:numPr>
                <w:ilvl w:val="0"/>
                <w:numId w:val="22"/>
              </w:numPr>
              <w:spacing w:after="0" w:line="276" w:lineRule="auto"/>
              <w:rPr>
                <w:rFonts w:ascii="Times New Roman" w:hAnsi="Times New Roman"/>
                <w:sz w:val="24"/>
                <w:szCs w:val="24"/>
              </w:rPr>
            </w:pPr>
            <w:r>
              <w:rPr>
                <w:rFonts w:ascii="Times New Roman" w:hAnsi="Times New Roman"/>
                <w:sz w:val="24"/>
                <w:szCs w:val="24"/>
              </w:rPr>
              <w:t>Application of order of operations to solve multi-step calculations</w:t>
            </w:r>
          </w:p>
          <w:p w14:paraId="50C4AD4B" w14:textId="77777777" w:rsidR="00A2472F" w:rsidRDefault="00CC7EB5">
            <w:pPr>
              <w:pStyle w:val="ListParagraph"/>
              <w:numPr>
                <w:ilvl w:val="0"/>
                <w:numId w:val="22"/>
              </w:numPr>
              <w:spacing w:after="0" w:line="276" w:lineRule="auto"/>
              <w:rPr>
                <w:rFonts w:ascii="Times New Roman" w:hAnsi="Times New Roman"/>
                <w:sz w:val="24"/>
                <w:szCs w:val="24"/>
              </w:rPr>
            </w:pPr>
            <w:r>
              <w:rPr>
                <w:rFonts w:ascii="Times New Roman" w:hAnsi="Times New Roman"/>
                <w:sz w:val="24"/>
                <w:szCs w:val="24"/>
              </w:rPr>
              <w:t xml:space="preserve">Application of </w:t>
            </w:r>
            <w:proofErr w:type="gramStart"/>
            <w:r>
              <w:rPr>
                <w:rFonts w:ascii="Times New Roman" w:hAnsi="Times New Roman"/>
                <w:sz w:val="24"/>
                <w:szCs w:val="24"/>
              </w:rPr>
              <w:t>problem solving</w:t>
            </w:r>
            <w:proofErr w:type="gramEnd"/>
            <w:r>
              <w:rPr>
                <w:rFonts w:ascii="Times New Roman" w:hAnsi="Times New Roman"/>
                <w:sz w:val="24"/>
                <w:szCs w:val="24"/>
              </w:rPr>
              <w:t xml:space="preserve"> strategies</w:t>
            </w:r>
          </w:p>
          <w:p w14:paraId="2438E9CB" w14:textId="77777777" w:rsidR="00A2472F" w:rsidRDefault="00CC7EB5">
            <w:pPr>
              <w:pStyle w:val="ListParagraph"/>
              <w:numPr>
                <w:ilvl w:val="0"/>
                <w:numId w:val="22"/>
              </w:numPr>
              <w:spacing w:after="0" w:line="276" w:lineRule="auto"/>
              <w:rPr>
                <w:rFonts w:ascii="Times New Roman" w:hAnsi="Times New Roman"/>
                <w:sz w:val="24"/>
                <w:szCs w:val="24"/>
              </w:rPr>
            </w:pPr>
            <w:r>
              <w:rPr>
                <w:rFonts w:ascii="Times New Roman" w:hAnsi="Times New Roman"/>
                <w:sz w:val="24"/>
                <w:szCs w:val="24"/>
              </w:rPr>
              <w:t xml:space="preserve">Making estimations to check reasonableness of </w:t>
            </w:r>
            <w:proofErr w:type="gramStart"/>
            <w:r>
              <w:rPr>
                <w:rFonts w:ascii="Times New Roman" w:hAnsi="Times New Roman"/>
                <w:sz w:val="24"/>
                <w:szCs w:val="24"/>
              </w:rPr>
              <w:t>problem solving</w:t>
            </w:r>
            <w:proofErr w:type="gramEnd"/>
            <w:r>
              <w:rPr>
                <w:rFonts w:ascii="Times New Roman" w:hAnsi="Times New Roman"/>
                <w:sz w:val="24"/>
                <w:szCs w:val="24"/>
              </w:rPr>
              <w:t xml:space="preserve"> process, outcome and its appropriateness to the context and task</w:t>
            </w:r>
          </w:p>
          <w:p w14:paraId="366DD887" w14:textId="77777777" w:rsidR="00A2472F" w:rsidRDefault="00CC7EB5">
            <w:pPr>
              <w:pStyle w:val="ListParagraph"/>
              <w:numPr>
                <w:ilvl w:val="0"/>
                <w:numId w:val="22"/>
              </w:numPr>
              <w:spacing w:after="0" w:line="276" w:lineRule="auto"/>
              <w:rPr>
                <w:rFonts w:ascii="Times New Roman" w:hAnsi="Times New Roman"/>
                <w:sz w:val="24"/>
                <w:szCs w:val="24"/>
              </w:rPr>
            </w:pPr>
            <w:r>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tcPr>
          <w:p w14:paraId="2F188D55" w14:textId="77777777" w:rsidR="00A2472F" w:rsidRDefault="00A2472F">
            <w:pPr>
              <w:autoSpaceDE w:val="0"/>
              <w:autoSpaceDN w:val="0"/>
              <w:adjustRightInd w:val="0"/>
              <w:spacing w:line="276" w:lineRule="auto"/>
              <w:contextualSpacing/>
              <w:rPr>
                <w:rFonts w:eastAsia="Times New Roman"/>
                <w:szCs w:val="24"/>
                <w:lang w:val="en-US"/>
              </w:rPr>
            </w:pPr>
          </w:p>
          <w:p w14:paraId="5BF2CAFF" w14:textId="77777777" w:rsidR="00A2472F" w:rsidRDefault="00CC7EB5">
            <w:pPr>
              <w:numPr>
                <w:ilvl w:val="0"/>
                <w:numId w:val="23"/>
              </w:numPr>
              <w:autoSpaceDE w:val="0"/>
              <w:autoSpaceDN w:val="0"/>
              <w:adjustRightInd w:val="0"/>
              <w:spacing w:after="0" w:line="276" w:lineRule="auto"/>
              <w:contextualSpacing/>
              <w:rPr>
                <w:rFonts w:eastAsia="Times New Roman"/>
                <w:szCs w:val="24"/>
                <w:lang w:val="en-US"/>
              </w:rPr>
            </w:pPr>
            <w:r>
              <w:rPr>
                <w:rFonts w:eastAsia="Times New Roman"/>
                <w:szCs w:val="24"/>
                <w:lang w:val="en-US"/>
              </w:rPr>
              <w:t>Written</w:t>
            </w:r>
          </w:p>
          <w:p w14:paraId="0C627FAB" w14:textId="77777777" w:rsidR="00A2472F" w:rsidRDefault="00CC7EB5">
            <w:pPr>
              <w:numPr>
                <w:ilvl w:val="0"/>
                <w:numId w:val="23"/>
              </w:numPr>
              <w:autoSpaceDE w:val="0"/>
              <w:autoSpaceDN w:val="0"/>
              <w:adjustRightInd w:val="0"/>
              <w:spacing w:after="0" w:line="276" w:lineRule="auto"/>
              <w:contextualSpacing/>
              <w:rPr>
                <w:rFonts w:eastAsia="Times New Roman"/>
                <w:szCs w:val="24"/>
                <w:lang w:val="en-US"/>
              </w:rPr>
            </w:pPr>
            <w:r>
              <w:rPr>
                <w:rFonts w:eastAsia="Times New Roman"/>
                <w:szCs w:val="24"/>
                <w:lang w:val="en-US"/>
              </w:rPr>
              <w:t>Practical test</w:t>
            </w:r>
          </w:p>
          <w:p w14:paraId="39C86D3B" w14:textId="77777777" w:rsidR="00A2472F" w:rsidRDefault="00CC7EB5">
            <w:pPr>
              <w:numPr>
                <w:ilvl w:val="0"/>
                <w:numId w:val="23"/>
              </w:numPr>
              <w:autoSpaceDE w:val="0"/>
              <w:autoSpaceDN w:val="0"/>
              <w:adjustRightInd w:val="0"/>
              <w:spacing w:after="0" w:line="276" w:lineRule="auto"/>
              <w:contextualSpacing/>
              <w:rPr>
                <w:rFonts w:eastAsia="Times New Roman"/>
                <w:szCs w:val="24"/>
                <w:lang w:val="zh-CN" w:eastAsia="zh-CN"/>
              </w:rPr>
            </w:pPr>
            <w:r>
              <w:rPr>
                <w:rFonts w:eastAsia="Times New Roman"/>
                <w:szCs w:val="24"/>
                <w:lang w:val="en-US"/>
              </w:rPr>
              <w:t xml:space="preserve">Observation </w:t>
            </w:r>
          </w:p>
        </w:tc>
      </w:tr>
      <w:tr w:rsidR="00A2472F" w14:paraId="7953FC35" w14:textId="77777777">
        <w:trPr>
          <w:trHeight w:val="755"/>
        </w:trPr>
        <w:tc>
          <w:tcPr>
            <w:tcW w:w="1328" w:type="pct"/>
            <w:tcBorders>
              <w:top w:val="single" w:sz="4" w:space="0" w:color="auto"/>
              <w:left w:val="single" w:sz="4" w:space="0" w:color="auto"/>
              <w:bottom w:val="single" w:sz="4" w:space="0" w:color="auto"/>
              <w:right w:val="single" w:sz="4" w:space="0" w:color="auto"/>
            </w:tcBorders>
          </w:tcPr>
          <w:p w14:paraId="548DEBAB" w14:textId="77777777" w:rsidR="00A2472F" w:rsidRDefault="00CC7EB5">
            <w:pPr>
              <w:pStyle w:val="ListParagraph"/>
              <w:numPr>
                <w:ilvl w:val="0"/>
                <w:numId w:val="21"/>
              </w:numPr>
              <w:spacing w:line="276" w:lineRule="auto"/>
              <w:rPr>
                <w:rFonts w:ascii="Times New Roman" w:hAnsi="Times New Roman"/>
                <w:sz w:val="24"/>
                <w:szCs w:val="24"/>
                <w:lang w:eastAsia="zh-CN"/>
              </w:rPr>
            </w:pPr>
            <w:r>
              <w:rPr>
                <w:rFonts w:ascii="Times New Roman" w:hAnsi="Times New Roman"/>
                <w:sz w:val="24"/>
                <w:szCs w:val="24"/>
              </w:rPr>
              <w:t>Estimate, measure and calculate with routine metric measurements for work</w:t>
            </w:r>
          </w:p>
          <w:p w14:paraId="6396EB3E" w14:textId="77777777" w:rsidR="00A2472F" w:rsidRDefault="00A2472F">
            <w:pPr>
              <w:keepNext/>
              <w:keepLines/>
              <w:spacing w:before="240" w:after="120" w:line="276" w:lineRule="auto"/>
              <w:outlineLvl w:val="0"/>
              <w:rPr>
                <w:rFonts w:eastAsia="Times New Roman"/>
                <w:szCs w:val="24"/>
                <w:lang w:eastAsia="zh-CN"/>
              </w:rPr>
            </w:pPr>
          </w:p>
        </w:tc>
        <w:tc>
          <w:tcPr>
            <w:tcW w:w="2213" w:type="pct"/>
            <w:tcBorders>
              <w:top w:val="single" w:sz="4" w:space="0" w:color="auto"/>
              <w:left w:val="single" w:sz="4" w:space="0" w:color="auto"/>
              <w:bottom w:val="single" w:sz="4" w:space="0" w:color="auto"/>
              <w:right w:val="single" w:sz="4" w:space="0" w:color="auto"/>
            </w:tcBorders>
          </w:tcPr>
          <w:p w14:paraId="2FCB877C" w14:textId="77777777" w:rsidR="00A2472F" w:rsidRDefault="00CC7EB5">
            <w:pPr>
              <w:pStyle w:val="ListParagraph"/>
              <w:numPr>
                <w:ilvl w:val="0"/>
                <w:numId w:val="22"/>
              </w:numPr>
              <w:spacing w:before="40" w:after="0" w:line="276" w:lineRule="auto"/>
              <w:rPr>
                <w:rFonts w:ascii="Times New Roman" w:hAnsi="Times New Roman"/>
                <w:sz w:val="24"/>
                <w:szCs w:val="24"/>
                <w:lang w:eastAsia="zh-CN"/>
              </w:rPr>
            </w:pPr>
            <w:r>
              <w:rPr>
                <w:rFonts w:ascii="Times New Roman" w:hAnsi="Times New Roman"/>
                <w:sz w:val="24"/>
                <w:szCs w:val="24"/>
              </w:rPr>
              <w:t>Selection and interpretation of measurement information in workplace tasks and texts</w:t>
            </w:r>
          </w:p>
          <w:p w14:paraId="2E197158"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Identification and selection of routine measuring equipment</w:t>
            </w:r>
          </w:p>
          <w:p w14:paraId="211E19E2"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Estimation and making measurements using correct units</w:t>
            </w:r>
          </w:p>
          <w:p w14:paraId="1AD3AF92"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Estimation and calculation using routine measurements</w:t>
            </w:r>
          </w:p>
          <w:p w14:paraId="46033DEB"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Performing conversions between routinely used metric units</w:t>
            </w:r>
          </w:p>
          <w:p w14:paraId="056B3DF6"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Using problem solving processes to undertake tasks</w:t>
            </w:r>
          </w:p>
          <w:p w14:paraId="7E34B4D2"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tcPr>
          <w:p w14:paraId="4709CDCE" w14:textId="77777777" w:rsidR="00A2472F" w:rsidRDefault="00CC7EB5">
            <w:pPr>
              <w:numPr>
                <w:ilvl w:val="0"/>
                <w:numId w:val="24"/>
              </w:numPr>
              <w:autoSpaceDE w:val="0"/>
              <w:autoSpaceDN w:val="0"/>
              <w:adjustRightInd w:val="0"/>
              <w:spacing w:after="0" w:line="276" w:lineRule="auto"/>
              <w:contextualSpacing/>
              <w:rPr>
                <w:rFonts w:eastAsia="Times New Roman"/>
                <w:szCs w:val="24"/>
                <w:lang w:val="en-US"/>
              </w:rPr>
            </w:pPr>
            <w:r>
              <w:rPr>
                <w:rFonts w:eastAsia="Times New Roman"/>
                <w:szCs w:val="24"/>
                <w:lang w:val="en-US"/>
              </w:rPr>
              <w:t>Written</w:t>
            </w:r>
          </w:p>
          <w:p w14:paraId="5E2938DE" w14:textId="77777777" w:rsidR="00A2472F" w:rsidRDefault="00CC7EB5">
            <w:pPr>
              <w:numPr>
                <w:ilvl w:val="0"/>
                <w:numId w:val="24"/>
              </w:numPr>
              <w:autoSpaceDE w:val="0"/>
              <w:autoSpaceDN w:val="0"/>
              <w:adjustRightInd w:val="0"/>
              <w:spacing w:after="0" w:line="276" w:lineRule="auto"/>
              <w:contextualSpacing/>
              <w:rPr>
                <w:rFonts w:eastAsia="Times New Roman"/>
                <w:szCs w:val="24"/>
                <w:lang w:val="en-US"/>
              </w:rPr>
            </w:pPr>
            <w:r>
              <w:rPr>
                <w:rFonts w:eastAsia="Times New Roman"/>
                <w:szCs w:val="24"/>
                <w:lang w:val="en-US"/>
              </w:rPr>
              <w:t>Practical test</w:t>
            </w:r>
          </w:p>
          <w:p w14:paraId="6E777F1A" w14:textId="77777777" w:rsidR="00A2472F" w:rsidRDefault="00CC7EB5">
            <w:pPr>
              <w:numPr>
                <w:ilvl w:val="0"/>
                <w:numId w:val="24"/>
              </w:numPr>
              <w:autoSpaceDE w:val="0"/>
              <w:autoSpaceDN w:val="0"/>
              <w:adjustRightInd w:val="0"/>
              <w:spacing w:after="0" w:line="276" w:lineRule="auto"/>
              <w:contextualSpacing/>
              <w:rPr>
                <w:rFonts w:eastAsia="Times New Roman"/>
                <w:szCs w:val="24"/>
                <w:lang w:val="en-US"/>
              </w:rPr>
            </w:pPr>
            <w:r>
              <w:rPr>
                <w:rFonts w:eastAsia="Times New Roman"/>
                <w:szCs w:val="24"/>
                <w:lang w:val="en-US"/>
              </w:rPr>
              <w:t xml:space="preserve">Observation </w:t>
            </w:r>
          </w:p>
        </w:tc>
      </w:tr>
      <w:tr w:rsidR="00A2472F" w14:paraId="3F88F029" w14:textId="77777777">
        <w:trPr>
          <w:trHeight w:val="755"/>
        </w:trPr>
        <w:tc>
          <w:tcPr>
            <w:tcW w:w="1328" w:type="pct"/>
            <w:tcBorders>
              <w:top w:val="single" w:sz="4" w:space="0" w:color="auto"/>
              <w:left w:val="single" w:sz="4" w:space="0" w:color="auto"/>
              <w:bottom w:val="single" w:sz="4" w:space="0" w:color="auto"/>
              <w:right w:val="single" w:sz="4" w:space="0" w:color="auto"/>
            </w:tcBorders>
          </w:tcPr>
          <w:p w14:paraId="25FF6F85" w14:textId="77777777" w:rsidR="00A2472F" w:rsidRDefault="00CC7EB5">
            <w:pPr>
              <w:pStyle w:val="ListParagraph"/>
              <w:numPr>
                <w:ilvl w:val="0"/>
                <w:numId w:val="21"/>
              </w:numPr>
              <w:spacing w:before="40" w:after="0" w:line="276" w:lineRule="auto"/>
              <w:rPr>
                <w:rFonts w:ascii="Times New Roman" w:hAnsi="Times New Roman"/>
                <w:sz w:val="24"/>
                <w:szCs w:val="24"/>
              </w:rPr>
            </w:pPr>
            <w:r>
              <w:rPr>
                <w:rFonts w:ascii="Times New Roman" w:hAnsi="Times New Roman"/>
                <w:sz w:val="24"/>
                <w:szCs w:val="24"/>
              </w:rPr>
              <w:lastRenderedPageBreak/>
              <w:t>Use routine maps and plans for work</w:t>
            </w:r>
          </w:p>
        </w:tc>
        <w:tc>
          <w:tcPr>
            <w:tcW w:w="2213" w:type="pct"/>
            <w:tcBorders>
              <w:top w:val="single" w:sz="4" w:space="0" w:color="auto"/>
              <w:left w:val="single" w:sz="4" w:space="0" w:color="auto"/>
              <w:bottom w:val="single" w:sz="4" w:space="0" w:color="auto"/>
              <w:right w:val="single" w:sz="4" w:space="0" w:color="auto"/>
            </w:tcBorders>
          </w:tcPr>
          <w:p w14:paraId="53661B4E"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Identification of features in routine maps and plans</w:t>
            </w:r>
          </w:p>
          <w:p w14:paraId="0F325EF3"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Symbols and keys used in routine maps and plans</w:t>
            </w:r>
          </w:p>
          <w:p w14:paraId="1A713B10"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Identification and interpretation of orientation of map to North</w:t>
            </w:r>
          </w:p>
          <w:p w14:paraId="04F3A3CA"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Demonstrate understanding of direction and location</w:t>
            </w:r>
          </w:p>
          <w:p w14:paraId="11DF4118"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Apply simple scale to estimate length of objects, or distance to location or object</w:t>
            </w:r>
          </w:p>
          <w:p w14:paraId="3CD0FED9"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tcPr>
          <w:p w14:paraId="38CDAF76" w14:textId="77777777" w:rsidR="00A2472F" w:rsidRDefault="00CC7EB5">
            <w:pPr>
              <w:numPr>
                <w:ilvl w:val="0"/>
                <w:numId w:val="25"/>
              </w:numPr>
              <w:autoSpaceDE w:val="0"/>
              <w:autoSpaceDN w:val="0"/>
              <w:adjustRightInd w:val="0"/>
              <w:spacing w:after="0" w:line="276" w:lineRule="auto"/>
              <w:contextualSpacing/>
              <w:rPr>
                <w:rFonts w:eastAsia="Times New Roman"/>
                <w:szCs w:val="24"/>
                <w:lang w:val="en-US"/>
              </w:rPr>
            </w:pPr>
            <w:r>
              <w:rPr>
                <w:rFonts w:eastAsia="Times New Roman"/>
                <w:szCs w:val="24"/>
                <w:lang w:val="en-US"/>
              </w:rPr>
              <w:t>Written</w:t>
            </w:r>
          </w:p>
          <w:p w14:paraId="45D11989" w14:textId="77777777" w:rsidR="00A2472F" w:rsidRDefault="00CC7EB5">
            <w:pPr>
              <w:numPr>
                <w:ilvl w:val="0"/>
                <w:numId w:val="25"/>
              </w:numPr>
              <w:autoSpaceDE w:val="0"/>
              <w:autoSpaceDN w:val="0"/>
              <w:adjustRightInd w:val="0"/>
              <w:spacing w:after="0" w:line="276" w:lineRule="auto"/>
              <w:contextualSpacing/>
              <w:rPr>
                <w:rFonts w:eastAsia="Times New Roman"/>
                <w:szCs w:val="24"/>
                <w:lang w:val="en-US"/>
              </w:rPr>
            </w:pPr>
            <w:r>
              <w:rPr>
                <w:rFonts w:eastAsia="Times New Roman"/>
                <w:szCs w:val="24"/>
                <w:lang w:val="en-US"/>
              </w:rPr>
              <w:t>Practical test</w:t>
            </w:r>
          </w:p>
          <w:p w14:paraId="01CD642E" w14:textId="77777777" w:rsidR="00A2472F" w:rsidRDefault="00CC7EB5">
            <w:pPr>
              <w:numPr>
                <w:ilvl w:val="0"/>
                <w:numId w:val="25"/>
              </w:numPr>
              <w:autoSpaceDE w:val="0"/>
              <w:autoSpaceDN w:val="0"/>
              <w:adjustRightInd w:val="0"/>
              <w:spacing w:after="0" w:line="276" w:lineRule="auto"/>
              <w:contextualSpacing/>
              <w:rPr>
                <w:rFonts w:eastAsia="Times New Roman"/>
                <w:szCs w:val="24"/>
                <w:lang w:val="en-ZA" w:eastAsia="zh-CN"/>
              </w:rPr>
            </w:pPr>
            <w:r>
              <w:rPr>
                <w:rFonts w:eastAsia="Times New Roman"/>
                <w:szCs w:val="24"/>
                <w:lang w:val="en-US"/>
              </w:rPr>
              <w:t xml:space="preserve">Observation </w:t>
            </w:r>
          </w:p>
        </w:tc>
      </w:tr>
      <w:tr w:rsidR="00A2472F" w14:paraId="4F838B8A" w14:textId="77777777">
        <w:trPr>
          <w:trHeight w:val="755"/>
        </w:trPr>
        <w:tc>
          <w:tcPr>
            <w:tcW w:w="1328" w:type="pct"/>
            <w:tcBorders>
              <w:top w:val="single" w:sz="4" w:space="0" w:color="auto"/>
              <w:left w:val="single" w:sz="4" w:space="0" w:color="auto"/>
              <w:bottom w:val="single" w:sz="4" w:space="0" w:color="auto"/>
              <w:right w:val="single" w:sz="4" w:space="0" w:color="auto"/>
            </w:tcBorders>
          </w:tcPr>
          <w:p w14:paraId="03721843" w14:textId="77777777" w:rsidR="00A2472F" w:rsidRDefault="00CC7EB5">
            <w:pPr>
              <w:pStyle w:val="ListParagraph"/>
              <w:numPr>
                <w:ilvl w:val="0"/>
                <w:numId w:val="21"/>
              </w:numPr>
              <w:spacing w:before="40" w:after="0" w:line="276" w:lineRule="auto"/>
              <w:rPr>
                <w:rFonts w:ascii="Times New Roman" w:hAnsi="Times New Roman"/>
                <w:sz w:val="24"/>
                <w:szCs w:val="24"/>
                <w:lang w:eastAsia="zh-CN"/>
              </w:rPr>
            </w:pPr>
            <w:r>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tcPr>
          <w:p w14:paraId="4B1971C5"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Identify two dimensional shapes and routine three-dimensional shapes in everyday objects and in different orientations</w:t>
            </w:r>
          </w:p>
          <w:p w14:paraId="2A2E6B95"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Explain the use and application of shapes</w:t>
            </w:r>
          </w:p>
          <w:p w14:paraId="51E204E0"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Use formal and informal mathematical language and symbols to describe and compare the features of two-dimensional shapes and routine three-dimensional shapes</w:t>
            </w:r>
          </w:p>
          <w:p w14:paraId="66E1E5BB"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Identify common angles</w:t>
            </w:r>
          </w:p>
          <w:p w14:paraId="03372768"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Estimate common angles in everyday objects</w:t>
            </w:r>
          </w:p>
          <w:p w14:paraId="75EF668B"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Use formal and informal mathematical language to describe and compare common angles</w:t>
            </w:r>
          </w:p>
          <w:p w14:paraId="7C3DD150"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lastRenderedPageBreak/>
              <w:t>Use common geometric instruments to draw two dimensional shapes</w:t>
            </w:r>
          </w:p>
          <w:p w14:paraId="6A93F3B4"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tcPr>
          <w:p w14:paraId="48F93428" w14:textId="77777777" w:rsidR="00A2472F" w:rsidRDefault="00CC7EB5">
            <w:pPr>
              <w:spacing w:line="276" w:lineRule="auto"/>
              <w:rPr>
                <w:rFonts w:eastAsia="Times New Roman"/>
                <w:szCs w:val="24"/>
              </w:rPr>
            </w:pPr>
            <w:r>
              <w:rPr>
                <w:rFonts w:eastAsia="Times New Roman"/>
                <w:szCs w:val="24"/>
              </w:rPr>
              <w:lastRenderedPageBreak/>
              <w:t xml:space="preserve"> </w:t>
            </w:r>
          </w:p>
          <w:p w14:paraId="1B52AE5C" w14:textId="77777777" w:rsidR="00A2472F" w:rsidRDefault="00CC7EB5">
            <w:pPr>
              <w:spacing w:line="276" w:lineRule="auto"/>
              <w:rPr>
                <w:rFonts w:eastAsia="Times New Roman"/>
                <w:szCs w:val="24"/>
              </w:rPr>
            </w:pPr>
            <w:r>
              <w:rPr>
                <w:rFonts w:eastAsia="Times New Roman"/>
                <w:szCs w:val="24"/>
              </w:rPr>
              <w:t>• Written</w:t>
            </w:r>
          </w:p>
          <w:p w14:paraId="4DF7D25E" w14:textId="77777777" w:rsidR="00A2472F" w:rsidRDefault="00CC7EB5">
            <w:pPr>
              <w:spacing w:line="276" w:lineRule="auto"/>
              <w:rPr>
                <w:rFonts w:eastAsia="Times New Roman"/>
                <w:szCs w:val="24"/>
              </w:rPr>
            </w:pPr>
            <w:r>
              <w:rPr>
                <w:rFonts w:eastAsia="Times New Roman"/>
                <w:szCs w:val="24"/>
              </w:rPr>
              <w:t>• Practical test</w:t>
            </w:r>
          </w:p>
          <w:p w14:paraId="374E3CE9" w14:textId="77777777" w:rsidR="00A2472F" w:rsidRDefault="00CC7EB5">
            <w:pPr>
              <w:spacing w:line="276" w:lineRule="auto"/>
              <w:rPr>
                <w:rFonts w:eastAsia="Times New Roman"/>
                <w:szCs w:val="24"/>
              </w:rPr>
            </w:pPr>
            <w:r>
              <w:rPr>
                <w:rFonts w:eastAsia="Times New Roman"/>
                <w:szCs w:val="24"/>
              </w:rPr>
              <w:t>• Observation</w:t>
            </w:r>
          </w:p>
        </w:tc>
      </w:tr>
      <w:tr w:rsidR="00A2472F" w14:paraId="570B386C" w14:textId="77777777">
        <w:trPr>
          <w:trHeight w:val="755"/>
        </w:trPr>
        <w:tc>
          <w:tcPr>
            <w:tcW w:w="1328" w:type="pct"/>
            <w:tcBorders>
              <w:top w:val="single" w:sz="4" w:space="0" w:color="auto"/>
              <w:left w:val="single" w:sz="4" w:space="0" w:color="auto"/>
              <w:bottom w:val="single" w:sz="4" w:space="0" w:color="auto"/>
              <w:right w:val="single" w:sz="4" w:space="0" w:color="auto"/>
            </w:tcBorders>
          </w:tcPr>
          <w:p w14:paraId="048CFF42" w14:textId="77777777" w:rsidR="00A2472F" w:rsidRDefault="00CC7EB5">
            <w:pPr>
              <w:pStyle w:val="ListParagraph"/>
              <w:numPr>
                <w:ilvl w:val="0"/>
                <w:numId w:val="21"/>
              </w:numPr>
              <w:spacing w:before="40" w:after="0" w:line="276" w:lineRule="auto"/>
              <w:rPr>
                <w:rFonts w:ascii="Times New Roman" w:hAnsi="Times New Roman"/>
                <w:sz w:val="24"/>
                <w:szCs w:val="24"/>
              </w:rPr>
            </w:pPr>
            <w:r>
              <w:rPr>
                <w:rFonts w:ascii="Times New Roman" w:hAnsi="Times New Roman"/>
                <w:sz w:val="24"/>
                <w:szCs w:val="24"/>
              </w:rPr>
              <w:t>Interpret routine tables, graphs and charts for work</w:t>
            </w:r>
          </w:p>
          <w:p w14:paraId="30293D73" w14:textId="77777777" w:rsidR="00A2472F" w:rsidRDefault="00A2472F">
            <w:pPr>
              <w:spacing w:before="40" w:after="0" w:line="276" w:lineRule="auto"/>
              <w:rPr>
                <w:rFonts w:eastAsia="Times New Roman"/>
                <w:szCs w:val="24"/>
                <w:lang w:eastAsia="zh-CN"/>
              </w:rPr>
            </w:pPr>
          </w:p>
        </w:tc>
        <w:tc>
          <w:tcPr>
            <w:tcW w:w="2213" w:type="pct"/>
            <w:tcBorders>
              <w:top w:val="single" w:sz="4" w:space="0" w:color="auto"/>
              <w:left w:val="single" w:sz="4" w:space="0" w:color="auto"/>
              <w:bottom w:val="single" w:sz="4" w:space="0" w:color="auto"/>
              <w:right w:val="single" w:sz="4" w:space="0" w:color="auto"/>
            </w:tcBorders>
          </w:tcPr>
          <w:p w14:paraId="392740A4" w14:textId="77777777" w:rsidR="00A2472F" w:rsidRDefault="00CC7EB5">
            <w:pPr>
              <w:pStyle w:val="ListParagraph"/>
              <w:numPr>
                <w:ilvl w:val="0"/>
                <w:numId w:val="22"/>
              </w:numPr>
              <w:spacing w:before="40" w:after="0" w:line="276" w:lineRule="auto"/>
              <w:rPr>
                <w:rFonts w:ascii="Times New Roman" w:hAnsi="Times New Roman"/>
                <w:sz w:val="24"/>
                <w:szCs w:val="24"/>
                <w:lang w:eastAsia="zh-CN"/>
              </w:rPr>
            </w:pPr>
            <w:r>
              <w:rPr>
                <w:rFonts w:ascii="Times New Roman" w:hAnsi="Times New Roman"/>
                <w:sz w:val="24"/>
                <w:szCs w:val="24"/>
              </w:rPr>
              <w:t>Identify routine tables, graphs and charts in predominately familiar texts and contexts</w:t>
            </w:r>
          </w:p>
          <w:p w14:paraId="31E7A194"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Identify common types of graphs and their different uses</w:t>
            </w:r>
          </w:p>
          <w:p w14:paraId="1E2E87FB"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 xml:space="preserve">Identify features of tables, graphs and charts </w:t>
            </w:r>
          </w:p>
          <w:p w14:paraId="7A235A28"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Locate specific information</w:t>
            </w:r>
          </w:p>
          <w:p w14:paraId="3946B6A7"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Perform calculations to interpret information</w:t>
            </w:r>
          </w:p>
          <w:p w14:paraId="68DA03E6"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Explain how statistics can inform and persuade</w:t>
            </w:r>
          </w:p>
          <w:p w14:paraId="0ED48997"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Identify misleading statistical information</w:t>
            </w:r>
          </w:p>
          <w:p w14:paraId="0AAF2313"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tcPr>
          <w:p w14:paraId="7BE152BC" w14:textId="77777777" w:rsidR="00A2472F" w:rsidRDefault="00CC7EB5">
            <w:pPr>
              <w:numPr>
                <w:ilvl w:val="0"/>
                <w:numId w:val="26"/>
              </w:numPr>
              <w:autoSpaceDE w:val="0"/>
              <w:autoSpaceDN w:val="0"/>
              <w:adjustRightInd w:val="0"/>
              <w:spacing w:after="0" w:line="276" w:lineRule="auto"/>
              <w:contextualSpacing/>
              <w:rPr>
                <w:szCs w:val="24"/>
                <w:lang w:val="en-US"/>
              </w:rPr>
            </w:pPr>
            <w:r>
              <w:rPr>
                <w:rFonts w:eastAsia="Times New Roman"/>
                <w:szCs w:val="24"/>
                <w:lang w:val="en-US"/>
              </w:rPr>
              <w:t xml:space="preserve">Oral </w:t>
            </w:r>
          </w:p>
          <w:p w14:paraId="0E2FF767" w14:textId="77777777" w:rsidR="00A2472F" w:rsidRDefault="00CC7EB5">
            <w:pPr>
              <w:numPr>
                <w:ilvl w:val="0"/>
                <w:numId w:val="26"/>
              </w:numPr>
              <w:autoSpaceDE w:val="0"/>
              <w:autoSpaceDN w:val="0"/>
              <w:adjustRightInd w:val="0"/>
              <w:spacing w:after="0" w:line="276" w:lineRule="auto"/>
              <w:contextualSpacing/>
              <w:rPr>
                <w:rFonts w:eastAsia="Times New Roman"/>
                <w:szCs w:val="24"/>
                <w:lang w:val="en-US"/>
              </w:rPr>
            </w:pPr>
            <w:r>
              <w:rPr>
                <w:rFonts w:eastAsia="Times New Roman"/>
                <w:szCs w:val="24"/>
                <w:lang w:val="en-US"/>
              </w:rPr>
              <w:t>Written</w:t>
            </w:r>
          </w:p>
          <w:p w14:paraId="6132DCB1" w14:textId="77777777" w:rsidR="00A2472F" w:rsidRDefault="00CC7EB5">
            <w:pPr>
              <w:numPr>
                <w:ilvl w:val="0"/>
                <w:numId w:val="26"/>
              </w:numPr>
              <w:autoSpaceDE w:val="0"/>
              <w:autoSpaceDN w:val="0"/>
              <w:adjustRightInd w:val="0"/>
              <w:spacing w:after="0" w:line="276" w:lineRule="auto"/>
              <w:contextualSpacing/>
              <w:rPr>
                <w:rFonts w:eastAsia="Times New Roman"/>
                <w:szCs w:val="24"/>
                <w:lang w:val="en-US"/>
              </w:rPr>
            </w:pPr>
            <w:r>
              <w:rPr>
                <w:rFonts w:eastAsia="Times New Roman"/>
                <w:szCs w:val="24"/>
                <w:lang w:val="en-US"/>
              </w:rPr>
              <w:t>Practical test</w:t>
            </w:r>
          </w:p>
          <w:p w14:paraId="77496DEE" w14:textId="77777777" w:rsidR="00A2472F" w:rsidRDefault="00CC7EB5">
            <w:pPr>
              <w:numPr>
                <w:ilvl w:val="0"/>
                <w:numId w:val="26"/>
              </w:numPr>
              <w:autoSpaceDE w:val="0"/>
              <w:autoSpaceDN w:val="0"/>
              <w:adjustRightInd w:val="0"/>
              <w:spacing w:after="0" w:line="276" w:lineRule="auto"/>
              <w:contextualSpacing/>
              <w:rPr>
                <w:rFonts w:eastAsia="Times New Roman"/>
                <w:szCs w:val="24"/>
                <w:lang w:val="en-US"/>
              </w:rPr>
            </w:pPr>
            <w:r>
              <w:rPr>
                <w:rFonts w:eastAsia="Times New Roman"/>
                <w:szCs w:val="24"/>
                <w:lang w:val="en-US"/>
              </w:rPr>
              <w:t>Observation</w:t>
            </w:r>
          </w:p>
        </w:tc>
      </w:tr>
      <w:tr w:rsidR="00A2472F" w14:paraId="4497E01F" w14:textId="77777777">
        <w:trPr>
          <w:trHeight w:val="755"/>
        </w:trPr>
        <w:tc>
          <w:tcPr>
            <w:tcW w:w="1328" w:type="pct"/>
            <w:tcBorders>
              <w:top w:val="single" w:sz="4" w:space="0" w:color="auto"/>
              <w:left w:val="single" w:sz="4" w:space="0" w:color="auto"/>
              <w:bottom w:val="single" w:sz="4" w:space="0" w:color="auto"/>
              <w:right w:val="single" w:sz="4" w:space="0" w:color="auto"/>
            </w:tcBorders>
          </w:tcPr>
          <w:p w14:paraId="648075E7" w14:textId="77777777" w:rsidR="00A2472F" w:rsidRDefault="00CC7EB5">
            <w:pPr>
              <w:pStyle w:val="ListParagraph"/>
              <w:numPr>
                <w:ilvl w:val="0"/>
                <w:numId w:val="21"/>
              </w:numPr>
              <w:spacing w:before="40" w:after="0" w:line="276" w:lineRule="auto"/>
              <w:rPr>
                <w:rFonts w:ascii="Times New Roman" w:hAnsi="Times New Roman"/>
                <w:sz w:val="24"/>
                <w:szCs w:val="24"/>
              </w:rPr>
            </w:pPr>
            <w:r>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tcPr>
          <w:p w14:paraId="2F38039F"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Identify features of common tables and graphs</w:t>
            </w:r>
          </w:p>
          <w:p w14:paraId="12EFC966"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 xml:space="preserve">Identify uses of </w:t>
            </w:r>
            <w:r>
              <w:rPr>
                <w:rFonts w:ascii="Times New Roman" w:hAnsi="Times New Roman"/>
                <w:b/>
                <w:sz w:val="24"/>
                <w:szCs w:val="24"/>
              </w:rPr>
              <w:t>different tables and graphs</w:t>
            </w:r>
          </w:p>
          <w:p w14:paraId="140E1158"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Determine data and variables to be collected</w:t>
            </w:r>
          </w:p>
          <w:p w14:paraId="7ABC14C9" w14:textId="77777777" w:rsidR="00A2472F" w:rsidRDefault="00CC7EB5">
            <w:pPr>
              <w:pStyle w:val="ListParagraph"/>
              <w:numPr>
                <w:ilvl w:val="0"/>
                <w:numId w:val="22"/>
              </w:numPr>
              <w:tabs>
                <w:tab w:val="left" w:pos="432"/>
              </w:tabs>
              <w:spacing w:before="40" w:after="0" w:line="276" w:lineRule="auto"/>
              <w:rPr>
                <w:rFonts w:ascii="Times New Roman" w:hAnsi="Times New Roman"/>
                <w:sz w:val="24"/>
                <w:szCs w:val="24"/>
              </w:rPr>
            </w:pPr>
            <w:r>
              <w:rPr>
                <w:rFonts w:ascii="Times New Roman" w:hAnsi="Times New Roman"/>
                <w:sz w:val="24"/>
                <w:szCs w:val="24"/>
              </w:rPr>
              <w:t>Determine audience</w:t>
            </w:r>
          </w:p>
          <w:p w14:paraId="1C766F96" w14:textId="77777777" w:rsidR="00A2472F" w:rsidRDefault="00CC7EB5">
            <w:pPr>
              <w:pStyle w:val="ListParagraph"/>
              <w:numPr>
                <w:ilvl w:val="0"/>
                <w:numId w:val="22"/>
              </w:numPr>
              <w:tabs>
                <w:tab w:val="left" w:pos="432"/>
              </w:tabs>
              <w:spacing w:before="40" w:after="0" w:line="276" w:lineRule="auto"/>
              <w:rPr>
                <w:rFonts w:ascii="Times New Roman" w:hAnsi="Times New Roman"/>
                <w:sz w:val="24"/>
                <w:szCs w:val="24"/>
              </w:rPr>
            </w:pPr>
            <w:r>
              <w:rPr>
                <w:rFonts w:ascii="Times New Roman" w:hAnsi="Times New Roman"/>
                <w:sz w:val="24"/>
                <w:szCs w:val="24"/>
              </w:rPr>
              <w:t>Select a method to collect data</w:t>
            </w:r>
          </w:p>
          <w:p w14:paraId="06A39E0B" w14:textId="77777777" w:rsidR="00A2472F" w:rsidRDefault="00CC7EB5">
            <w:pPr>
              <w:pStyle w:val="ListParagraph"/>
              <w:numPr>
                <w:ilvl w:val="0"/>
                <w:numId w:val="22"/>
              </w:numPr>
              <w:tabs>
                <w:tab w:val="left" w:pos="432"/>
              </w:tabs>
              <w:spacing w:before="40" w:after="0" w:line="276" w:lineRule="auto"/>
              <w:rPr>
                <w:rFonts w:ascii="Times New Roman" w:hAnsi="Times New Roman"/>
                <w:sz w:val="24"/>
                <w:szCs w:val="24"/>
              </w:rPr>
            </w:pPr>
            <w:r>
              <w:rPr>
                <w:rFonts w:ascii="Times New Roman" w:hAnsi="Times New Roman"/>
                <w:sz w:val="24"/>
                <w:szCs w:val="24"/>
              </w:rPr>
              <w:t>Collect data</w:t>
            </w:r>
          </w:p>
          <w:p w14:paraId="4DF2C996" w14:textId="77777777" w:rsidR="00A2472F" w:rsidRDefault="00CC7EB5">
            <w:pPr>
              <w:pStyle w:val="ListParagraph"/>
              <w:numPr>
                <w:ilvl w:val="0"/>
                <w:numId w:val="22"/>
              </w:numPr>
              <w:tabs>
                <w:tab w:val="left" w:pos="432"/>
              </w:tabs>
              <w:spacing w:before="40" w:after="0" w:line="276" w:lineRule="auto"/>
              <w:rPr>
                <w:rFonts w:ascii="Times New Roman" w:hAnsi="Times New Roman"/>
                <w:sz w:val="24"/>
                <w:szCs w:val="24"/>
              </w:rPr>
            </w:pPr>
            <w:r>
              <w:rPr>
                <w:rFonts w:ascii="Times New Roman" w:hAnsi="Times New Roman"/>
                <w:sz w:val="24"/>
                <w:szCs w:val="24"/>
              </w:rPr>
              <w:t>Collate information in a table</w:t>
            </w:r>
          </w:p>
          <w:p w14:paraId="762C652B" w14:textId="77777777" w:rsidR="00A2472F" w:rsidRDefault="00CC7EB5">
            <w:pPr>
              <w:pStyle w:val="ListParagraph"/>
              <w:numPr>
                <w:ilvl w:val="0"/>
                <w:numId w:val="22"/>
              </w:numPr>
              <w:tabs>
                <w:tab w:val="left" w:pos="432"/>
              </w:tabs>
              <w:spacing w:before="40" w:after="0" w:line="276" w:lineRule="auto"/>
              <w:rPr>
                <w:rFonts w:ascii="Times New Roman" w:hAnsi="Times New Roman"/>
                <w:sz w:val="24"/>
                <w:szCs w:val="24"/>
              </w:rPr>
            </w:pPr>
            <w:r>
              <w:rPr>
                <w:rFonts w:ascii="Times New Roman" w:hAnsi="Times New Roman"/>
                <w:sz w:val="24"/>
                <w:szCs w:val="24"/>
              </w:rPr>
              <w:t>Determine suitable scale and axes</w:t>
            </w:r>
          </w:p>
          <w:p w14:paraId="20320F1F" w14:textId="77777777" w:rsidR="00A2472F" w:rsidRDefault="00CC7EB5">
            <w:pPr>
              <w:pStyle w:val="ListParagraph"/>
              <w:numPr>
                <w:ilvl w:val="0"/>
                <w:numId w:val="22"/>
              </w:numPr>
              <w:tabs>
                <w:tab w:val="left" w:pos="432"/>
              </w:tabs>
              <w:spacing w:before="40" w:after="0" w:line="276" w:lineRule="auto"/>
              <w:rPr>
                <w:rFonts w:ascii="Times New Roman" w:hAnsi="Times New Roman"/>
                <w:sz w:val="24"/>
                <w:szCs w:val="24"/>
              </w:rPr>
            </w:pPr>
            <w:r>
              <w:rPr>
                <w:rFonts w:ascii="Times New Roman" w:hAnsi="Times New Roman"/>
                <w:sz w:val="24"/>
                <w:szCs w:val="24"/>
              </w:rPr>
              <w:lastRenderedPageBreak/>
              <w:t>Draft and draw graph to present information</w:t>
            </w:r>
          </w:p>
          <w:p w14:paraId="3B7ACC56" w14:textId="77777777" w:rsidR="00A2472F" w:rsidRDefault="00CC7EB5">
            <w:pPr>
              <w:pStyle w:val="ListParagraph"/>
              <w:numPr>
                <w:ilvl w:val="0"/>
                <w:numId w:val="22"/>
              </w:numPr>
              <w:tabs>
                <w:tab w:val="left" w:pos="432"/>
              </w:tabs>
              <w:spacing w:before="40" w:after="0" w:line="276" w:lineRule="auto"/>
              <w:rPr>
                <w:rFonts w:ascii="Times New Roman" w:hAnsi="Times New Roman"/>
                <w:sz w:val="24"/>
                <w:szCs w:val="24"/>
              </w:rPr>
            </w:pPr>
            <w:r>
              <w:rPr>
                <w:rFonts w:ascii="Times New Roman" w:hAnsi="Times New Roman"/>
                <w:sz w:val="24"/>
                <w:szCs w:val="24"/>
              </w:rPr>
              <w:t>Check that data meets the expected results and context</w:t>
            </w:r>
          </w:p>
          <w:p w14:paraId="70FDE24B" w14:textId="77777777" w:rsidR="00A2472F" w:rsidRDefault="00CC7EB5">
            <w:pPr>
              <w:pStyle w:val="ListParagraph"/>
              <w:numPr>
                <w:ilvl w:val="0"/>
                <w:numId w:val="22"/>
              </w:numPr>
              <w:tabs>
                <w:tab w:val="left" w:pos="432"/>
              </w:tabs>
              <w:spacing w:before="40" w:after="0" w:line="276" w:lineRule="auto"/>
              <w:rPr>
                <w:rFonts w:ascii="Times New Roman" w:hAnsi="Times New Roman"/>
                <w:sz w:val="24"/>
                <w:szCs w:val="24"/>
              </w:rPr>
            </w:pPr>
            <w:r>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tcPr>
          <w:p w14:paraId="56DF5C65" w14:textId="77777777" w:rsidR="00A2472F" w:rsidRDefault="00CC7EB5">
            <w:pPr>
              <w:numPr>
                <w:ilvl w:val="0"/>
                <w:numId w:val="27"/>
              </w:numPr>
              <w:autoSpaceDE w:val="0"/>
              <w:autoSpaceDN w:val="0"/>
              <w:adjustRightInd w:val="0"/>
              <w:spacing w:after="0" w:line="276" w:lineRule="auto"/>
              <w:contextualSpacing/>
              <w:rPr>
                <w:rFonts w:eastAsia="Times New Roman"/>
                <w:szCs w:val="24"/>
                <w:lang w:val="en-US"/>
              </w:rPr>
            </w:pPr>
            <w:r>
              <w:rPr>
                <w:rFonts w:eastAsia="Times New Roman"/>
                <w:szCs w:val="24"/>
                <w:lang w:val="en-US"/>
              </w:rPr>
              <w:lastRenderedPageBreak/>
              <w:t>Written</w:t>
            </w:r>
          </w:p>
          <w:p w14:paraId="51E85FFD" w14:textId="77777777" w:rsidR="00A2472F" w:rsidRDefault="00CC7EB5">
            <w:pPr>
              <w:numPr>
                <w:ilvl w:val="0"/>
                <w:numId w:val="27"/>
              </w:numPr>
              <w:autoSpaceDE w:val="0"/>
              <w:autoSpaceDN w:val="0"/>
              <w:adjustRightInd w:val="0"/>
              <w:spacing w:after="0" w:line="276" w:lineRule="auto"/>
              <w:contextualSpacing/>
              <w:rPr>
                <w:rFonts w:eastAsia="Times New Roman"/>
                <w:szCs w:val="24"/>
                <w:lang w:val="en-US"/>
              </w:rPr>
            </w:pPr>
            <w:r>
              <w:rPr>
                <w:rFonts w:eastAsia="Times New Roman"/>
                <w:szCs w:val="24"/>
                <w:lang w:val="en-US"/>
              </w:rPr>
              <w:t>Practical test</w:t>
            </w:r>
          </w:p>
          <w:p w14:paraId="5AB749D2" w14:textId="77777777" w:rsidR="00A2472F" w:rsidRDefault="00CC7EB5">
            <w:pPr>
              <w:numPr>
                <w:ilvl w:val="0"/>
                <w:numId w:val="27"/>
              </w:numPr>
              <w:autoSpaceDE w:val="0"/>
              <w:autoSpaceDN w:val="0"/>
              <w:adjustRightInd w:val="0"/>
              <w:spacing w:after="0" w:line="276" w:lineRule="auto"/>
              <w:contextualSpacing/>
              <w:rPr>
                <w:rFonts w:eastAsia="Times New Roman"/>
                <w:szCs w:val="24"/>
                <w:lang w:val="en-US"/>
              </w:rPr>
            </w:pPr>
            <w:r>
              <w:rPr>
                <w:rFonts w:eastAsia="Times New Roman"/>
                <w:szCs w:val="24"/>
                <w:lang w:val="en-US"/>
              </w:rPr>
              <w:t>Observation</w:t>
            </w:r>
          </w:p>
        </w:tc>
      </w:tr>
      <w:tr w:rsidR="00A2472F" w14:paraId="780D6D40" w14:textId="77777777">
        <w:trPr>
          <w:trHeight w:val="755"/>
        </w:trPr>
        <w:tc>
          <w:tcPr>
            <w:tcW w:w="1328" w:type="pct"/>
            <w:tcBorders>
              <w:top w:val="single" w:sz="4" w:space="0" w:color="auto"/>
              <w:left w:val="single" w:sz="4" w:space="0" w:color="auto"/>
              <w:bottom w:val="single" w:sz="4" w:space="0" w:color="auto"/>
              <w:right w:val="single" w:sz="4" w:space="0" w:color="auto"/>
            </w:tcBorders>
          </w:tcPr>
          <w:p w14:paraId="117DCF25" w14:textId="77777777" w:rsidR="00A2472F" w:rsidRDefault="00CC7EB5">
            <w:pPr>
              <w:pStyle w:val="ListParagraph"/>
              <w:numPr>
                <w:ilvl w:val="0"/>
                <w:numId w:val="21"/>
              </w:numPr>
              <w:spacing w:before="40" w:after="0" w:line="276" w:lineRule="auto"/>
              <w:rPr>
                <w:rFonts w:ascii="Times New Roman" w:hAnsi="Times New Roman"/>
                <w:sz w:val="24"/>
                <w:szCs w:val="24"/>
              </w:rPr>
            </w:pPr>
            <w:r>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tcPr>
          <w:p w14:paraId="228075AA"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 xml:space="preserve">Identify and use keys for </w:t>
            </w:r>
            <w:r>
              <w:rPr>
                <w:rFonts w:ascii="Times New Roman" w:hAnsi="Times New Roman"/>
                <w:bCs/>
                <w:sz w:val="24"/>
                <w:szCs w:val="24"/>
              </w:rPr>
              <w:t>basic functions on a calculator</w:t>
            </w:r>
          </w:p>
          <w:p w14:paraId="352ECF94"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Calculate using whole numbers, money and routine decimals and percentages</w:t>
            </w:r>
          </w:p>
          <w:p w14:paraId="5FDE2BEB"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Calculate with routine fractions and percentages</w:t>
            </w:r>
          </w:p>
          <w:p w14:paraId="6947B753"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Apply order of operations to solve multi-step calculations</w:t>
            </w:r>
          </w:p>
          <w:p w14:paraId="7F50ED00"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Interpret display and record result</w:t>
            </w:r>
          </w:p>
          <w:p w14:paraId="5EA110E2"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 xml:space="preserve">Make estimations to check reasonableness of </w:t>
            </w:r>
            <w:proofErr w:type="gramStart"/>
            <w:r>
              <w:rPr>
                <w:rFonts w:ascii="Times New Roman" w:hAnsi="Times New Roman"/>
                <w:sz w:val="24"/>
                <w:szCs w:val="24"/>
              </w:rPr>
              <w:t>problem solving</w:t>
            </w:r>
            <w:proofErr w:type="gramEnd"/>
            <w:r>
              <w:rPr>
                <w:rFonts w:ascii="Times New Roman" w:hAnsi="Times New Roman"/>
                <w:sz w:val="24"/>
                <w:szCs w:val="24"/>
              </w:rPr>
              <w:t xml:space="preserve"> process, outcome and its appropriateness to the context and task</w:t>
            </w:r>
          </w:p>
          <w:p w14:paraId="64119FEA" w14:textId="77777777" w:rsidR="00A2472F" w:rsidRDefault="00CC7EB5">
            <w:pPr>
              <w:pStyle w:val="ListParagraph"/>
              <w:numPr>
                <w:ilvl w:val="0"/>
                <w:numId w:val="22"/>
              </w:numPr>
              <w:spacing w:before="40" w:after="0" w:line="276" w:lineRule="auto"/>
              <w:rPr>
                <w:rFonts w:ascii="Times New Roman" w:hAnsi="Times New Roman"/>
                <w:sz w:val="24"/>
                <w:szCs w:val="24"/>
              </w:rPr>
            </w:pPr>
            <w:r>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tcPr>
          <w:p w14:paraId="1330D0D7" w14:textId="77777777" w:rsidR="00A2472F" w:rsidRDefault="00A2472F">
            <w:pPr>
              <w:autoSpaceDE w:val="0"/>
              <w:autoSpaceDN w:val="0"/>
              <w:adjustRightInd w:val="0"/>
              <w:spacing w:line="276" w:lineRule="auto"/>
              <w:contextualSpacing/>
              <w:rPr>
                <w:szCs w:val="24"/>
                <w:lang w:val="en-US"/>
              </w:rPr>
            </w:pPr>
          </w:p>
          <w:p w14:paraId="52C8931C" w14:textId="77777777" w:rsidR="00A2472F" w:rsidRDefault="00CC7EB5">
            <w:pPr>
              <w:numPr>
                <w:ilvl w:val="0"/>
                <w:numId w:val="27"/>
              </w:numPr>
              <w:autoSpaceDE w:val="0"/>
              <w:autoSpaceDN w:val="0"/>
              <w:adjustRightInd w:val="0"/>
              <w:spacing w:after="0" w:line="276" w:lineRule="auto"/>
              <w:contextualSpacing/>
              <w:rPr>
                <w:rFonts w:eastAsia="Times New Roman"/>
                <w:szCs w:val="24"/>
                <w:lang w:val="en-US"/>
              </w:rPr>
            </w:pPr>
            <w:r>
              <w:rPr>
                <w:rFonts w:eastAsia="Times New Roman"/>
                <w:szCs w:val="24"/>
                <w:lang w:val="en-US"/>
              </w:rPr>
              <w:t>Written</w:t>
            </w:r>
          </w:p>
          <w:p w14:paraId="73C06C31" w14:textId="77777777" w:rsidR="00A2472F" w:rsidRDefault="00CC7EB5">
            <w:pPr>
              <w:numPr>
                <w:ilvl w:val="0"/>
                <w:numId w:val="27"/>
              </w:numPr>
              <w:autoSpaceDE w:val="0"/>
              <w:autoSpaceDN w:val="0"/>
              <w:adjustRightInd w:val="0"/>
              <w:spacing w:after="0" w:line="276" w:lineRule="auto"/>
              <w:contextualSpacing/>
              <w:rPr>
                <w:rFonts w:eastAsia="Times New Roman"/>
                <w:szCs w:val="24"/>
                <w:lang w:val="en-US"/>
              </w:rPr>
            </w:pPr>
            <w:r>
              <w:rPr>
                <w:rFonts w:eastAsia="Times New Roman"/>
                <w:szCs w:val="24"/>
                <w:lang w:val="en-US"/>
              </w:rPr>
              <w:t>Practical test</w:t>
            </w:r>
          </w:p>
          <w:p w14:paraId="38037788" w14:textId="77777777" w:rsidR="00A2472F" w:rsidRDefault="00CC7EB5">
            <w:pPr>
              <w:numPr>
                <w:ilvl w:val="0"/>
                <w:numId w:val="27"/>
              </w:numPr>
              <w:autoSpaceDE w:val="0"/>
              <w:autoSpaceDN w:val="0"/>
              <w:adjustRightInd w:val="0"/>
              <w:spacing w:after="0" w:line="276" w:lineRule="auto"/>
              <w:contextualSpacing/>
              <w:rPr>
                <w:rFonts w:eastAsia="Times New Roman"/>
                <w:szCs w:val="24"/>
                <w:lang w:val="en-US"/>
              </w:rPr>
            </w:pPr>
            <w:r>
              <w:rPr>
                <w:rFonts w:eastAsia="Times New Roman"/>
                <w:szCs w:val="24"/>
                <w:lang w:val="en-US"/>
              </w:rPr>
              <w:t>Observation</w:t>
            </w:r>
          </w:p>
        </w:tc>
      </w:tr>
    </w:tbl>
    <w:p w14:paraId="36253014" w14:textId="77777777" w:rsidR="00A2472F" w:rsidRDefault="00A2472F">
      <w:pPr>
        <w:spacing w:line="276" w:lineRule="auto"/>
        <w:jc w:val="both"/>
        <w:rPr>
          <w:b/>
          <w:szCs w:val="24"/>
          <w:lang w:val="en-US" w:eastAsia="zh-CN"/>
        </w:rPr>
      </w:pPr>
    </w:p>
    <w:p w14:paraId="4BB2449C" w14:textId="77777777" w:rsidR="00A2472F" w:rsidRDefault="00CC7EB5">
      <w:pPr>
        <w:rPr>
          <w:b/>
          <w:bCs/>
          <w:szCs w:val="24"/>
          <w:lang w:eastAsia="zh-CN"/>
        </w:rPr>
      </w:pPr>
      <w:r>
        <w:rPr>
          <w:b/>
          <w:bCs/>
          <w:szCs w:val="24"/>
        </w:rPr>
        <w:t>Suggested Methods of Instruction</w:t>
      </w:r>
    </w:p>
    <w:p w14:paraId="10FEEA3E" w14:textId="77777777" w:rsidR="00A2472F" w:rsidRDefault="00CC7EB5">
      <w:pPr>
        <w:pStyle w:val="ListParagraph"/>
        <w:numPr>
          <w:ilvl w:val="0"/>
          <w:numId w:val="28"/>
        </w:numPr>
        <w:spacing w:line="256" w:lineRule="auto"/>
        <w:rPr>
          <w:rFonts w:ascii="Times New Roman" w:hAnsi="Times New Roman"/>
          <w:sz w:val="24"/>
          <w:szCs w:val="24"/>
          <w:lang w:val="en-ZA"/>
        </w:rPr>
      </w:pPr>
      <w:r>
        <w:rPr>
          <w:rFonts w:ascii="Times New Roman" w:hAnsi="Times New Roman"/>
          <w:sz w:val="24"/>
          <w:szCs w:val="24"/>
          <w:lang w:val="en-ZA"/>
        </w:rPr>
        <w:t>Demonstrations</w:t>
      </w:r>
    </w:p>
    <w:p w14:paraId="1E6D10A3" w14:textId="77777777" w:rsidR="00A2472F" w:rsidRDefault="00CC7EB5">
      <w:pPr>
        <w:pStyle w:val="ListParagraph"/>
        <w:numPr>
          <w:ilvl w:val="0"/>
          <w:numId w:val="28"/>
        </w:numPr>
        <w:spacing w:line="256" w:lineRule="auto"/>
        <w:rPr>
          <w:rFonts w:ascii="Times New Roman" w:hAnsi="Times New Roman"/>
          <w:sz w:val="24"/>
          <w:szCs w:val="24"/>
          <w:lang w:val="en-ZA"/>
        </w:rPr>
      </w:pPr>
      <w:r>
        <w:rPr>
          <w:rFonts w:ascii="Times New Roman" w:hAnsi="Times New Roman"/>
          <w:sz w:val="24"/>
          <w:szCs w:val="24"/>
          <w:lang w:val="en-ZA"/>
        </w:rPr>
        <w:t xml:space="preserve">Role playing </w:t>
      </w:r>
    </w:p>
    <w:p w14:paraId="5923F4F6" w14:textId="77777777" w:rsidR="00A2472F" w:rsidRDefault="00CC7EB5">
      <w:pPr>
        <w:pStyle w:val="ListParagraph"/>
        <w:numPr>
          <w:ilvl w:val="0"/>
          <w:numId w:val="28"/>
        </w:numPr>
        <w:spacing w:line="256" w:lineRule="auto"/>
        <w:rPr>
          <w:rFonts w:ascii="Times New Roman" w:hAnsi="Times New Roman"/>
          <w:sz w:val="24"/>
          <w:szCs w:val="24"/>
          <w:lang w:val="en-ZA"/>
        </w:rPr>
      </w:pPr>
      <w:r>
        <w:rPr>
          <w:rFonts w:ascii="Times New Roman" w:hAnsi="Times New Roman"/>
          <w:sz w:val="24"/>
          <w:szCs w:val="24"/>
          <w:lang w:val="en-ZA"/>
        </w:rPr>
        <w:t>Viewing of related videos</w:t>
      </w:r>
    </w:p>
    <w:p w14:paraId="5379609A" w14:textId="77777777" w:rsidR="00A2472F" w:rsidRDefault="00CC7EB5">
      <w:pPr>
        <w:pStyle w:val="ListParagraph"/>
        <w:numPr>
          <w:ilvl w:val="0"/>
          <w:numId w:val="28"/>
        </w:numPr>
        <w:spacing w:line="256" w:lineRule="auto"/>
        <w:rPr>
          <w:rFonts w:ascii="Times New Roman" w:hAnsi="Times New Roman"/>
          <w:sz w:val="24"/>
          <w:szCs w:val="24"/>
          <w:lang w:val="en-ZA"/>
        </w:rPr>
      </w:pPr>
      <w:r>
        <w:rPr>
          <w:rFonts w:ascii="Times New Roman" w:hAnsi="Times New Roman"/>
          <w:sz w:val="24"/>
          <w:szCs w:val="24"/>
          <w:lang w:val="en-ZA"/>
        </w:rPr>
        <w:t>Discussion</w:t>
      </w:r>
    </w:p>
    <w:p w14:paraId="727BC89D" w14:textId="77777777" w:rsidR="00A2472F" w:rsidRDefault="00CC7EB5">
      <w:pPr>
        <w:pStyle w:val="ListParagraph"/>
        <w:numPr>
          <w:ilvl w:val="0"/>
          <w:numId w:val="28"/>
        </w:numPr>
        <w:spacing w:line="256" w:lineRule="auto"/>
        <w:rPr>
          <w:rFonts w:ascii="Times New Roman" w:hAnsi="Times New Roman"/>
          <w:sz w:val="24"/>
          <w:szCs w:val="24"/>
          <w:lang w:val="en-ZA"/>
        </w:rPr>
      </w:pPr>
      <w:r>
        <w:rPr>
          <w:rFonts w:ascii="Times New Roman" w:hAnsi="Times New Roman"/>
          <w:sz w:val="24"/>
          <w:szCs w:val="24"/>
          <w:lang w:val="en-ZA"/>
        </w:rPr>
        <w:t xml:space="preserve">Assignments </w:t>
      </w:r>
    </w:p>
    <w:p w14:paraId="11CC129E" w14:textId="77777777" w:rsidR="00A2472F" w:rsidRDefault="00CC7EB5">
      <w:pPr>
        <w:rPr>
          <w:b/>
          <w:bCs/>
          <w:szCs w:val="24"/>
          <w:lang w:val="en-ZA" w:eastAsia="zh-CN"/>
        </w:rPr>
      </w:pPr>
      <w:r>
        <w:rPr>
          <w:b/>
          <w:bCs/>
          <w:szCs w:val="24"/>
          <w:lang w:val="en-ZA" w:eastAsia="zh-CN"/>
        </w:rPr>
        <w:t>Recommended resources</w:t>
      </w:r>
    </w:p>
    <w:p w14:paraId="5CF2FA4F" w14:textId="77777777" w:rsidR="00A2472F" w:rsidRDefault="00CC7EB5">
      <w:pPr>
        <w:pStyle w:val="ListParagraph"/>
        <w:numPr>
          <w:ilvl w:val="0"/>
          <w:numId w:val="29"/>
        </w:numPr>
        <w:spacing w:line="256" w:lineRule="auto"/>
        <w:rPr>
          <w:rFonts w:ascii="Times New Roman" w:hAnsi="Times New Roman"/>
          <w:sz w:val="24"/>
          <w:szCs w:val="24"/>
          <w:lang w:val="en-ZA" w:eastAsia="zh-CN"/>
        </w:rPr>
      </w:pPr>
      <w:r>
        <w:rPr>
          <w:rFonts w:ascii="Times New Roman" w:hAnsi="Times New Roman"/>
          <w:sz w:val="24"/>
          <w:szCs w:val="24"/>
          <w:lang w:val="en-ZA"/>
        </w:rPr>
        <w:lastRenderedPageBreak/>
        <w:t>Calculators</w:t>
      </w:r>
    </w:p>
    <w:p w14:paraId="70798A67" w14:textId="77777777" w:rsidR="00A2472F" w:rsidRDefault="00CC7EB5">
      <w:pPr>
        <w:pStyle w:val="ListParagraph"/>
        <w:numPr>
          <w:ilvl w:val="0"/>
          <w:numId w:val="29"/>
        </w:numPr>
        <w:spacing w:line="256" w:lineRule="auto"/>
        <w:rPr>
          <w:rFonts w:ascii="Times New Roman" w:hAnsi="Times New Roman"/>
          <w:sz w:val="24"/>
          <w:szCs w:val="24"/>
          <w:lang w:val="en-ZA"/>
        </w:rPr>
      </w:pPr>
      <w:r>
        <w:rPr>
          <w:rFonts w:ascii="Times New Roman" w:hAnsi="Times New Roman"/>
          <w:sz w:val="24"/>
          <w:szCs w:val="24"/>
        </w:rPr>
        <w:t>Basic measuring instruments</w:t>
      </w:r>
    </w:p>
    <w:p w14:paraId="01BF8C3B" w14:textId="77777777" w:rsidR="00A2472F" w:rsidRDefault="00CC7EB5">
      <w:pPr>
        <w:pStyle w:val="Heading1"/>
        <w:rPr>
          <w:i/>
          <w:iCs/>
        </w:rPr>
      </w:pPr>
      <w:r>
        <w:rPr>
          <w:bCs/>
          <w:kern w:val="32"/>
          <w:lang w:eastAsia="zh-CN"/>
        </w:rPr>
        <w:br w:type="page"/>
      </w:r>
      <w:bookmarkStart w:id="31" w:name="_Toc501693315"/>
      <w:bookmarkStart w:id="32" w:name="_Toc525050346"/>
      <w:bookmarkStart w:id="33" w:name="_Toc496092807"/>
      <w:bookmarkStart w:id="34" w:name="_Toc68690252"/>
      <w:bookmarkStart w:id="35" w:name="_Toc497228801"/>
      <w:r>
        <w:lastRenderedPageBreak/>
        <w:t>DIGITAL LITERACY</w:t>
      </w:r>
      <w:bookmarkEnd w:id="31"/>
      <w:bookmarkEnd w:id="32"/>
      <w:bookmarkEnd w:id="33"/>
      <w:bookmarkEnd w:id="34"/>
      <w:bookmarkEnd w:id="35"/>
    </w:p>
    <w:p w14:paraId="2C735BD2" w14:textId="77777777" w:rsidR="00A2472F" w:rsidRDefault="00A2472F">
      <w:pPr>
        <w:spacing w:after="0" w:line="276" w:lineRule="auto"/>
        <w:jc w:val="both"/>
        <w:rPr>
          <w:b/>
          <w:szCs w:val="24"/>
          <w:lang w:val="en-ZA"/>
        </w:rPr>
      </w:pPr>
    </w:p>
    <w:p w14:paraId="60965D75" w14:textId="77777777" w:rsidR="00A2472F" w:rsidRDefault="00CC7EB5">
      <w:pPr>
        <w:spacing w:after="0" w:line="276" w:lineRule="auto"/>
        <w:jc w:val="both"/>
        <w:rPr>
          <w:b/>
          <w:szCs w:val="24"/>
          <w:lang w:val="en-ZA"/>
        </w:rPr>
      </w:pPr>
      <w:r>
        <w:rPr>
          <w:b/>
          <w:szCs w:val="24"/>
          <w:lang w:val="en-ZA"/>
        </w:rPr>
        <w:t>UNIT CODE:</w:t>
      </w:r>
      <w:r>
        <w:rPr>
          <w:b/>
          <w:szCs w:val="24"/>
          <w:lang w:val="en-ZA"/>
        </w:rPr>
        <w:tab/>
        <w:t xml:space="preserve"> </w:t>
      </w:r>
      <w:r>
        <w:rPr>
          <w:bCs/>
          <w:szCs w:val="24"/>
          <w:lang w:val="en-ZA"/>
        </w:rPr>
        <w:t>BUS/CU/FRX/BC/03/5/A</w:t>
      </w:r>
    </w:p>
    <w:p w14:paraId="038C3E01" w14:textId="77777777" w:rsidR="00A2472F" w:rsidRDefault="00A2472F">
      <w:pPr>
        <w:spacing w:after="0" w:line="276" w:lineRule="auto"/>
        <w:jc w:val="both"/>
        <w:rPr>
          <w:b/>
          <w:szCs w:val="24"/>
          <w:lang w:val="en-ZA"/>
        </w:rPr>
      </w:pPr>
    </w:p>
    <w:p w14:paraId="36336070" w14:textId="77777777" w:rsidR="00A2472F" w:rsidRDefault="00CC7EB5">
      <w:pPr>
        <w:spacing w:after="0" w:line="276" w:lineRule="auto"/>
        <w:jc w:val="both"/>
        <w:rPr>
          <w:szCs w:val="24"/>
          <w:lang w:val="en-ZA"/>
        </w:rPr>
      </w:pPr>
      <w:r>
        <w:rPr>
          <w:b/>
          <w:szCs w:val="24"/>
          <w:lang w:val="en-ZA"/>
        </w:rPr>
        <w:t>Relationship to Occupational Standards</w:t>
      </w:r>
    </w:p>
    <w:p w14:paraId="6C078BBE" w14:textId="77777777" w:rsidR="00A2472F" w:rsidRDefault="00CC7EB5">
      <w:pPr>
        <w:spacing w:after="0" w:line="276" w:lineRule="auto"/>
        <w:jc w:val="both"/>
        <w:rPr>
          <w:szCs w:val="24"/>
          <w:lang w:val="en-ZA"/>
        </w:rPr>
      </w:pPr>
      <w:r>
        <w:rPr>
          <w:szCs w:val="24"/>
          <w:lang w:val="en-ZA"/>
        </w:rPr>
        <w:t>This unit addresses the Unit of Competency: Demonstrate Digital Literacy</w:t>
      </w:r>
    </w:p>
    <w:p w14:paraId="7888D6CE" w14:textId="77777777" w:rsidR="00A2472F" w:rsidRDefault="00A2472F">
      <w:pPr>
        <w:spacing w:after="0" w:line="276" w:lineRule="auto"/>
        <w:jc w:val="both"/>
        <w:rPr>
          <w:szCs w:val="24"/>
          <w:lang w:val="en-ZA"/>
        </w:rPr>
      </w:pPr>
    </w:p>
    <w:p w14:paraId="34A5947F" w14:textId="77777777" w:rsidR="00A2472F" w:rsidRDefault="00CC7EB5">
      <w:pPr>
        <w:spacing w:after="0" w:line="276" w:lineRule="auto"/>
        <w:jc w:val="both"/>
        <w:rPr>
          <w:szCs w:val="24"/>
          <w:lang w:val="en-ZA"/>
        </w:rPr>
      </w:pPr>
      <w:r>
        <w:rPr>
          <w:b/>
          <w:szCs w:val="24"/>
          <w:lang w:val="en-ZA"/>
        </w:rPr>
        <w:t>Duration of Unit:</w:t>
      </w:r>
      <w:r>
        <w:rPr>
          <w:szCs w:val="24"/>
          <w:lang w:val="en-ZA"/>
        </w:rPr>
        <w:t xml:space="preserve"> 45 hours</w:t>
      </w:r>
    </w:p>
    <w:p w14:paraId="4F3EA91F" w14:textId="77777777" w:rsidR="00A2472F" w:rsidRDefault="00A2472F">
      <w:pPr>
        <w:spacing w:after="0" w:line="276" w:lineRule="auto"/>
        <w:jc w:val="both"/>
        <w:rPr>
          <w:b/>
          <w:szCs w:val="24"/>
          <w:lang w:val="en-ZA"/>
        </w:rPr>
      </w:pPr>
    </w:p>
    <w:p w14:paraId="31EAF410" w14:textId="77777777" w:rsidR="00A2472F" w:rsidRDefault="00CC7EB5">
      <w:pPr>
        <w:spacing w:after="0" w:line="276" w:lineRule="auto"/>
        <w:jc w:val="both"/>
        <w:rPr>
          <w:szCs w:val="24"/>
          <w:lang w:val="en-ZA"/>
        </w:rPr>
      </w:pPr>
      <w:r>
        <w:rPr>
          <w:b/>
          <w:szCs w:val="24"/>
          <w:lang w:val="en-ZA"/>
        </w:rPr>
        <w:t>Unit Description</w:t>
      </w:r>
    </w:p>
    <w:p w14:paraId="1DA1CF93" w14:textId="77777777" w:rsidR="00A2472F" w:rsidRDefault="00CC7EB5">
      <w:pPr>
        <w:autoSpaceDE w:val="0"/>
        <w:adjustRightInd w:val="0"/>
        <w:spacing w:after="0" w:line="276" w:lineRule="auto"/>
        <w:jc w:val="both"/>
        <w:rPr>
          <w:szCs w:val="24"/>
          <w:lang w:val="en-ZA"/>
        </w:rPr>
      </w:pPr>
      <w:r>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63A4F1FF" w14:textId="77777777" w:rsidR="00A2472F" w:rsidRDefault="00A2472F">
      <w:pPr>
        <w:spacing w:after="0" w:line="276" w:lineRule="auto"/>
        <w:jc w:val="both"/>
        <w:rPr>
          <w:b/>
          <w:szCs w:val="24"/>
          <w:lang w:val="en-ZA"/>
        </w:rPr>
      </w:pPr>
    </w:p>
    <w:p w14:paraId="49E4BB4C" w14:textId="77777777" w:rsidR="00A2472F" w:rsidRDefault="00CC7EB5">
      <w:pPr>
        <w:spacing w:after="0" w:line="276" w:lineRule="auto"/>
        <w:jc w:val="both"/>
        <w:rPr>
          <w:b/>
          <w:szCs w:val="24"/>
          <w:lang w:val="en-ZA"/>
        </w:rPr>
      </w:pPr>
      <w:r>
        <w:rPr>
          <w:b/>
          <w:szCs w:val="24"/>
          <w:lang w:val="en-ZA"/>
        </w:rPr>
        <w:t>Summary of Learning Outcomes</w:t>
      </w:r>
    </w:p>
    <w:p w14:paraId="66F22F85" w14:textId="77777777" w:rsidR="00A2472F" w:rsidRDefault="00CC7EB5">
      <w:pPr>
        <w:numPr>
          <w:ilvl w:val="0"/>
          <w:numId w:val="30"/>
        </w:numPr>
        <w:spacing w:after="0" w:line="276" w:lineRule="auto"/>
        <w:ind w:right="72"/>
        <w:rPr>
          <w:szCs w:val="24"/>
          <w:lang w:val="en-ZA" w:eastAsia="fr-FR"/>
        </w:rPr>
      </w:pPr>
      <w:r>
        <w:rPr>
          <w:szCs w:val="24"/>
          <w:lang w:val="en-ZA" w:eastAsia="fr-FR"/>
        </w:rPr>
        <w:t>Identify computer software and hardware</w:t>
      </w:r>
    </w:p>
    <w:p w14:paraId="7415E425" w14:textId="77777777" w:rsidR="00A2472F" w:rsidRDefault="00CC7EB5">
      <w:pPr>
        <w:numPr>
          <w:ilvl w:val="0"/>
          <w:numId w:val="30"/>
        </w:numPr>
        <w:spacing w:after="0" w:line="276" w:lineRule="auto"/>
        <w:ind w:right="72"/>
        <w:rPr>
          <w:szCs w:val="24"/>
          <w:lang w:val="en-ZA" w:eastAsia="fr-FR"/>
        </w:rPr>
      </w:pPr>
      <w:r>
        <w:rPr>
          <w:szCs w:val="24"/>
          <w:lang w:val="en-ZA" w:eastAsia="fr-FR"/>
        </w:rPr>
        <w:t xml:space="preserve">Apply security measures to data, hardware, software in automated environment </w:t>
      </w:r>
    </w:p>
    <w:p w14:paraId="06DE4FB0" w14:textId="77777777" w:rsidR="00A2472F" w:rsidRDefault="00CC7EB5">
      <w:pPr>
        <w:numPr>
          <w:ilvl w:val="0"/>
          <w:numId w:val="30"/>
        </w:numPr>
        <w:tabs>
          <w:tab w:val="left" w:pos="2052"/>
        </w:tabs>
        <w:spacing w:after="0" w:line="276" w:lineRule="auto"/>
        <w:ind w:right="72"/>
        <w:rPr>
          <w:szCs w:val="24"/>
          <w:lang w:val="en-ZA" w:eastAsia="fr-FR"/>
        </w:rPr>
      </w:pPr>
      <w:r>
        <w:rPr>
          <w:szCs w:val="24"/>
          <w:lang w:val="en-ZA" w:eastAsia="fr-FR"/>
        </w:rPr>
        <w:t>Apply computer software in solving tasks</w:t>
      </w:r>
    </w:p>
    <w:p w14:paraId="19A3CA50" w14:textId="77777777" w:rsidR="00A2472F" w:rsidRDefault="00CC7EB5">
      <w:pPr>
        <w:numPr>
          <w:ilvl w:val="0"/>
          <w:numId w:val="30"/>
        </w:numPr>
        <w:spacing w:after="0" w:line="276" w:lineRule="auto"/>
        <w:ind w:right="72"/>
        <w:rPr>
          <w:szCs w:val="24"/>
          <w:lang w:val="en-ZA" w:eastAsia="fr-FR"/>
        </w:rPr>
      </w:pPr>
      <w:r>
        <w:rPr>
          <w:szCs w:val="24"/>
          <w:lang w:val="en-ZA" w:eastAsia="fr-FR"/>
        </w:rPr>
        <w:t>Apply internet and email in communication at workplace</w:t>
      </w:r>
    </w:p>
    <w:p w14:paraId="3B951B75" w14:textId="77777777" w:rsidR="00A2472F" w:rsidRDefault="00CC7EB5">
      <w:pPr>
        <w:numPr>
          <w:ilvl w:val="0"/>
          <w:numId w:val="30"/>
        </w:numPr>
        <w:spacing w:after="0" w:line="276" w:lineRule="auto"/>
        <w:ind w:right="72"/>
        <w:rPr>
          <w:szCs w:val="24"/>
          <w:lang w:val="en-ZA" w:eastAsia="fr-FR"/>
        </w:rPr>
      </w:pPr>
      <w:r>
        <w:rPr>
          <w:szCs w:val="24"/>
          <w:lang w:val="en-ZA" w:eastAsia="fr-FR"/>
        </w:rPr>
        <w:t>Apply desktop publishing in official assignments</w:t>
      </w:r>
    </w:p>
    <w:p w14:paraId="624B1A6A" w14:textId="77777777" w:rsidR="00A2472F" w:rsidRDefault="00CC7EB5">
      <w:pPr>
        <w:numPr>
          <w:ilvl w:val="0"/>
          <w:numId w:val="30"/>
        </w:numPr>
        <w:spacing w:after="0" w:line="276" w:lineRule="auto"/>
        <w:ind w:right="72"/>
        <w:rPr>
          <w:szCs w:val="24"/>
          <w:lang w:val="en-ZA" w:eastAsia="fr-FR"/>
        </w:rPr>
      </w:pPr>
      <w:r>
        <w:rPr>
          <w:szCs w:val="24"/>
          <w:lang w:val="en-ZA" w:eastAsia="fr-FR"/>
        </w:rPr>
        <w:t>Prepare presentation packages</w:t>
      </w:r>
    </w:p>
    <w:p w14:paraId="76413636" w14:textId="77777777" w:rsidR="00A2472F" w:rsidRDefault="00A2472F">
      <w:pPr>
        <w:spacing w:after="0" w:line="276" w:lineRule="auto"/>
        <w:jc w:val="both"/>
        <w:rPr>
          <w:b/>
          <w:szCs w:val="24"/>
          <w:lang w:val="en-ZA"/>
        </w:rPr>
      </w:pPr>
    </w:p>
    <w:p w14:paraId="3EC9B06D" w14:textId="77777777" w:rsidR="00A2472F" w:rsidRDefault="00CC7EB5">
      <w:pPr>
        <w:spacing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2472F" w14:paraId="0478FAC8" w14:textId="77777777">
        <w:trPr>
          <w:trHeight w:val="620"/>
        </w:trPr>
        <w:tc>
          <w:tcPr>
            <w:tcW w:w="1491" w:type="pct"/>
            <w:tcBorders>
              <w:top w:val="single" w:sz="4" w:space="0" w:color="auto"/>
              <w:left w:val="single" w:sz="4" w:space="0" w:color="auto"/>
              <w:bottom w:val="single" w:sz="4" w:space="0" w:color="auto"/>
              <w:right w:val="single" w:sz="4" w:space="0" w:color="auto"/>
            </w:tcBorders>
          </w:tcPr>
          <w:p w14:paraId="5A821459" w14:textId="77777777" w:rsidR="00A2472F" w:rsidRDefault="00CC7EB5">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tcPr>
          <w:p w14:paraId="4B537080" w14:textId="77777777" w:rsidR="00A2472F" w:rsidRDefault="00CC7EB5">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tcPr>
          <w:p w14:paraId="5B0FB3FE" w14:textId="77777777" w:rsidR="00A2472F" w:rsidRDefault="00CC7EB5">
            <w:pPr>
              <w:spacing w:after="0" w:line="276" w:lineRule="auto"/>
              <w:rPr>
                <w:szCs w:val="24"/>
                <w:lang w:val="en-ZA"/>
              </w:rPr>
            </w:pPr>
            <w:r>
              <w:rPr>
                <w:b/>
                <w:szCs w:val="24"/>
                <w:lang w:val="en-ZA"/>
              </w:rPr>
              <w:t>Suggested Assessment Methods</w:t>
            </w:r>
          </w:p>
        </w:tc>
      </w:tr>
      <w:tr w:rsidR="00A2472F" w14:paraId="24349086" w14:textId="77777777">
        <w:trPr>
          <w:trHeight w:val="1106"/>
        </w:trPr>
        <w:tc>
          <w:tcPr>
            <w:tcW w:w="1491" w:type="pct"/>
            <w:tcBorders>
              <w:top w:val="single" w:sz="4" w:space="0" w:color="auto"/>
              <w:left w:val="single" w:sz="4" w:space="0" w:color="auto"/>
              <w:bottom w:val="single" w:sz="4" w:space="0" w:color="auto"/>
              <w:right w:val="single" w:sz="4" w:space="0" w:color="auto"/>
            </w:tcBorders>
          </w:tcPr>
          <w:p w14:paraId="30398686" w14:textId="77777777" w:rsidR="00A2472F" w:rsidRDefault="00CC7EB5">
            <w:pPr>
              <w:numPr>
                <w:ilvl w:val="0"/>
                <w:numId w:val="31"/>
              </w:numPr>
              <w:spacing w:after="0" w:line="276" w:lineRule="auto"/>
              <w:rPr>
                <w:szCs w:val="24"/>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tcPr>
          <w:p w14:paraId="29EAA18A" w14:textId="77777777" w:rsidR="00A2472F" w:rsidRDefault="00CC7EB5">
            <w:pPr>
              <w:numPr>
                <w:ilvl w:val="0"/>
                <w:numId w:val="32"/>
              </w:numPr>
              <w:spacing w:after="0" w:line="276" w:lineRule="auto"/>
              <w:ind w:left="268" w:hanging="268"/>
              <w:rPr>
                <w:szCs w:val="24"/>
              </w:rPr>
            </w:pPr>
            <w:r>
              <w:rPr>
                <w:szCs w:val="24"/>
              </w:rPr>
              <w:t>Concepts of ICT</w:t>
            </w:r>
          </w:p>
          <w:p w14:paraId="29440353" w14:textId="77777777" w:rsidR="00A2472F" w:rsidRDefault="00CC7EB5">
            <w:pPr>
              <w:numPr>
                <w:ilvl w:val="0"/>
                <w:numId w:val="32"/>
              </w:numPr>
              <w:spacing w:after="0" w:line="276" w:lineRule="auto"/>
              <w:ind w:left="268" w:hanging="268"/>
              <w:rPr>
                <w:szCs w:val="24"/>
              </w:rPr>
            </w:pPr>
            <w:r>
              <w:rPr>
                <w:szCs w:val="24"/>
              </w:rPr>
              <w:t>Functions of ICT</w:t>
            </w:r>
          </w:p>
          <w:p w14:paraId="314058FA" w14:textId="77777777" w:rsidR="00A2472F" w:rsidRDefault="00CC7EB5">
            <w:pPr>
              <w:numPr>
                <w:ilvl w:val="0"/>
                <w:numId w:val="32"/>
              </w:numPr>
              <w:spacing w:after="0" w:line="276" w:lineRule="auto"/>
              <w:ind w:left="268" w:hanging="268"/>
              <w:rPr>
                <w:szCs w:val="24"/>
              </w:rPr>
            </w:pPr>
            <w:r>
              <w:rPr>
                <w:szCs w:val="24"/>
              </w:rPr>
              <w:t>History of computers</w:t>
            </w:r>
          </w:p>
          <w:p w14:paraId="0CA22FC9" w14:textId="77777777" w:rsidR="00A2472F" w:rsidRDefault="00CC7EB5">
            <w:pPr>
              <w:numPr>
                <w:ilvl w:val="0"/>
                <w:numId w:val="32"/>
              </w:numPr>
              <w:spacing w:after="0" w:line="276" w:lineRule="auto"/>
              <w:ind w:left="268" w:hanging="268"/>
              <w:rPr>
                <w:szCs w:val="24"/>
              </w:rPr>
            </w:pPr>
            <w:r>
              <w:rPr>
                <w:szCs w:val="24"/>
              </w:rPr>
              <w:t>Components of a computer</w:t>
            </w:r>
          </w:p>
          <w:p w14:paraId="450FF801" w14:textId="77777777" w:rsidR="00A2472F" w:rsidRDefault="00CC7EB5">
            <w:pPr>
              <w:numPr>
                <w:ilvl w:val="0"/>
                <w:numId w:val="32"/>
              </w:numPr>
              <w:spacing w:after="0" w:line="276" w:lineRule="auto"/>
              <w:ind w:left="268" w:hanging="268"/>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tcPr>
          <w:p w14:paraId="10AA0ADE" w14:textId="77777777" w:rsidR="00A2472F" w:rsidRDefault="00CC7EB5">
            <w:pPr>
              <w:numPr>
                <w:ilvl w:val="0"/>
                <w:numId w:val="32"/>
              </w:numPr>
              <w:spacing w:after="0" w:line="276" w:lineRule="auto"/>
              <w:ind w:left="268" w:hanging="268"/>
              <w:rPr>
                <w:szCs w:val="24"/>
                <w:lang w:val="en-ZA"/>
              </w:rPr>
            </w:pPr>
            <w:r>
              <w:rPr>
                <w:szCs w:val="24"/>
                <w:lang w:val="en-ZA"/>
              </w:rPr>
              <w:t>Written tests</w:t>
            </w:r>
          </w:p>
          <w:p w14:paraId="666FAB95" w14:textId="77777777" w:rsidR="00A2472F" w:rsidRDefault="00CC7EB5">
            <w:pPr>
              <w:numPr>
                <w:ilvl w:val="0"/>
                <w:numId w:val="32"/>
              </w:numPr>
              <w:spacing w:after="0" w:line="276" w:lineRule="auto"/>
              <w:ind w:left="268" w:hanging="268"/>
              <w:rPr>
                <w:szCs w:val="24"/>
                <w:lang w:val="en-ZA"/>
              </w:rPr>
            </w:pPr>
            <w:r>
              <w:rPr>
                <w:szCs w:val="24"/>
                <w:lang w:val="en-ZA"/>
              </w:rPr>
              <w:t>Oral presentation</w:t>
            </w:r>
          </w:p>
          <w:p w14:paraId="65165129" w14:textId="77777777" w:rsidR="00A2472F" w:rsidRDefault="00CC7EB5">
            <w:pPr>
              <w:numPr>
                <w:ilvl w:val="0"/>
                <w:numId w:val="32"/>
              </w:numPr>
              <w:spacing w:after="0" w:line="276" w:lineRule="auto"/>
              <w:ind w:left="268" w:hanging="268"/>
              <w:rPr>
                <w:szCs w:val="24"/>
                <w:lang w:val="en-ZA"/>
              </w:rPr>
            </w:pPr>
            <w:r>
              <w:rPr>
                <w:szCs w:val="24"/>
                <w:lang w:val="en-ZA"/>
              </w:rPr>
              <w:t xml:space="preserve">Observation </w:t>
            </w:r>
          </w:p>
        </w:tc>
      </w:tr>
      <w:tr w:rsidR="00A2472F" w14:paraId="048F1385"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0F993D79" w14:textId="77777777" w:rsidR="00A2472F" w:rsidRDefault="00CC7EB5">
            <w:pPr>
              <w:numPr>
                <w:ilvl w:val="0"/>
                <w:numId w:val="31"/>
              </w:numPr>
              <w:spacing w:after="0" w:line="276" w:lineRule="auto"/>
              <w:rPr>
                <w:szCs w:val="24"/>
              </w:rPr>
            </w:pPr>
            <w:r>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tcPr>
          <w:p w14:paraId="04D807CE" w14:textId="77777777" w:rsidR="00A2472F" w:rsidRDefault="00CC7EB5">
            <w:pPr>
              <w:numPr>
                <w:ilvl w:val="0"/>
                <w:numId w:val="32"/>
              </w:numPr>
              <w:spacing w:after="0" w:line="276" w:lineRule="auto"/>
              <w:ind w:left="268" w:hanging="268"/>
              <w:rPr>
                <w:szCs w:val="24"/>
              </w:rPr>
            </w:pPr>
            <w:r>
              <w:rPr>
                <w:szCs w:val="24"/>
              </w:rPr>
              <w:t>Data security and control</w:t>
            </w:r>
          </w:p>
          <w:p w14:paraId="6EB009D4" w14:textId="77777777" w:rsidR="00A2472F" w:rsidRDefault="00CC7EB5">
            <w:pPr>
              <w:numPr>
                <w:ilvl w:val="0"/>
                <w:numId w:val="32"/>
              </w:numPr>
              <w:spacing w:after="0" w:line="276" w:lineRule="auto"/>
              <w:ind w:left="268" w:hanging="268"/>
              <w:rPr>
                <w:szCs w:val="24"/>
              </w:rPr>
            </w:pPr>
            <w:r>
              <w:rPr>
                <w:szCs w:val="24"/>
              </w:rPr>
              <w:t>Security threats and control measures</w:t>
            </w:r>
          </w:p>
          <w:p w14:paraId="7275F95B" w14:textId="77777777" w:rsidR="00A2472F" w:rsidRDefault="00CC7EB5">
            <w:pPr>
              <w:numPr>
                <w:ilvl w:val="0"/>
                <w:numId w:val="32"/>
              </w:numPr>
              <w:spacing w:after="0" w:line="276" w:lineRule="auto"/>
              <w:ind w:left="268" w:hanging="268"/>
              <w:rPr>
                <w:szCs w:val="24"/>
              </w:rPr>
            </w:pPr>
            <w:r>
              <w:rPr>
                <w:szCs w:val="24"/>
              </w:rPr>
              <w:t>Types of computer crimes</w:t>
            </w:r>
          </w:p>
          <w:p w14:paraId="32EC1544" w14:textId="77777777" w:rsidR="00A2472F" w:rsidRDefault="00CC7EB5">
            <w:pPr>
              <w:numPr>
                <w:ilvl w:val="0"/>
                <w:numId w:val="32"/>
              </w:numPr>
              <w:spacing w:after="0" w:line="276" w:lineRule="auto"/>
              <w:ind w:left="268" w:hanging="268"/>
              <w:rPr>
                <w:szCs w:val="24"/>
              </w:rPr>
            </w:pPr>
            <w:r>
              <w:rPr>
                <w:szCs w:val="24"/>
              </w:rPr>
              <w:t>Detection and protection against computer crimes</w:t>
            </w:r>
          </w:p>
          <w:p w14:paraId="25F89943" w14:textId="77777777" w:rsidR="00A2472F" w:rsidRDefault="00CC7EB5">
            <w:pPr>
              <w:numPr>
                <w:ilvl w:val="0"/>
                <w:numId w:val="32"/>
              </w:numPr>
              <w:spacing w:after="0" w:line="276" w:lineRule="auto"/>
              <w:ind w:left="268" w:hanging="268"/>
              <w:rPr>
                <w:szCs w:val="24"/>
              </w:rPr>
            </w:pPr>
            <w:r>
              <w:rPr>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tcPr>
          <w:p w14:paraId="4D1C64B9" w14:textId="77777777" w:rsidR="00A2472F" w:rsidRDefault="00CC7EB5">
            <w:pPr>
              <w:numPr>
                <w:ilvl w:val="0"/>
                <w:numId w:val="32"/>
              </w:numPr>
              <w:spacing w:after="0" w:line="276" w:lineRule="auto"/>
              <w:ind w:left="268" w:hanging="268"/>
              <w:rPr>
                <w:szCs w:val="24"/>
                <w:lang w:val="en-ZA"/>
              </w:rPr>
            </w:pPr>
            <w:r>
              <w:rPr>
                <w:szCs w:val="24"/>
                <w:lang w:val="en-ZA"/>
              </w:rPr>
              <w:lastRenderedPageBreak/>
              <w:t>Written tests</w:t>
            </w:r>
          </w:p>
          <w:p w14:paraId="5550EEB0" w14:textId="77777777" w:rsidR="00A2472F" w:rsidRDefault="00CC7EB5">
            <w:pPr>
              <w:numPr>
                <w:ilvl w:val="0"/>
                <w:numId w:val="32"/>
              </w:numPr>
              <w:spacing w:after="0" w:line="276" w:lineRule="auto"/>
              <w:ind w:left="268" w:hanging="268"/>
              <w:rPr>
                <w:szCs w:val="24"/>
                <w:lang w:val="en-ZA"/>
              </w:rPr>
            </w:pPr>
            <w:r>
              <w:rPr>
                <w:szCs w:val="24"/>
                <w:lang w:val="en-ZA"/>
              </w:rPr>
              <w:t>Oral presentation</w:t>
            </w:r>
          </w:p>
          <w:p w14:paraId="1CE1BBD8" w14:textId="77777777" w:rsidR="00A2472F" w:rsidRDefault="00CC7EB5">
            <w:pPr>
              <w:numPr>
                <w:ilvl w:val="0"/>
                <w:numId w:val="32"/>
              </w:numPr>
              <w:spacing w:after="0" w:line="276" w:lineRule="auto"/>
              <w:ind w:left="268" w:hanging="268"/>
              <w:rPr>
                <w:szCs w:val="24"/>
                <w:lang w:val="en-ZA"/>
              </w:rPr>
            </w:pPr>
            <w:r>
              <w:rPr>
                <w:szCs w:val="24"/>
                <w:lang w:val="en-ZA"/>
              </w:rPr>
              <w:t xml:space="preserve">Observation </w:t>
            </w:r>
          </w:p>
          <w:p w14:paraId="1AF00225" w14:textId="77777777" w:rsidR="00A2472F" w:rsidRDefault="00CC7EB5">
            <w:pPr>
              <w:numPr>
                <w:ilvl w:val="0"/>
                <w:numId w:val="32"/>
              </w:numPr>
              <w:spacing w:after="0" w:line="276" w:lineRule="auto"/>
              <w:ind w:left="268" w:hanging="268"/>
              <w:rPr>
                <w:szCs w:val="24"/>
                <w:lang w:val="en-ZA"/>
              </w:rPr>
            </w:pPr>
            <w:r>
              <w:rPr>
                <w:szCs w:val="24"/>
                <w:lang w:val="en-ZA"/>
              </w:rPr>
              <w:t>Project</w:t>
            </w:r>
          </w:p>
        </w:tc>
      </w:tr>
      <w:tr w:rsidR="00A2472F" w14:paraId="164AE168" w14:textId="77777777">
        <w:trPr>
          <w:trHeight w:val="530"/>
        </w:trPr>
        <w:tc>
          <w:tcPr>
            <w:tcW w:w="1491" w:type="pct"/>
            <w:tcBorders>
              <w:top w:val="single" w:sz="4" w:space="0" w:color="auto"/>
              <w:left w:val="single" w:sz="4" w:space="0" w:color="auto"/>
              <w:bottom w:val="single" w:sz="4" w:space="0" w:color="auto"/>
              <w:right w:val="single" w:sz="4" w:space="0" w:color="auto"/>
            </w:tcBorders>
          </w:tcPr>
          <w:p w14:paraId="7FEC9321" w14:textId="77777777" w:rsidR="00A2472F" w:rsidRDefault="00CC7EB5">
            <w:pPr>
              <w:numPr>
                <w:ilvl w:val="0"/>
                <w:numId w:val="31"/>
              </w:numPr>
              <w:spacing w:after="0" w:line="276" w:lineRule="auto"/>
              <w:rPr>
                <w:szCs w:val="24"/>
              </w:rPr>
            </w:pPr>
            <w:r>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tcPr>
          <w:p w14:paraId="31D55392" w14:textId="77777777" w:rsidR="00A2472F" w:rsidRDefault="00CC7EB5">
            <w:pPr>
              <w:numPr>
                <w:ilvl w:val="0"/>
                <w:numId w:val="32"/>
              </w:numPr>
              <w:spacing w:after="0" w:line="276" w:lineRule="auto"/>
              <w:ind w:left="268" w:hanging="268"/>
              <w:rPr>
                <w:szCs w:val="24"/>
              </w:rPr>
            </w:pPr>
            <w:r>
              <w:rPr>
                <w:szCs w:val="24"/>
              </w:rPr>
              <w:t>Operating system</w:t>
            </w:r>
          </w:p>
          <w:p w14:paraId="5FF3E82C" w14:textId="77777777" w:rsidR="00A2472F" w:rsidRDefault="00CC7EB5">
            <w:pPr>
              <w:numPr>
                <w:ilvl w:val="0"/>
                <w:numId w:val="32"/>
              </w:numPr>
              <w:spacing w:after="0" w:line="276" w:lineRule="auto"/>
              <w:ind w:left="268" w:hanging="268"/>
              <w:rPr>
                <w:szCs w:val="24"/>
              </w:rPr>
            </w:pPr>
            <w:r>
              <w:rPr>
                <w:szCs w:val="24"/>
              </w:rPr>
              <w:t>Word processing</w:t>
            </w:r>
          </w:p>
          <w:p w14:paraId="2B1EBB8C" w14:textId="77777777" w:rsidR="00A2472F" w:rsidRDefault="00CC7EB5">
            <w:pPr>
              <w:numPr>
                <w:ilvl w:val="0"/>
                <w:numId w:val="32"/>
              </w:numPr>
              <w:spacing w:after="0" w:line="276" w:lineRule="auto"/>
              <w:ind w:left="268" w:hanging="268"/>
              <w:rPr>
                <w:szCs w:val="24"/>
              </w:rPr>
            </w:pPr>
            <w:r>
              <w:rPr>
                <w:szCs w:val="24"/>
              </w:rPr>
              <w:t>Spread sheets</w:t>
            </w:r>
          </w:p>
          <w:p w14:paraId="550DC259" w14:textId="77777777" w:rsidR="00A2472F" w:rsidRDefault="00CC7EB5">
            <w:pPr>
              <w:numPr>
                <w:ilvl w:val="0"/>
                <w:numId w:val="32"/>
              </w:numPr>
              <w:spacing w:after="0" w:line="276" w:lineRule="auto"/>
              <w:ind w:left="268" w:hanging="268"/>
              <w:rPr>
                <w:szCs w:val="24"/>
                <w:lang w:val="en-ZA"/>
              </w:rPr>
            </w:pPr>
            <w:r>
              <w:rPr>
                <w:szCs w:val="24"/>
              </w:rPr>
              <w:t>Data base design and manipulation</w:t>
            </w:r>
          </w:p>
          <w:p w14:paraId="0BE5BE08" w14:textId="77777777" w:rsidR="00A2472F" w:rsidRDefault="00CC7EB5">
            <w:pPr>
              <w:numPr>
                <w:ilvl w:val="0"/>
                <w:numId w:val="32"/>
              </w:numPr>
              <w:spacing w:after="0" w:line="276" w:lineRule="auto"/>
              <w:ind w:left="268" w:hanging="268"/>
              <w:rPr>
                <w:szCs w:val="24"/>
                <w:lang w:val="en-ZA"/>
              </w:rPr>
            </w:pPr>
            <w:r>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tcPr>
          <w:p w14:paraId="07B7E963" w14:textId="77777777" w:rsidR="00A2472F" w:rsidRDefault="00CC7EB5">
            <w:pPr>
              <w:numPr>
                <w:ilvl w:val="0"/>
                <w:numId w:val="32"/>
              </w:numPr>
              <w:spacing w:after="0" w:line="276" w:lineRule="auto"/>
              <w:ind w:left="268" w:hanging="268"/>
              <w:rPr>
                <w:szCs w:val="24"/>
                <w:lang w:val="en-ZA"/>
              </w:rPr>
            </w:pPr>
            <w:r>
              <w:rPr>
                <w:szCs w:val="24"/>
                <w:lang w:val="en-ZA"/>
              </w:rPr>
              <w:t>Oral questioning</w:t>
            </w:r>
          </w:p>
          <w:p w14:paraId="35814273" w14:textId="77777777" w:rsidR="00A2472F" w:rsidRDefault="00CC7EB5">
            <w:pPr>
              <w:numPr>
                <w:ilvl w:val="0"/>
                <w:numId w:val="32"/>
              </w:numPr>
              <w:spacing w:after="0" w:line="276" w:lineRule="auto"/>
              <w:ind w:left="268" w:hanging="268"/>
              <w:rPr>
                <w:szCs w:val="24"/>
                <w:lang w:val="en-ZA"/>
              </w:rPr>
            </w:pPr>
            <w:r>
              <w:rPr>
                <w:szCs w:val="24"/>
                <w:lang w:val="en-ZA"/>
              </w:rPr>
              <w:t xml:space="preserve">Observation </w:t>
            </w:r>
          </w:p>
          <w:p w14:paraId="3ADEF431" w14:textId="77777777" w:rsidR="00A2472F" w:rsidRDefault="00CC7EB5">
            <w:pPr>
              <w:numPr>
                <w:ilvl w:val="0"/>
                <w:numId w:val="32"/>
              </w:numPr>
              <w:spacing w:after="0" w:line="276" w:lineRule="auto"/>
              <w:ind w:left="268" w:hanging="268"/>
              <w:rPr>
                <w:szCs w:val="24"/>
                <w:lang w:val="en-ZA"/>
              </w:rPr>
            </w:pPr>
            <w:r>
              <w:rPr>
                <w:szCs w:val="24"/>
                <w:lang w:val="en-ZA"/>
              </w:rPr>
              <w:t xml:space="preserve">Project </w:t>
            </w:r>
          </w:p>
        </w:tc>
      </w:tr>
      <w:tr w:rsidR="00A2472F" w14:paraId="29FD2D11"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51B611F2" w14:textId="77777777" w:rsidR="00A2472F" w:rsidRDefault="00CC7EB5">
            <w:pPr>
              <w:numPr>
                <w:ilvl w:val="0"/>
                <w:numId w:val="31"/>
              </w:numPr>
              <w:spacing w:after="0" w:line="276" w:lineRule="auto"/>
              <w:rPr>
                <w:szCs w:val="24"/>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tcPr>
          <w:p w14:paraId="50DB4F79" w14:textId="77777777" w:rsidR="00A2472F" w:rsidRDefault="00CC7EB5">
            <w:pPr>
              <w:numPr>
                <w:ilvl w:val="0"/>
                <w:numId w:val="32"/>
              </w:numPr>
              <w:spacing w:after="0" w:line="276" w:lineRule="auto"/>
              <w:ind w:left="268" w:hanging="268"/>
              <w:rPr>
                <w:szCs w:val="24"/>
              </w:rPr>
            </w:pPr>
            <w:r>
              <w:rPr>
                <w:szCs w:val="24"/>
              </w:rPr>
              <w:t>Computer networks</w:t>
            </w:r>
          </w:p>
          <w:p w14:paraId="0884B7A4" w14:textId="77777777" w:rsidR="00A2472F" w:rsidRDefault="00CC7EB5">
            <w:pPr>
              <w:numPr>
                <w:ilvl w:val="0"/>
                <w:numId w:val="32"/>
              </w:numPr>
              <w:spacing w:after="0" w:line="276" w:lineRule="auto"/>
              <w:ind w:left="268" w:hanging="268"/>
              <w:rPr>
                <w:szCs w:val="24"/>
              </w:rPr>
            </w:pPr>
            <w:r>
              <w:rPr>
                <w:szCs w:val="24"/>
              </w:rPr>
              <w:t>Network configurations</w:t>
            </w:r>
          </w:p>
          <w:p w14:paraId="6685CA85" w14:textId="77777777" w:rsidR="00A2472F" w:rsidRDefault="00CC7EB5">
            <w:pPr>
              <w:numPr>
                <w:ilvl w:val="0"/>
                <w:numId w:val="32"/>
              </w:numPr>
              <w:spacing w:after="0" w:line="276" w:lineRule="auto"/>
              <w:ind w:left="268" w:hanging="268"/>
              <w:rPr>
                <w:szCs w:val="24"/>
              </w:rPr>
            </w:pPr>
            <w:r>
              <w:rPr>
                <w:szCs w:val="24"/>
              </w:rPr>
              <w:t>Uses of internet</w:t>
            </w:r>
          </w:p>
          <w:p w14:paraId="35B73625" w14:textId="77777777" w:rsidR="00A2472F" w:rsidRDefault="00CC7EB5">
            <w:pPr>
              <w:numPr>
                <w:ilvl w:val="0"/>
                <w:numId w:val="32"/>
              </w:numPr>
              <w:spacing w:after="0" w:line="276" w:lineRule="auto"/>
              <w:ind w:left="268" w:hanging="268"/>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tcPr>
          <w:p w14:paraId="50A4FD83" w14:textId="77777777" w:rsidR="00A2472F" w:rsidRDefault="00CC7EB5">
            <w:pPr>
              <w:numPr>
                <w:ilvl w:val="0"/>
                <w:numId w:val="32"/>
              </w:numPr>
              <w:spacing w:after="0" w:line="276" w:lineRule="auto"/>
              <w:ind w:left="268" w:hanging="268"/>
              <w:rPr>
                <w:szCs w:val="24"/>
                <w:lang w:val="en-ZA"/>
              </w:rPr>
            </w:pPr>
            <w:r>
              <w:rPr>
                <w:szCs w:val="24"/>
                <w:lang w:val="en-ZA"/>
              </w:rPr>
              <w:t>Oral questioning</w:t>
            </w:r>
          </w:p>
          <w:p w14:paraId="649E5CC9" w14:textId="77777777" w:rsidR="00A2472F" w:rsidRDefault="00CC7EB5">
            <w:pPr>
              <w:numPr>
                <w:ilvl w:val="0"/>
                <w:numId w:val="32"/>
              </w:numPr>
              <w:spacing w:after="0" w:line="276" w:lineRule="auto"/>
              <w:ind w:left="268" w:hanging="268"/>
              <w:rPr>
                <w:szCs w:val="24"/>
                <w:lang w:val="en-ZA"/>
              </w:rPr>
            </w:pPr>
            <w:r>
              <w:rPr>
                <w:szCs w:val="24"/>
                <w:lang w:val="en-ZA"/>
              </w:rPr>
              <w:t xml:space="preserve">Observation </w:t>
            </w:r>
          </w:p>
          <w:p w14:paraId="2A5A6ED3" w14:textId="77777777" w:rsidR="00A2472F" w:rsidRDefault="00CC7EB5">
            <w:pPr>
              <w:numPr>
                <w:ilvl w:val="0"/>
                <w:numId w:val="32"/>
              </w:numPr>
              <w:spacing w:after="0" w:line="276" w:lineRule="auto"/>
              <w:ind w:left="268" w:hanging="268"/>
              <w:rPr>
                <w:szCs w:val="24"/>
                <w:lang w:val="en-ZA"/>
              </w:rPr>
            </w:pPr>
            <w:r>
              <w:rPr>
                <w:szCs w:val="24"/>
                <w:lang w:val="en-ZA"/>
              </w:rPr>
              <w:t xml:space="preserve">Oral presentation </w:t>
            </w:r>
          </w:p>
          <w:p w14:paraId="6A5A6C64" w14:textId="77777777" w:rsidR="00A2472F" w:rsidRDefault="00CC7EB5">
            <w:pPr>
              <w:numPr>
                <w:ilvl w:val="0"/>
                <w:numId w:val="32"/>
              </w:numPr>
              <w:spacing w:after="0" w:line="276" w:lineRule="auto"/>
              <w:ind w:left="268" w:hanging="268"/>
              <w:rPr>
                <w:szCs w:val="24"/>
                <w:lang w:val="en-ZA"/>
              </w:rPr>
            </w:pPr>
            <w:r>
              <w:rPr>
                <w:szCs w:val="24"/>
                <w:lang w:val="en-ZA"/>
              </w:rPr>
              <w:t>Written report</w:t>
            </w:r>
          </w:p>
        </w:tc>
      </w:tr>
      <w:tr w:rsidR="00A2472F" w14:paraId="23330AF7"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70B6BEDD" w14:textId="77777777" w:rsidR="00A2472F" w:rsidRDefault="00CC7EB5">
            <w:pPr>
              <w:numPr>
                <w:ilvl w:val="0"/>
                <w:numId w:val="31"/>
              </w:numPr>
              <w:spacing w:after="120" w:line="276" w:lineRule="auto"/>
              <w:ind w:right="72"/>
              <w:rPr>
                <w:rFonts w:eastAsia="Times New Roman"/>
                <w:szCs w:val="24"/>
                <w:lang w:val="en-US"/>
              </w:rPr>
            </w:pPr>
            <w:r>
              <w:rPr>
                <w:rFonts w:eastAsia="Times New Roman"/>
                <w:szCs w:val="24"/>
                <w:lang w:val="en-US"/>
              </w:rPr>
              <w:t>Apply desktop publishing in official assignments</w:t>
            </w:r>
          </w:p>
          <w:p w14:paraId="2DC50E63" w14:textId="77777777" w:rsidR="00A2472F" w:rsidRDefault="00A2472F">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tcPr>
          <w:p w14:paraId="7BC5A73B" w14:textId="77777777" w:rsidR="00A2472F" w:rsidRDefault="00CC7EB5">
            <w:pPr>
              <w:numPr>
                <w:ilvl w:val="0"/>
                <w:numId w:val="32"/>
              </w:numPr>
              <w:spacing w:after="0" w:line="276" w:lineRule="auto"/>
              <w:ind w:left="268" w:hanging="268"/>
              <w:rPr>
                <w:szCs w:val="24"/>
              </w:rPr>
            </w:pPr>
            <w:r>
              <w:rPr>
                <w:szCs w:val="24"/>
              </w:rPr>
              <w:t>Concept of desktop publishing</w:t>
            </w:r>
          </w:p>
          <w:p w14:paraId="68AD7645" w14:textId="77777777" w:rsidR="00A2472F" w:rsidRDefault="00CC7EB5">
            <w:pPr>
              <w:numPr>
                <w:ilvl w:val="0"/>
                <w:numId w:val="32"/>
              </w:numPr>
              <w:spacing w:after="0" w:line="276" w:lineRule="auto"/>
              <w:ind w:left="268" w:hanging="268"/>
              <w:rPr>
                <w:szCs w:val="24"/>
              </w:rPr>
            </w:pPr>
            <w:r>
              <w:rPr>
                <w:szCs w:val="24"/>
              </w:rPr>
              <w:t>Opening publication window</w:t>
            </w:r>
          </w:p>
          <w:p w14:paraId="619F2E60" w14:textId="77777777" w:rsidR="00A2472F" w:rsidRDefault="00CC7EB5">
            <w:pPr>
              <w:numPr>
                <w:ilvl w:val="0"/>
                <w:numId w:val="32"/>
              </w:numPr>
              <w:spacing w:after="0" w:line="276" w:lineRule="auto"/>
              <w:ind w:left="268" w:hanging="268"/>
              <w:rPr>
                <w:szCs w:val="24"/>
              </w:rPr>
            </w:pPr>
            <w:r>
              <w:rPr>
                <w:szCs w:val="24"/>
              </w:rPr>
              <w:t>Identifying different tools and tool bars</w:t>
            </w:r>
          </w:p>
          <w:p w14:paraId="32C2F5A3" w14:textId="77777777" w:rsidR="00A2472F" w:rsidRDefault="00CC7EB5">
            <w:pPr>
              <w:numPr>
                <w:ilvl w:val="0"/>
                <w:numId w:val="32"/>
              </w:numPr>
              <w:spacing w:after="0" w:line="276" w:lineRule="auto"/>
              <w:ind w:left="268" w:hanging="268"/>
              <w:rPr>
                <w:szCs w:val="24"/>
              </w:rPr>
            </w:pPr>
            <w:r>
              <w:rPr>
                <w:szCs w:val="24"/>
              </w:rPr>
              <w:t>Determining page layout</w:t>
            </w:r>
          </w:p>
          <w:p w14:paraId="7C56431B" w14:textId="77777777" w:rsidR="00A2472F" w:rsidRDefault="00CC7EB5">
            <w:pPr>
              <w:numPr>
                <w:ilvl w:val="0"/>
                <w:numId w:val="32"/>
              </w:numPr>
              <w:spacing w:after="0" w:line="276" w:lineRule="auto"/>
              <w:ind w:left="268" w:hanging="268"/>
              <w:rPr>
                <w:szCs w:val="24"/>
              </w:rPr>
            </w:pPr>
            <w:r>
              <w:rPr>
                <w:szCs w:val="24"/>
              </w:rPr>
              <w:t>Opening, saving and closing files</w:t>
            </w:r>
          </w:p>
          <w:p w14:paraId="14595B4C" w14:textId="77777777" w:rsidR="00A2472F" w:rsidRDefault="00CC7EB5">
            <w:pPr>
              <w:numPr>
                <w:ilvl w:val="0"/>
                <w:numId w:val="32"/>
              </w:numPr>
              <w:spacing w:after="0" w:line="276" w:lineRule="auto"/>
              <w:ind w:left="268" w:hanging="268"/>
              <w:rPr>
                <w:szCs w:val="24"/>
              </w:rPr>
            </w:pPr>
            <w:r>
              <w:rPr>
                <w:szCs w:val="24"/>
              </w:rPr>
              <w:t>Drawing various shapes using DTP</w:t>
            </w:r>
          </w:p>
          <w:p w14:paraId="43102915" w14:textId="77777777" w:rsidR="00A2472F" w:rsidRDefault="00CC7EB5">
            <w:pPr>
              <w:numPr>
                <w:ilvl w:val="0"/>
                <w:numId w:val="32"/>
              </w:numPr>
              <w:spacing w:after="0" w:line="276" w:lineRule="auto"/>
              <w:ind w:left="268" w:hanging="268"/>
              <w:rPr>
                <w:szCs w:val="24"/>
              </w:rPr>
            </w:pPr>
            <w:r>
              <w:rPr>
                <w:szCs w:val="24"/>
              </w:rPr>
              <w:t>Using colour pellets to enhance a document</w:t>
            </w:r>
          </w:p>
          <w:p w14:paraId="5E04E67D" w14:textId="77777777" w:rsidR="00A2472F" w:rsidRDefault="00CC7EB5">
            <w:pPr>
              <w:numPr>
                <w:ilvl w:val="0"/>
                <w:numId w:val="32"/>
              </w:numPr>
              <w:spacing w:after="0" w:line="276" w:lineRule="auto"/>
              <w:ind w:left="268" w:hanging="268"/>
              <w:rPr>
                <w:szCs w:val="24"/>
              </w:rPr>
            </w:pPr>
            <w:r>
              <w:rPr>
                <w:szCs w:val="24"/>
              </w:rPr>
              <w:t>Inserting text frames</w:t>
            </w:r>
          </w:p>
          <w:p w14:paraId="7D0B3DC5" w14:textId="77777777" w:rsidR="00A2472F" w:rsidRDefault="00CC7EB5">
            <w:pPr>
              <w:numPr>
                <w:ilvl w:val="0"/>
                <w:numId w:val="32"/>
              </w:numPr>
              <w:spacing w:after="0" w:line="276" w:lineRule="auto"/>
              <w:ind w:left="268" w:hanging="268"/>
              <w:rPr>
                <w:szCs w:val="24"/>
              </w:rPr>
            </w:pPr>
            <w:r>
              <w:rPr>
                <w:szCs w:val="24"/>
              </w:rPr>
              <w:t>Importing and exporting text</w:t>
            </w:r>
          </w:p>
          <w:p w14:paraId="334DB224" w14:textId="77777777" w:rsidR="00A2472F" w:rsidRDefault="00CC7EB5">
            <w:pPr>
              <w:numPr>
                <w:ilvl w:val="0"/>
                <w:numId w:val="32"/>
              </w:numPr>
              <w:spacing w:after="0" w:line="276" w:lineRule="auto"/>
              <w:ind w:left="268" w:hanging="268"/>
              <w:rPr>
                <w:szCs w:val="24"/>
              </w:rPr>
            </w:pPr>
            <w:r>
              <w:rPr>
                <w:szCs w:val="24"/>
              </w:rPr>
              <w:t>Object linking and embedding</w:t>
            </w:r>
          </w:p>
          <w:p w14:paraId="46B7E76B" w14:textId="77777777" w:rsidR="00A2472F" w:rsidRDefault="00CC7EB5">
            <w:pPr>
              <w:numPr>
                <w:ilvl w:val="0"/>
                <w:numId w:val="32"/>
              </w:numPr>
              <w:spacing w:after="0" w:line="276" w:lineRule="auto"/>
              <w:ind w:left="268" w:hanging="268"/>
              <w:rPr>
                <w:szCs w:val="24"/>
              </w:rPr>
            </w:pPr>
            <w:r>
              <w:rPr>
                <w:szCs w:val="24"/>
              </w:rPr>
              <w:t>Designing of various publications</w:t>
            </w:r>
          </w:p>
          <w:p w14:paraId="1835D3A2" w14:textId="77777777" w:rsidR="00A2472F" w:rsidRDefault="00CC7EB5">
            <w:pPr>
              <w:numPr>
                <w:ilvl w:val="0"/>
                <w:numId w:val="32"/>
              </w:numPr>
              <w:spacing w:after="0" w:line="276" w:lineRule="auto"/>
              <w:ind w:left="268" w:hanging="268"/>
              <w:rPr>
                <w:szCs w:val="24"/>
              </w:rPr>
            </w:pPr>
            <w:r>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6404A692" w14:textId="77777777" w:rsidR="00A2472F" w:rsidRDefault="00CC7EB5">
            <w:pPr>
              <w:numPr>
                <w:ilvl w:val="0"/>
                <w:numId w:val="32"/>
              </w:numPr>
              <w:spacing w:after="0" w:line="276" w:lineRule="auto"/>
              <w:ind w:left="268" w:hanging="268"/>
              <w:rPr>
                <w:szCs w:val="24"/>
                <w:lang w:val="en-ZA"/>
              </w:rPr>
            </w:pPr>
            <w:r>
              <w:rPr>
                <w:szCs w:val="24"/>
                <w:lang w:val="en-ZA"/>
              </w:rPr>
              <w:t>Oral questioning</w:t>
            </w:r>
          </w:p>
          <w:p w14:paraId="21771C23" w14:textId="77777777" w:rsidR="00A2472F" w:rsidRDefault="00CC7EB5">
            <w:pPr>
              <w:numPr>
                <w:ilvl w:val="0"/>
                <w:numId w:val="32"/>
              </w:numPr>
              <w:spacing w:after="0" w:line="276" w:lineRule="auto"/>
              <w:ind w:left="268" w:hanging="268"/>
              <w:rPr>
                <w:szCs w:val="24"/>
                <w:lang w:val="en-ZA"/>
              </w:rPr>
            </w:pPr>
            <w:r>
              <w:rPr>
                <w:szCs w:val="24"/>
                <w:lang w:val="en-ZA"/>
              </w:rPr>
              <w:t xml:space="preserve">Observation </w:t>
            </w:r>
          </w:p>
          <w:p w14:paraId="717F302C" w14:textId="77777777" w:rsidR="00A2472F" w:rsidRDefault="00CC7EB5">
            <w:pPr>
              <w:numPr>
                <w:ilvl w:val="0"/>
                <w:numId w:val="32"/>
              </w:numPr>
              <w:spacing w:after="0" w:line="276" w:lineRule="auto"/>
              <w:ind w:left="268" w:hanging="268"/>
              <w:rPr>
                <w:szCs w:val="24"/>
                <w:lang w:val="en-ZA"/>
              </w:rPr>
            </w:pPr>
            <w:r>
              <w:rPr>
                <w:szCs w:val="24"/>
                <w:lang w:val="en-ZA"/>
              </w:rPr>
              <w:t xml:space="preserve">Oral presentation </w:t>
            </w:r>
          </w:p>
          <w:p w14:paraId="3767F06F" w14:textId="77777777" w:rsidR="00A2472F" w:rsidRDefault="00CC7EB5">
            <w:pPr>
              <w:numPr>
                <w:ilvl w:val="0"/>
                <w:numId w:val="32"/>
              </w:numPr>
              <w:spacing w:after="0" w:line="276" w:lineRule="auto"/>
              <w:ind w:left="268" w:hanging="268"/>
              <w:rPr>
                <w:szCs w:val="24"/>
                <w:lang w:val="en-ZA"/>
              </w:rPr>
            </w:pPr>
            <w:r>
              <w:rPr>
                <w:szCs w:val="24"/>
                <w:lang w:val="en-ZA"/>
              </w:rPr>
              <w:t>Written report</w:t>
            </w:r>
          </w:p>
          <w:p w14:paraId="297FB442" w14:textId="77777777" w:rsidR="00A2472F" w:rsidRDefault="00CC7EB5">
            <w:pPr>
              <w:numPr>
                <w:ilvl w:val="0"/>
                <w:numId w:val="32"/>
              </w:numPr>
              <w:spacing w:after="0" w:line="276" w:lineRule="auto"/>
              <w:ind w:left="268" w:hanging="268"/>
              <w:rPr>
                <w:szCs w:val="24"/>
                <w:lang w:val="en-ZA"/>
              </w:rPr>
            </w:pPr>
            <w:r>
              <w:rPr>
                <w:szCs w:val="24"/>
                <w:lang w:val="en-ZA"/>
              </w:rPr>
              <w:t>Project</w:t>
            </w:r>
          </w:p>
        </w:tc>
      </w:tr>
      <w:tr w:rsidR="00A2472F" w14:paraId="48EB4EBA"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7838680A" w14:textId="77777777" w:rsidR="00A2472F" w:rsidRDefault="00CC7EB5">
            <w:pPr>
              <w:numPr>
                <w:ilvl w:val="0"/>
                <w:numId w:val="31"/>
              </w:numPr>
              <w:spacing w:after="120" w:line="276" w:lineRule="auto"/>
              <w:ind w:right="72"/>
              <w:rPr>
                <w:rFonts w:eastAsia="Times New Roman"/>
                <w:szCs w:val="24"/>
                <w:lang w:val="en-US"/>
              </w:rPr>
            </w:pPr>
            <w:r>
              <w:rPr>
                <w:rFonts w:eastAsia="Times New Roman"/>
                <w:szCs w:val="24"/>
                <w:lang w:val="en-US"/>
              </w:rPr>
              <w:t>Prepare presentation packages</w:t>
            </w:r>
          </w:p>
          <w:p w14:paraId="26FC3E52" w14:textId="77777777" w:rsidR="00A2472F" w:rsidRDefault="00A2472F">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35EF9ED7" w14:textId="77777777" w:rsidR="00A2472F" w:rsidRDefault="00CC7EB5">
            <w:pPr>
              <w:numPr>
                <w:ilvl w:val="0"/>
                <w:numId w:val="32"/>
              </w:numPr>
              <w:spacing w:after="0" w:line="276" w:lineRule="auto"/>
              <w:ind w:left="268" w:hanging="268"/>
              <w:rPr>
                <w:szCs w:val="24"/>
              </w:rPr>
            </w:pPr>
            <w:r>
              <w:rPr>
                <w:szCs w:val="24"/>
              </w:rPr>
              <w:t>Types of presentation packages</w:t>
            </w:r>
          </w:p>
          <w:p w14:paraId="44AD69C8" w14:textId="77777777" w:rsidR="00A2472F" w:rsidRDefault="00CC7EB5">
            <w:pPr>
              <w:numPr>
                <w:ilvl w:val="0"/>
                <w:numId w:val="32"/>
              </w:numPr>
              <w:spacing w:after="0" w:line="276" w:lineRule="auto"/>
              <w:ind w:left="268" w:hanging="268"/>
              <w:rPr>
                <w:szCs w:val="24"/>
              </w:rPr>
            </w:pPr>
            <w:r>
              <w:rPr>
                <w:szCs w:val="24"/>
              </w:rPr>
              <w:t>Procedure of creating slides</w:t>
            </w:r>
          </w:p>
          <w:p w14:paraId="4BC00907" w14:textId="77777777" w:rsidR="00A2472F" w:rsidRDefault="00CC7EB5">
            <w:pPr>
              <w:numPr>
                <w:ilvl w:val="0"/>
                <w:numId w:val="32"/>
              </w:numPr>
              <w:spacing w:after="0" w:line="276" w:lineRule="auto"/>
              <w:ind w:left="268" w:hanging="268"/>
              <w:rPr>
                <w:szCs w:val="24"/>
              </w:rPr>
            </w:pPr>
            <w:r>
              <w:rPr>
                <w:szCs w:val="24"/>
              </w:rPr>
              <w:t>Formatting slides</w:t>
            </w:r>
          </w:p>
          <w:p w14:paraId="2127368C" w14:textId="77777777" w:rsidR="00A2472F" w:rsidRDefault="00CC7EB5">
            <w:pPr>
              <w:numPr>
                <w:ilvl w:val="0"/>
                <w:numId w:val="32"/>
              </w:numPr>
              <w:spacing w:after="0" w:line="276" w:lineRule="auto"/>
              <w:ind w:left="268" w:hanging="268"/>
              <w:rPr>
                <w:szCs w:val="24"/>
              </w:rPr>
            </w:pPr>
            <w:r>
              <w:rPr>
                <w:szCs w:val="24"/>
              </w:rPr>
              <w:t>Presentation of slides</w:t>
            </w:r>
          </w:p>
          <w:p w14:paraId="78646D00" w14:textId="77777777" w:rsidR="00A2472F" w:rsidRDefault="00CC7EB5">
            <w:pPr>
              <w:numPr>
                <w:ilvl w:val="0"/>
                <w:numId w:val="32"/>
              </w:numPr>
              <w:spacing w:after="0" w:line="276" w:lineRule="auto"/>
              <w:ind w:left="268" w:hanging="268"/>
              <w:rPr>
                <w:szCs w:val="24"/>
              </w:rPr>
            </w:pPr>
            <w:r>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3FB69887" w14:textId="77777777" w:rsidR="00A2472F" w:rsidRDefault="00CC7EB5">
            <w:pPr>
              <w:numPr>
                <w:ilvl w:val="0"/>
                <w:numId w:val="32"/>
              </w:numPr>
              <w:spacing w:after="0" w:line="276" w:lineRule="auto"/>
              <w:ind w:left="268" w:hanging="268"/>
              <w:rPr>
                <w:szCs w:val="24"/>
                <w:lang w:val="en-ZA"/>
              </w:rPr>
            </w:pPr>
            <w:r>
              <w:rPr>
                <w:szCs w:val="24"/>
                <w:lang w:val="en-ZA"/>
              </w:rPr>
              <w:t>Oral questioning</w:t>
            </w:r>
          </w:p>
          <w:p w14:paraId="5B0652E0" w14:textId="77777777" w:rsidR="00A2472F" w:rsidRDefault="00CC7EB5">
            <w:pPr>
              <w:numPr>
                <w:ilvl w:val="0"/>
                <w:numId w:val="32"/>
              </w:numPr>
              <w:spacing w:after="0" w:line="276" w:lineRule="auto"/>
              <w:ind w:left="268" w:hanging="268"/>
              <w:rPr>
                <w:szCs w:val="24"/>
                <w:lang w:val="en-ZA"/>
              </w:rPr>
            </w:pPr>
            <w:r>
              <w:rPr>
                <w:szCs w:val="24"/>
                <w:lang w:val="en-ZA"/>
              </w:rPr>
              <w:t xml:space="preserve">Observation </w:t>
            </w:r>
          </w:p>
          <w:p w14:paraId="1CA6416E" w14:textId="77777777" w:rsidR="00A2472F" w:rsidRDefault="00CC7EB5">
            <w:pPr>
              <w:numPr>
                <w:ilvl w:val="0"/>
                <w:numId w:val="32"/>
              </w:numPr>
              <w:spacing w:after="0" w:line="276" w:lineRule="auto"/>
              <w:ind w:left="268" w:hanging="268"/>
              <w:rPr>
                <w:szCs w:val="24"/>
                <w:lang w:val="en-ZA"/>
              </w:rPr>
            </w:pPr>
            <w:r>
              <w:rPr>
                <w:szCs w:val="24"/>
                <w:lang w:val="en-ZA"/>
              </w:rPr>
              <w:t xml:space="preserve">Oral presentation </w:t>
            </w:r>
          </w:p>
          <w:p w14:paraId="3128DB93" w14:textId="77777777" w:rsidR="00A2472F" w:rsidRDefault="00CC7EB5">
            <w:pPr>
              <w:numPr>
                <w:ilvl w:val="0"/>
                <w:numId w:val="32"/>
              </w:numPr>
              <w:spacing w:after="0" w:line="276" w:lineRule="auto"/>
              <w:ind w:left="268" w:hanging="268"/>
              <w:rPr>
                <w:szCs w:val="24"/>
                <w:lang w:val="en-ZA"/>
              </w:rPr>
            </w:pPr>
            <w:r>
              <w:rPr>
                <w:szCs w:val="24"/>
                <w:lang w:val="en-ZA"/>
              </w:rPr>
              <w:t>Written report</w:t>
            </w:r>
          </w:p>
          <w:p w14:paraId="077C5C3D" w14:textId="77777777" w:rsidR="00A2472F" w:rsidRDefault="00CC7EB5">
            <w:pPr>
              <w:numPr>
                <w:ilvl w:val="0"/>
                <w:numId w:val="32"/>
              </w:numPr>
              <w:spacing w:after="0" w:line="276" w:lineRule="auto"/>
              <w:ind w:left="268" w:hanging="268"/>
              <w:rPr>
                <w:szCs w:val="24"/>
                <w:lang w:val="en-ZA"/>
              </w:rPr>
            </w:pPr>
            <w:r>
              <w:rPr>
                <w:szCs w:val="24"/>
                <w:lang w:val="en-ZA"/>
              </w:rPr>
              <w:t>Project</w:t>
            </w:r>
          </w:p>
        </w:tc>
      </w:tr>
    </w:tbl>
    <w:p w14:paraId="063802C0" w14:textId="77777777" w:rsidR="00A2472F" w:rsidRDefault="00A2472F">
      <w:pPr>
        <w:spacing w:line="276" w:lineRule="auto"/>
        <w:rPr>
          <w:szCs w:val="24"/>
        </w:rPr>
      </w:pPr>
    </w:p>
    <w:p w14:paraId="2DCE36AD" w14:textId="77777777" w:rsidR="00A2472F" w:rsidRDefault="00CC7EB5">
      <w:pPr>
        <w:spacing w:after="0" w:line="276" w:lineRule="auto"/>
        <w:jc w:val="both"/>
        <w:rPr>
          <w:b/>
          <w:szCs w:val="24"/>
          <w:lang w:val="en-ZA"/>
        </w:rPr>
      </w:pPr>
      <w:r>
        <w:rPr>
          <w:b/>
          <w:szCs w:val="24"/>
          <w:lang w:val="en-ZA"/>
        </w:rPr>
        <w:t>Suggested Methods of Instruction</w:t>
      </w:r>
    </w:p>
    <w:p w14:paraId="5B1443CB" w14:textId="77777777" w:rsidR="00A2472F" w:rsidRDefault="00CC7EB5">
      <w:pPr>
        <w:numPr>
          <w:ilvl w:val="0"/>
          <w:numId w:val="19"/>
        </w:numPr>
        <w:spacing w:after="0" w:line="276" w:lineRule="auto"/>
        <w:rPr>
          <w:szCs w:val="24"/>
        </w:rPr>
      </w:pPr>
      <w:r>
        <w:rPr>
          <w:szCs w:val="24"/>
        </w:rPr>
        <w:lastRenderedPageBreak/>
        <w:t xml:space="preserve">Demonstration </w:t>
      </w:r>
    </w:p>
    <w:p w14:paraId="33799E62" w14:textId="77777777" w:rsidR="00A2472F" w:rsidRDefault="00CC7EB5">
      <w:pPr>
        <w:numPr>
          <w:ilvl w:val="0"/>
          <w:numId w:val="19"/>
        </w:numPr>
        <w:spacing w:after="0" w:line="276" w:lineRule="auto"/>
        <w:rPr>
          <w:szCs w:val="24"/>
        </w:rPr>
      </w:pPr>
      <w:r>
        <w:rPr>
          <w:szCs w:val="24"/>
        </w:rPr>
        <w:t xml:space="preserve">Viewing of related videos </w:t>
      </w:r>
    </w:p>
    <w:p w14:paraId="5BBDF50F" w14:textId="77777777" w:rsidR="00A2472F" w:rsidRDefault="00CC7EB5">
      <w:pPr>
        <w:numPr>
          <w:ilvl w:val="0"/>
          <w:numId w:val="19"/>
        </w:numPr>
        <w:spacing w:after="0" w:line="276" w:lineRule="auto"/>
        <w:rPr>
          <w:szCs w:val="24"/>
        </w:rPr>
      </w:pPr>
      <w:r>
        <w:rPr>
          <w:szCs w:val="24"/>
        </w:rPr>
        <w:t xml:space="preserve">Discussions </w:t>
      </w:r>
    </w:p>
    <w:p w14:paraId="216F2A06" w14:textId="77777777" w:rsidR="00A2472F" w:rsidRDefault="00CC7EB5">
      <w:pPr>
        <w:numPr>
          <w:ilvl w:val="0"/>
          <w:numId w:val="19"/>
        </w:numPr>
        <w:spacing w:after="0" w:line="276" w:lineRule="auto"/>
        <w:rPr>
          <w:szCs w:val="24"/>
        </w:rPr>
      </w:pPr>
      <w:r>
        <w:rPr>
          <w:szCs w:val="24"/>
        </w:rPr>
        <w:t xml:space="preserve">Assignments </w:t>
      </w:r>
    </w:p>
    <w:p w14:paraId="40ABFF66" w14:textId="77777777" w:rsidR="00A2472F" w:rsidRDefault="00CC7EB5">
      <w:pPr>
        <w:numPr>
          <w:ilvl w:val="0"/>
          <w:numId w:val="19"/>
        </w:numPr>
        <w:spacing w:after="0" w:line="276" w:lineRule="auto"/>
        <w:rPr>
          <w:szCs w:val="24"/>
        </w:rPr>
      </w:pPr>
      <w:r>
        <w:rPr>
          <w:szCs w:val="24"/>
        </w:rPr>
        <w:t>Direct instructions</w:t>
      </w:r>
    </w:p>
    <w:p w14:paraId="2171B004" w14:textId="77777777" w:rsidR="00A2472F" w:rsidRDefault="00A2472F">
      <w:pPr>
        <w:spacing w:after="0" w:line="276" w:lineRule="auto"/>
        <w:rPr>
          <w:b/>
          <w:szCs w:val="24"/>
        </w:rPr>
      </w:pPr>
    </w:p>
    <w:p w14:paraId="217A59A1" w14:textId="77777777" w:rsidR="00A2472F" w:rsidRDefault="00CC7EB5">
      <w:pPr>
        <w:spacing w:after="0" w:line="276" w:lineRule="auto"/>
        <w:rPr>
          <w:b/>
          <w:szCs w:val="24"/>
        </w:rPr>
      </w:pPr>
      <w:r>
        <w:rPr>
          <w:b/>
          <w:szCs w:val="24"/>
        </w:rPr>
        <w:t>Recommended Resources</w:t>
      </w:r>
    </w:p>
    <w:p w14:paraId="6DCD3699" w14:textId="77777777" w:rsidR="00A2472F" w:rsidRDefault="00CC7EB5">
      <w:pPr>
        <w:numPr>
          <w:ilvl w:val="0"/>
          <w:numId w:val="33"/>
        </w:numPr>
        <w:spacing w:after="0" w:line="276" w:lineRule="auto"/>
        <w:rPr>
          <w:szCs w:val="24"/>
        </w:rPr>
      </w:pPr>
      <w:r>
        <w:rPr>
          <w:szCs w:val="24"/>
        </w:rPr>
        <w:t>Computers</w:t>
      </w:r>
    </w:p>
    <w:p w14:paraId="74B485DD" w14:textId="77777777" w:rsidR="00A2472F" w:rsidRDefault="00CC7EB5">
      <w:pPr>
        <w:numPr>
          <w:ilvl w:val="0"/>
          <w:numId w:val="33"/>
        </w:numPr>
        <w:spacing w:after="0" w:line="276" w:lineRule="auto"/>
        <w:rPr>
          <w:szCs w:val="24"/>
        </w:rPr>
      </w:pPr>
      <w:r>
        <w:rPr>
          <w:szCs w:val="24"/>
        </w:rPr>
        <w:t>Other digital devices</w:t>
      </w:r>
    </w:p>
    <w:p w14:paraId="4C8059E8" w14:textId="77777777" w:rsidR="00A2472F" w:rsidRDefault="00CC7EB5">
      <w:pPr>
        <w:numPr>
          <w:ilvl w:val="0"/>
          <w:numId w:val="33"/>
        </w:numPr>
        <w:spacing w:after="0" w:line="276" w:lineRule="auto"/>
        <w:rPr>
          <w:szCs w:val="24"/>
        </w:rPr>
      </w:pPr>
      <w:r>
        <w:rPr>
          <w:szCs w:val="24"/>
        </w:rPr>
        <w:t>Printers</w:t>
      </w:r>
    </w:p>
    <w:p w14:paraId="73060566" w14:textId="77777777" w:rsidR="00A2472F" w:rsidRDefault="00CC7EB5">
      <w:pPr>
        <w:numPr>
          <w:ilvl w:val="0"/>
          <w:numId w:val="33"/>
        </w:numPr>
        <w:spacing w:after="0" w:line="276" w:lineRule="auto"/>
        <w:rPr>
          <w:szCs w:val="24"/>
        </w:rPr>
      </w:pPr>
      <w:r>
        <w:rPr>
          <w:szCs w:val="24"/>
        </w:rPr>
        <w:t>Storage devices</w:t>
      </w:r>
    </w:p>
    <w:p w14:paraId="490A1E61" w14:textId="77777777" w:rsidR="00A2472F" w:rsidRDefault="00CC7EB5">
      <w:pPr>
        <w:numPr>
          <w:ilvl w:val="0"/>
          <w:numId w:val="33"/>
        </w:numPr>
        <w:spacing w:after="0" w:line="276" w:lineRule="auto"/>
        <w:rPr>
          <w:szCs w:val="24"/>
        </w:rPr>
      </w:pPr>
      <w:r>
        <w:rPr>
          <w:szCs w:val="24"/>
        </w:rPr>
        <w:t>Internet access</w:t>
      </w:r>
    </w:p>
    <w:p w14:paraId="243C40B0" w14:textId="77777777" w:rsidR="00A2472F" w:rsidRDefault="00CC7EB5">
      <w:pPr>
        <w:numPr>
          <w:ilvl w:val="0"/>
          <w:numId w:val="33"/>
        </w:numPr>
        <w:spacing w:after="0" w:line="276" w:lineRule="auto"/>
        <w:rPr>
          <w:szCs w:val="24"/>
        </w:rPr>
      </w:pPr>
      <w:r>
        <w:rPr>
          <w:szCs w:val="24"/>
        </w:rPr>
        <w:t>Computer software</w:t>
      </w:r>
    </w:p>
    <w:p w14:paraId="368A646C" w14:textId="77777777" w:rsidR="00A2472F" w:rsidRDefault="00CC7EB5">
      <w:pPr>
        <w:pStyle w:val="Heading1"/>
      </w:pPr>
      <w:r>
        <w:rPr>
          <w:bCs/>
          <w:i/>
          <w:iCs/>
          <w:kern w:val="32"/>
          <w:lang w:eastAsia="zh-CN"/>
        </w:rPr>
        <w:br w:type="page"/>
      </w:r>
      <w:bookmarkStart w:id="36" w:name="_Toc68690253"/>
      <w:bookmarkStart w:id="37" w:name="_Toc525050347"/>
      <w:bookmarkStart w:id="38" w:name="_Toc501693316"/>
      <w:bookmarkStart w:id="39" w:name="_Toc497228802"/>
      <w:bookmarkStart w:id="40" w:name="_Toc496092808"/>
      <w:r>
        <w:lastRenderedPageBreak/>
        <w:t>ENTREPRENEURIAL SKILLS</w:t>
      </w:r>
      <w:bookmarkEnd w:id="36"/>
      <w:r>
        <w:t xml:space="preserve"> </w:t>
      </w:r>
    </w:p>
    <w:p w14:paraId="763B5DD2" w14:textId="77777777" w:rsidR="00A2472F" w:rsidRDefault="00CC7EB5">
      <w:pPr>
        <w:pStyle w:val="BodyText"/>
        <w:kinsoku w:val="0"/>
        <w:overflowPunct w:val="0"/>
        <w:spacing w:before="185" w:line="276" w:lineRule="auto"/>
        <w:ind w:right="1080"/>
        <w:rPr>
          <w:szCs w:val="24"/>
        </w:rPr>
      </w:pPr>
      <w:r>
        <w:rPr>
          <w:b/>
          <w:bCs/>
          <w:szCs w:val="24"/>
        </w:rPr>
        <w:t xml:space="preserve">UNIT CODE: </w:t>
      </w:r>
      <w:bookmarkStart w:id="41" w:name="_Hlk64891045"/>
      <w:r>
        <w:rPr>
          <w:bCs/>
          <w:szCs w:val="24"/>
          <w:lang w:val="en-ZA"/>
        </w:rPr>
        <w:t>BUS/CU/FRX/BC/04/5/A</w:t>
      </w:r>
      <w:bookmarkEnd w:id="41"/>
    </w:p>
    <w:p w14:paraId="5E8B3248" w14:textId="77777777" w:rsidR="00A2472F" w:rsidRDefault="00A2472F">
      <w:pPr>
        <w:spacing w:after="0" w:line="276" w:lineRule="auto"/>
        <w:rPr>
          <w:b/>
          <w:bCs/>
          <w:szCs w:val="24"/>
        </w:rPr>
      </w:pPr>
    </w:p>
    <w:p w14:paraId="1D14CAB3" w14:textId="77777777" w:rsidR="00A2472F" w:rsidRDefault="00CC7EB5">
      <w:pPr>
        <w:spacing w:line="276" w:lineRule="auto"/>
        <w:rPr>
          <w:b/>
          <w:bCs/>
          <w:szCs w:val="24"/>
        </w:rPr>
      </w:pPr>
      <w:r>
        <w:rPr>
          <w:b/>
          <w:bCs/>
          <w:szCs w:val="24"/>
        </w:rPr>
        <w:t>Relationship to Occupational Standards</w:t>
      </w:r>
    </w:p>
    <w:p w14:paraId="41B10700" w14:textId="77777777" w:rsidR="00A2472F" w:rsidRDefault="00CC7EB5">
      <w:pPr>
        <w:pStyle w:val="BodyText"/>
        <w:kinsoku w:val="0"/>
        <w:overflowPunct w:val="0"/>
        <w:spacing w:before="12" w:line="276" w:lineRule="auto"/>
        <w:rPr>
          <w:szCs w:val="24"/>
        </w:rPr>
      </w:pPr>
      <w:r>
        <w:rPr>
          <w:szCs w:val="24"/>
        </w:rPr>
        <w:t>This</w:t>
      </w:r>
      <w:r>
        <w:rPr>
          <w:spacing w:val="-24"/>
          <w:szCs w:val="24"/>
        </w:rPr>
        <w:t xml:space="preserve"> </w:t>
      </w:r>
      <w:r>
        <w:rPr>
          <w:szCs w:val="24"/>
        </w:rPr>
        <w:t>unit</w:t>
      </w:r>
      <w:r>
        <w:rPr>
          <w:spacing w:val="-23"/>
          <w:szCs w:val="24"/>
        </w:rPr>
        <w:t xml:space="preserve"> </w:t>
      </w:r>
      <w:r>
        <w:rPr>
          <w:szCs w:val="24"/>
        </w:rPr>
        <w:t>addresses</w:t>
      </w:r>
      <w:r>
        <w:rPr>
          <w:spacing w:val="-24"/>
          <w:szCs w:val="24"/>
        </w:rPr>
        <w:t xml:space="preserve"> </w:t>
      </w:r>
      <w:r>
        <w:rPr>
          <w:szCs w:val="24"/>
        </w:rPr>
        <w:t>the</w:t>
      </w:r>
      <w:r>
        <w:rPr>
          <w:spacing w:val="-24"/>
          <w:szCs w:val="24"/>
        </w:rPr>
        <w:t xml:space="preserve"> </w:t>
      </w:r>
      <w:r>
        <w:rPr>
          <w:szCs w:val="24"/>
        </w:rPr>
        <w:t>Unit</w:t>
      </w:r>
      <w:r>
        <w:rPr>
          <w:spacing w:val="-23"/>
          <w:szCs w:val="24"/>
        </w:rPr>
        <w:t xml:space="preserve"> </w:t>
      </w:r>
      <w:r>
        <w:rPr>
          <w:szCs w:val="24"/>
        </w:rPr>
        <w:t>of</w:t>
      </w:r>
      <w:r>
        <w:rPr>
          <w:spacing w:val="-23"/>
          <w:szCs w:val="24"/>
        </w:rPr>
        <w:t xml:space="preserve"> </w:t>
      </w:r>
      <w:r>
        <w:rPr>
          <w:szCs w:val="24"/>
        </w:rPr>
        <w:t>Competency:</w:t>
      </w:r>
      <w:r>
        <w:rPr>
          <w:spacing w:val="-24"/>
          <w:szCs w:val="24"/>
        </w:rPr>
        <w:t xml:space="preserve"> </w:t>
      </w:r>
      <w:r>
        <w:rPr>
          <w:szCs w:val="24"/>
        </w:rPr>
        <w:t>Demonstrate Entrepreneurship</w:t>
      </w:r>
    </w:p>
    <w:p w14:paraId="3F6659E6" w14:textId="77777777" w:rsidR="00A2472F" w:rsidRDefault="00CC7EB5">
      <w:pPr>
        <w:pStyle w:val="BodyText"/>
        <w:kinsoku w:val="0"/>
        <w:overflowPunct w:val="0"/>
        <w:spacing w:before="1" w:line="276" w:lineRule="auto"/>
        <w:rPr>
          <w:szCs w:val="24"/>
        </w:rPr>
      </w:pPr>
      <w:r>
        <w:rPr>
          <w:b/>
          <w:bCs/>
          <w:szCs w:val="24"/>
        </w:rPr>
        <w:t xml:space="preserve">Duration of unit: </w:t>
      </w:r>
      <w:r>
        <w:rPr>
          <w:szCs w:val="24"/>
        </w:rPr>
        <w:t>70 hours</w:t>
      </w:r>
    </w:p>
    <w:p w14:paraId="5493B0A8" w14:textId="77777777" w:rsidR="00A2472F" w:rsidRDefault="00CC7EB5">
      <w:pPr>
        <w:spacing w:line="276" w:lineRule="auto"/>
        <w:rPr>
          <w:b/>
          <w:szCs w:val="24"/>
        </w:rPr>
      </w:pPr>
      <w:r>
        <w:rPr>
          <w:b/>
          <w:szCs w:val="24"/>
        </w:rPr>
        <w:t>Unit Description</w:t>
      </w:r>
    </w:p>
    <w:p w14:paraId="40ED10A5" w14:textId="77777777" w:rsidR="00A2472F" w:rsidRDefault="00CC7EB5">
      <w:pPr>
        <w:pStyle w:val="BodyText"/>
        <w:kinsoku w:val="0"/>
        <w:overflowPunct w:val="0"/>
        <w:spacing w:line="276" w:lineRule="auto"/>
        <w:jc w:val="both"/>
        <w:rPr>
          <w:szCs w:val="24"/>
        </w:rPr>
      </w:pPr>
      <w:r>
        <w:rPr>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1A46E32" w14:textId="77777777" w:rsidR="00A2472F" w:rsidRDefault="00A2472F">
      <w:pPr>
        <w:spacing w:line="276" w:lineRule="auto"/>
        <w:rPr>
          <w:b/>
          <w:szCs w:val="24"/>
        </w:rPr>
      </w:pPr>
    </w:p>
    <w:p w14:paraId="7C244F59" w14:textId="77777777" w:rsidR="00A2472F" w:rsidRDefault="00CC7EB5">
      <w:pPr>
        <w:spacing w:line="276" w:lineRule="auto"/>
        <w:rPr>
          <w:b/>
          <w:szCs w:val="24"/>
        </w:rPr>
      </w:pPr>
      <w:r>
        <w:rPr>
          <w:b/>
          <w:szCs w:val="24"/>
        </w:rPr>
        <w:t>Summary of Learning Outcomes</w:t>
      </w:r>
    </w:p>
    <w:p w14:paraId="18050BB6" w14:textId="77777777" w:rsidR="00A2472F" w:rsidRDefault="00CC7EB5">
      <w:pPr>
        <w:pStyle w:val="ListParagraph"/>
        <w:widowControl w:val="0"/>
        <w:numPr>
          <w:ilvl w:val="1"/>
          <w:numId w:val="3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understanding of an entrepreneur</w:t>
      </w:r>
    </w:p>
    <w:p w14:paraId="149EFAB2" w14:textId="77777777" w:rsidR="00A2472F" w:rsidRDefault="00CC7EB5">
      <w:pPr>
        <w:pStyle w:val="ListParagraph"/>
        <w:widowControl w:val="0"/>
        <w:numPr>
          <w:ilvl w:val="1"/>
          <w:numId w:val="3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knowledge of entrepreneurship and self-employment</w:t>
      </w:r>
    </w:p>
    <w:p w14:paraId="32042D45" w14:textId="77777777" w:rsidR="00A2472F" w:rsidRDefault="00CC7EB5">
      <w:pPr>
        <w:pStyle w:val="ListParagraph"/>
        <w:widowControl w:val="0"/>
        <w:numPr>
          <w:ilvl w:val="1"/>
          <w:numId w:val="3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Identify entrepreneurship opportunities</w:t>
      </w:r>
    </w:p>
    <w:p w14:paraId="65498927" w14:textId="77777777" w:rsidR="00A2472F" w:rsidRDefault="00CC7EB5">
      <w:pPr>
        <w:pStyle w:val="ListParagraph"/>
        <w:widowControl w:val="0"/>
        <w:numPr>
          <w:ilvl w:val="1"/>
          <w:numId w:val="3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Create entrepreneurial awareness</w:t>
      </w:r>
    </w:p>
    <w:p w14:paraId="511F9C3F" w14:textId="77777777" w:rsidR="00A2472F" w:rsidRDefault="00CC7EB5">
      <w:pPr>
        <w:pStyle w:val="ListParagraph"/>
        <w:widowControl w:val="0"/>
        <w:numPr>
          <w:ilvl w:val="1"/>
          <w:numId w:val="3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Apply entrepreneurial motivation</w:t>
      </w:r>
    </w:p>
    <w:p w14:paraId="44B9F920" w14:textId="77777777" w:rsidR="00A2472F" w:rsidRDefault="00CC7EB5">
      <w:pPr>
        <w:pStyle w:val="ListParagraph"/>
        <w:widowControl w:val="0"/>
        <w:numPr>
          <w:ilvl w:val="1"/>
          <w:numId w:val="34"/>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innovative business strategies</w:t>
      </w:r>
    </w:p>
    <w:p w14:paraId="2D970B1B" w14:textId="77777777" w:rsidR="00A2472F" w:rsidRDefault="00CC7EB5">
      <w:pPr>
        <w:pStyle w:val="ListParagraph"/>
        <w:widowControl w:val="0"/>
        <w:numPr>
          <w:ilvl w:val="1"/>
          <w:numId w:val="34"/>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plan</w:t>
      </w:r>
    </w:p>
    <w:p w14:paraId="1691D36B" w14:textId="77777777" w:rsidR="00A2472F" w:rsidRDefault="00A2472F">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4A0" w:firstRow="1" w:lastRow="0" w:firstColumn="1" w:lastColumn="0" w:noHBand="0" w:noVBand="1"/>
      </w:tblPr>
      <w:tblGrid>
        <w:gridCol w:w="2465"/>
        <w:gridCol w:w="3821"/>
        <w:gridCol w:w="2344"/>
      </w:tblGrid>
      <w:tr w:rsidR="00A2472F" w14:paraId="6ABEE922" w14:textId="77777777">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736863B8" w14:textId="77777777" w:rsidR="00A2472F" w:rsidRDefault="00A2472F">
            <w:pPr>
              <w:pStyle w:val="TableParagraph"/>
              <w:kinsoku w:val="0"/>
              <w:overflowPunct w:val="0"/>
              <w:spacing w:line="276" w:lineRule="auto"/>
            </w:pPr>
          </w:p>
          <w:p w14:paraId="06C67E5C" w14:textId="77777777" w:rsidR="00A2472F" w:rsidRDefault="00CC7EB5">
            <w:pPr>
              <w:pStyle w:val="TableParagraph"/>
              <w:kinsoku w:val="0"/>
              <w:overflowPunct w:val="0"/>
              <w:spacing w:before="0" w:line="276" w:lineRule="auto"/>
            </w:pPr>
            <w:r>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07EA5449" w14:textId="77777777" w:rsidR="00A2472F" w:rsidRDefault="00A2472F">
            <w:pPr>
              <w:pStyle w:val="TableParagraph"/>
              <w:kinsoku w:val="0"/>
              <w:overflowPunct w:val="0"/>
              <w:spacing w:line="276" w:lineRule="auto"/>
            </w:pPr>
          </w:p>
          <w:p w14:paraId="43B02539" w14:textId="77777777" w:rsidR="00A2472F" w:rsidRDefault="00CC7EB5">
            <w:pPr>
              <w:pStyle w:val="TableParagraph"/>
              <w:kinsoku w:val="0"/>
              <w:overflowPunct w:val="0"/>
              <w:spacing w:before="0" w:line="276" w:lineRule="auto"/>
            </w:pPr>
            <w:r>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5790D818" w14:textId="77777777" w:rsidR="00A2472F" w:rsidRDefault="00CC7EB5">
            <w:pPr>
              <w:pStyle w:val="TableParagraph"/>
              <w:kinsoku w:val="0"/>
              <w:overflowPunct w:val="0"/>
              <w:spacing w:before="13" w:line="276" w:lineRule="auto"/>
            </w:pPr>
            <w:r>
              <w:rPr>
                <w:b/>
                <w:bCs/>
              </w:rPr>
              <w:t>Suggested Assessment Methods</w:t>
            </w:r>
          </w:p>
        </w:tc>
      </w:tr>
      <w:tr w:rsidR="00A2472F" w14:paraId="4E4AF533" w14:textId="77777777">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3902A414" w14:textId="77777777" w:rsidR="00A2472F" w:rsidRDefault="00CC7EB5">
            <w:pPr>
              <w:pStyle w:val="TableParagraph"/>
              <w:numPr>
                <w:ilvl w:val="0"/>
                <w:numId w:val="35"/>
              </w:numPr>
              <w:kinsoku w:val="0"/>
              <w:overflowPunct w:val="0"/>
              <w:spacing w:before="7" w:line="276" w:lineRule="auto"/>
            </w:pPr>
            <w:r>
              <w:t>Demonstrate knowledge of entrepreneurship and self-employment</w:t>
            </w:r>
          </w:p>
          <w:p w14:paraId="355D6E3B" w14:textId="77777777" w:rsidR="00A2472F" w:rsidRDefault="00A2472F">
            <w:pPr>
              <w:pStyle w:val="TableParagraph"/>
              <w:kinsoku w:val="0"/>
              <w:overflowPunct w:val="0"/>
              <w:spacing w:before="7" w:line="276" w:lineRule="auto"/>
            </w:pPr>
          </w:p>
          <w:p w14:paraId="5C5A948A" w14:textId="77777777" w:rsidR="00A2472F" w:rsidRDefault="00A2472F">
            <w:pPr>
              <w:pStyle w:val="TableParagraph"/>
              <w:kinsoku w:val="0"/>
              <w:overflowPunct w:val="0"/>
              <w:spacing w:before="7" w:line="276" w:lineRule="auto"/>
            </w:pPr>
          </w:p>
          <w:p w14:paraId="1A015A70" w14:textId="77777777" w:rsidR="00A2472F" w:rsidRDefault="00A2472F">
            <w:pPr>
              <w:pStyle w:val="TableParagraph"/>
              <w:kinsoku w:val="0"/>
              <w:overflowPunct w:val="0"/>
              <w:spacing w:before="7" w:line="276" w:lineRule="auto"/>
            </w:pPr>
          </w:p>
          <w:p w14:paraId="40F7282B" w14:textId="77777777" w:rsidR="00A2472F" w:rsidRDefault="00A2472F">
            <w:pPr>
              <w:pStyle w:val="TableParagraph"/>
              <w:kinsoku w:val="0"/>
              <w:overflowPunct w:val="0"/>
              <w:spacing w:before="7" w:line="276" w:lineRule="auto"/>
            </w:pPr>
          </w:p>
          <w:p w14:paraId="64CCDD46" w14:textId="77777777" w:rsidR="00A2472F" w:rsidRDefault="00A2472F">
            <w:pPr>
              <w:pStyle w:val="TableParagraph"/>
              <w:kinsoku w:val="0"/>
              <w:overflowPunct w:val="0"/>
              <w:spacing w:before="7" w:line="276" w:lineRule="auto"/>
            </w:pPr>
          </w:p>
          <w:p w14:paraId="2251B699" w14:textId="77777777" w:rsidR="00A2472F" w:rsidRDefault="00A2472F">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33D6E233" w14:textId="77777777" w:rsidR="00A2472F" w:rsidRDefault="00CC7EB5">
            <w:pPr>
              <w:pStyle w:val="ListParagraph"/>
              <w:widowControl w:val="0"/>
              <w:numPr>
                <w:ilvl w:val="0"/>
                <w:numId w:val="3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Importance of self-employment</w:t>
            </w:r>
          </w:p>
          <w:p w14:paraId="55B09777" w14:textId="77777777" w:rsidR="00A2472F" w:rsidRDefault="00CC7EB5">
            <w:pPr>
              <w:pStyle w:val="ListParagraph"/>
              <w:widowControl w:val="0"/>
              <w:numPr>
                <w:ilvl w:val="0"/>
                <w:numId w:val="3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Requirements for entry into self-employment</w:t>
            </w:r>
          </w:p>
          <w:p w14:paraId="72AFA15F" w14:textId="77777777" w:rsidR="00A2472F" w:rsidRDefault="00CC7EB5">
            <w:pPr>
              <w:pStyle w:val="ListParagraph"/>
              <w:widowControl w:val="0"/>
              <w:numPr>
                <w:ilvl w:val="0"/>
                <w:numId w:val="3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Role of an Entrepreneur in business</w:t>
            </w:r>
          </w:p>
          <w:p w14:paraId="56CE9DFD" w14:textId="77777777" w:rsidR="00A2472F" w:rsidRDefault="00CC7EB5">
            <w:pPr>
              <w:pStyle w:val="ListParagraph"/>
              <w:widowControl w:val="0"/>
              <w:numPr>
                <w:ilvl w:val="0"/>
                <w:numId w:val="3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Contributions of Entrepreneurs to National development</w:t>
            </w:r>
          </w:p>
          <w:p w14:paraId="4F8FE314" w14:textId="77777777" w:rsidR="00A2472F" w:rsidRDefault="00CC7EB5">
            <w:pPr>
              <w:pStyle w:val="ListParagraph"/>
              <w:widowControl w:val="0"/>
              <w:numPr>
                <w:ilvl w:val="0"/>
                <w:numId w:val="3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Entrepreneurship culture in Kenya</w:t>
            </w:r>
          </w:p>
          <w:p w14:paraId="5E074CE2" w14:textId="77777777" w:rsidR="00A2472F" w:rsidRDefault="00CC7EB5">
            <w:pPr>
              <w:pStyle w:val="ListParagraph"/>
              <w:widowControl w:val="0"/>
              <w:numPr>
                <w:ilvl w:val="0"/>
                <w:numId w:val="36"/>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Born or made entrepreneurs</w:t>
            </w:r>
          </w:p>
          <w:p w14:paraId="591D530A" w14:textId="77777777" w:rsidR="00A2472F" w:rsidRDefault="00A2472F">
            <w:pPr>
              <w:widowControl w:val="0"/>
              <w:tabs>
                <w:tab w:val="left" w:pos="831"/>
              </w:tabs>
              <w:kinsoku w:val="0"/>
              <w:overflowPunct w:val="0"/>
              <w:autoSpaceDE w:val="0"/>
              <w:autoSpaceDN w:val="0"/>
              <w:adjustRightInd w:val="0"/>
              <w:spacing w:after="0" w:line="276" w:lineRule="auto"/>
              <w:rPr>
                <w:szCs w:val="24"/>
              </w:rPr>
            </w:pPr>
          </w:p>
          <w:p w14:paraId="550797C6" w14:textId="77777777" w:rsidR="00A2472F" w:rsidRDefault="00A2472F">
            <w:pPr>
              <w:pStyle w:val="ListParagraph"/>
              <w:widowControl w:val="0"/>
              <w:tabs>
                <w:tab w:val="left" w:pos="831"/>
              </w:tabs>
              <w:kinsoku w:val="0"/>
              <w:overflowPunct w:val="0"/>
              <w:autoSpaceDE w:val="0"/>
              <w:autoSpaceDN w:val="0"/>
              <w:adjustRightInd w:val="0"/>
              <w:spacing w:after="0" w:line="276" w:lineRule="auto"/>
              <w:ind w:left="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1F566B69" w14:textId="77777777" w:rsidR="00A2472F" w:rsidRDefault="00CC7EB5">
            <w:pPr>
              <w:pStyle w:val="TableParagraph"/>
              <w:numPr>
                <w:ilvl w:val="0"/>
                <w:numId w:val="36"/>
              </w:numPr>
              <w:kinsoku w:val="0"/>
              <w:overflowPunct w:val="0"/>
              <w:spacing w:before="87" w:line="276" w:lineRule="auto"/>
            </w:pPr>
            <w:r>
              <w:t>Individual/group assignments</w:t>
            </w:r>
          </w:p>
          <w:p w14:paraId="516364E0" w14:textId="77777777" w:rsidR="00A2472F" w:rsidRDefault="00CC7EB5">
            <w:pPr>
              <w:pStyle w:val="TableParagraph"/>
              <w:numPr>
                <w:ilvl w:val="0"/>
                <w:numId w:val="36"/>
              </w:numPr>
              <w:kinsoku w:val="0"/>
              <w:overflowPunct w:val="0"/>
              <w:spacing w:before="87" w:line="276" w:lineRule="auto"/>
            </w:pPr>
            <w:r>
              <w:t>Projects</w:t>
            </w:r>
          </w:p>
          <w:p w14:paraId="6D21B505" w14:textId="77777777" w:rsidR="00A2472F" w:rsidRDefault="00CC7EB5">
            <w:pPr>
              <w:pStyle w:val="TableParagraph"/>
              <w:numPr>
                <w:ilvl w:val="0"/>
                <w:numId w:val="36"/>
              </w:numPr>
              <w:kinsoku w:val="0"/>
              <w:overflowPunct w:val="0"/>
              <w:spacing w:before="87" w:line="276" w:lineRule="auto"/>
            </w:pPr>
            <w:r>
              <w:t>Written tests</w:t>
            </w:r>
          </w:p>
          <w:p w14:paraId="412A843E" w14:textId="77777777" w:rsidR="00A2472F" w:rsidRDefault="00CC7EB5">
            <w:pPr>
              <w:pStyle w:val="TableParagraph"/>
              <w:numPr>
                <w:ilvl w:val="0"/>
                <w:numId w:val="36"/>
              </w:numPr>
              <w:kinsoku w:val="0"/>
              <w:overflowPunct w:val="0"/>
              <w:spacing w:before="87" w:line="276" w:lineRule="auto"/>
            </w:pPr>
            <w:r>
              <w:t>Oral questions</w:t>
            </w:r>
          </w:p>
          <w:p w14:paraId="17200914" w14:textId="77777777" w:rsidR="00A2472F" w:rsidRDefault="00CC7EB5">
            <w:pPr>
              <w:pStyle w:val="TableParagraph"/>
              <w:numPr>
                <w:ilvl w:val="0"/>
                <w:numId w:val="36"/>
              </w:numPr>
              <w:kinsoku w:val="0"/>
              <w:overflowPunct w:val="0"/>
              <w:spacing w:before="87" w:line="276" w:lineRule="auto"/>
            </w:pPr>
            <w:r>
              <w:t>Third party report</w:t>
            </w:r>
          </w:p>
          <w:p w14:paraId="430913D7" w14:textId="77777777" w:rsidR="00A2472F" w:rsidRDefault="00CC7EB5">
            <w:pPr>
              <w:pStyle w:val="TableParagraph"/>
              <w:numPr>
                <w:ilvl w:val="0"/>
                <w:numId w:val="36"/>
              </w:numPr>
              <w:kinsoku w:val="0"/>
              <w:overflowPunct w:val="0"/>
              <w:spacing w:before="87" w:line="276" w:lineRule="auto"/>
            </w:pPr>
            <w:r>
              <w:t>Interviews</w:t>
            </w:r>
          </w:p>
        </w:tc>
      </w:tr>
      <w:tr w:rsidR="00A2472F" w14:paraId="3A7FCF25" w14:textId="77777777">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2CAD740E" w14:textId="77777777" w:rsidR="00A2472F" w:rsidRDefault="00CC7EB5">
            <w:pPr>
              <w:pStyle w:val="TableParagraph"/>
              <w:numPr>
                <w:ilvl w:val="0"/>
                <w:numId w:val="35"/>
              </w:numPr>
              <w:kinsoku w:val="0"/>
              <w:overflowPunct w:val="0"/>
              <w:spacing w:before="7" w:line="276" w:lineRule="auto"/>
            </w:pPr>
            <w: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1549FE5A" w14:textId="77777777" w:rsidR="00A2472F" w:rsidRDefault="00CC7EB5">
            <w:pPr>
              <w:pStyle w:val="TableParagraph"/>
              <w:numPr>
                <w:ilvl w:val="0"/>
                <w:numId w:val="36"/>
              </w:numPr>
              <w:kinsoku w:val="0"/>
              <w:overflowPunct w:val="0"/>
              <w:spacing w:line="276" w:lineRule="auto"/>
            </w:pPr>
            <w:r>
              <w:t>Business ideas and opportunities</w:t>
            </w:r>
          </w:p>
          <w:p w14:paraId="52AF7E30" w14:textId="77777777" w:rsidR="00A2472F" w:rsidRDefault="00CC7EB5">
            <w:pPr>
              <w:pStyle w:val="TableParagraph"/>
              <w:numPr>
                <w:ilvl w:val="0"/>
                <w:numId w:val="36"/>
              </w:numPr>
              <w:kinsoku w:val="0"/>
              <w:overflowPunct w:val="0"/>
              <w:spacing w:line="276" w:lineRule="auto"/>
            </w:pPr>
            <w:r>
              <w:t>Sources of business ideas</w:t>
            </w:r>
          </w:p>
          <w:p w14:paraId="3188D9D2" w14:textId="77777777" w:rsidR="00A2472F" w:rsidRDefault="00CC7EB5">
            <w:pPr>
              <w:pStyle w:val="TableParagraph"/>
              <w:numPr>
                <w:ilvl w:val="0"/>
                <w:numId w:val="36"/>
              </w:numPr>
              <w:kinsoku w:val="0"/>
              <w:overflowPunct w:val="0"/>
              <w:spacing w:line="276" w:lineRule="auto"/>
            </w:pPr>
            <w:r>
              <w:t>Business life cycle</w:t>
            </w:r>
          </w:p>
          <w:p w14:paraId="6A1913B8" w14:textId="77777777" w:rsidR="00A2472F" w:rsidRDefault="00CC7EB5">
            <w:pPr>
              <w:pStyle w:val="TableParagraph"/>
              <w:numPr>
                <w:ilvl w:val="0"/>
                <w:numId w:val="36"/>
              </w:numPr>
              <w:kinsoku w:val="0"/>
              <w:overflowPunct w:val="0"/>
              <w:spacing w:line="276" w:lineRule="auto"/>
            </w:pPr>
            <w:r>
              <w:t>Legal aspects of business</w:t>
            </w:r>
          </w:p>
          <w:p w14:paraId="5F167027" w14:textId="77777777" w:rsidR="00A2472F" w:rsidRDefault="00CC7EB5">
            <w:pPr>
              <w:pStyle w:val="TableParagraph"/>
              <w:numPr>
                <w:ilvl w:val="0"/>
                <w:numId w:val="36"/>
              </w:numPr>
              <w:kinsoku w:val="0"/>
              <w:overflowPunct w:val="0"/>
              <w:spacing w:line="276" w:lineRule="auto"/>
            </w:pPr>
            <w:r>
              <w:t>Assessment of product demand</w:t>
            </w:r>
          </w:p>
          <w:p w14:paraId="7AD98119" w14:textId="77777777" w:rsidR="00A2472F" w:rsidRDefault="00CC7EB5">
            <w:pPr>
              <w:pStyle w:val="TableParagraph"/>
              <w:numPr>
                <w:ilvl w:val="0"/>
                <w:numId w:val="36"/>
              </w:numPr>
              <w:kinsoku w:val="0"/>
              <w:overflowPunct w:val="0"/>
              <w:spacing w:line="276" w:lineRule="auto"/>
            </w:pPr>
            <w:r>
              <w:t>Business environment</w:t>
            </w:r>
          </w:p>
          <w:p w14:paraId="053AA2BB" w14:textId="77777777" w:rsidR="00A2472F" w:rsidRDefault="00CC7EB5">
            <w:pPr>
              <w:pStyle w:val="TableParagraph"/>
              <w:numPr>
                <w:ilvl w:val="0"/>
                <w:numId w:val="36"/>
              </w:numPr>
              <w:kinsoku w:val="0"/>
              <w:overflowPunct w:val="0"/>
              <w:spacing w:line="276" w:lineRule="auto"/>
            </w:pPr>
            <w:r>
              <w:t>Factors to consider when evaluating business environment</w:t>
            </w:r>
          </w:p>
          <w:p w14:paraId="3581A325" w14:textId="77777777" w:rsidR="00A2472F" w:rsidRDefault="00CC7EB5">
            <w:pPr>
              <w:pStyle w:val="TableParagraph"/>
              <w:numPr>
                <w:ilvl w:val="0"/>
                <w:numId w:val="36"/>
              </w:numPr>
              <w:kinsoku w:val="0"/>
              <w:overflowPunct w:val="0"/>
              <w:spacing w:line="276" w:lineRule="auto"/>
            </w:pPr>
            <w: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495C99A8" w14:textId="77777777" w:rsidR="00A2472F" w:rsidRDefault="00CC7EB5">
            <w:pPr>
              <w:pStyle w:val="TableParagraph"/>
              <w:numPr>
                <w:ilvl w:val="0"/>
                <w:numId w:val="36"/>
              </w:numPr>
              <w:kinsoku w:val="0"/>
              <w:overflowPunct w:val="0"/>
              <w:spacing w:before="87" w:line="276" w:lineRule="auto"/>
            </w:pPr>
            <w:r>
              <w:t>Individual/group assignments</w:t>
            </w:r>
          </w:p>
          <w:p w14:paraId="007FAC5C" w14:textId="77777777" w:rsidR="00A2472F" w:rsidRDefault="00CC7EB5">
            <w:pPr>
              <w:pStyle w:val="TableParagraph"/>
              <w:numPr>
                <w:ilvl w:val="0"/>
                <w:numId w:val="36"/>
              </w:numPr>
              <w:kinsoku w:val="0"/>
              <w:overflowPunct w:val="0"/>
              <w:spacing w:before="87" w:line="276" w:lineRule="auto"/>
            </w:pPr>
            <w:r>
              <w:t>Projects</w:t>
            </w:r>
          </w:p>
          <w:p w14:paraId="3D03EF3B" w14:textId="77777777" w:rsidR="00A2472F" w:rsidRDefault="00CC7EB5">
            <w:pPr>
              <w:pStyle w:val="TableParagraph"/>
              <w:numPr>
                <w:ilvl w:val="0"/>
                <w:numId w:val="36"/>
              </w:numPr>
              <w:kinsoku w:val="0"/>
              <w:overflowPunct w:val="0"/>
              <w:spacing w:before="87" w:line="276" w:lineRule="auto"/>
            </w:pPr>
            <w:r>
              <w:t>Written tests</w:t>
            </w:r>
          </w:p>
          <w:p w14:paraId="5AFD91E9" w14:textId="77777777" w:rsidR="00A2472F" w:rsidRDefault="00CC7EB5">
            <w:pPr>
              <w:pStyle w:val="TableParagraph"/>
              <w:numPr>
                <w:ilvl w:val="0"/>
                <w:numId w:val="36"/>
              </w:numPr>
              <w:kinsoku w:val="0"/>
              <w:overflowPunct w:val="0"/>
              <w:spacing w:before="87" w:line="276" w:lineRule="auto"/>
            </w:pPr>
            <w:r>
              <w:t>Oral questions</w:t>
            </w:r>
          </w:p>
          <w:p w14:paraId="4CD37707" w14:textId="77777777" w:rsidR="00A2472F" w:rsidRDefault="00CC7EB5">
            <w:pPr>
              <w:pStyle w:val="TableParagraph"/>
              <w:numPr>
                <w:ilvl w:val="0"/>
                <w:numId w:val="36"/>
              </w:numPr>
              <w:kinsoku w:val="0"/>
              <w:overflowPunct w:val="0"/>
              <w:spacing w:before="87" w:line="276" w:lineRule="auto"/>
            </w:pPr>
            <w:r>
              <w:t>Third party report</w:t>
            </w:r>
          </w:p>
          <w:p w14:paraId="678A2A26" w14:textId="77777777" w:rsidR="00A2472F" w:rsidRDefault="00CC7EB5">
            <w:pPr>
              <w:pStyle w:val="TableParagraph"/>
              <w:numPr>
                <w:ilvl w:val="0"/>
                <w:numId w:val="36"/>
              </w:numPr>
              <w:kinsoku w:val="0"/>
              <w:overflowPunct w:val="0"/>
              <w:spacing w:before="87" w:line="276" w:lineRule="auto"/>
            </w:pPr>
            <w:r>
              <w:t>Interviews</w:t>
            </w:r>
          </w:p>
        </w:tc>
      </w:tr>
      <w:tr w:rsidR="00A2472F" w14:paraId="0E0BBBFC" w14:textId="77777777">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543A8207" w14:textId="77777777" w:rsidR="00A2472F" w:rsidRDefault="00CC7EB5">
            <w:pPr>
              <w:pStyle w:val="TableParagraph"/>
              <w:numPr>
                <w:ilvl w:val="0"/>
                <w:numId w:val="35"/>
              </w:numPr>
              <w:kinsoku w:val="0"/>
              <w:overflowPunct w:val="0"/>
              <w:spacing w:before="7" w:line="276" w:lineRule="auto"/>
            </w:pPr>
            <w: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639B1A3C" w14:textId="77777777" w:rsidR="00A2472F" w:rsidRDefault="00CC7EB5">
            <w:pPr>
              <w:pStyle w:val="TableParagraph"/>
              <w:numPr>
                <w:ilvl w:val="0"/>
                <w:numId w:val="36"/>
              </w:numPr>
              <w:kinsoku w:val="0"/>
              <w:overflowPunct w:val="0"/>
              <w:spacing w:line="276" w:lineRule="auto"/>
            </w:pPr>
            <w:r>
              <w:t>Forms of businesses</w:t>
            </w:r>
          </w:p>
          <w:p w14:paraId="504A6BE1" w14:textId="77777777" w:rsidR="00A2472F" w:rsidRDefault="00CC7EB5">
            <w:pPr>
              <w:pStyle w:val="TableParagraph"/>
              <w:numPr>
                <w:ilvl w:val="0"/>
                <w:numId w:val="36"/>
              </w:numPr>
              <w:kinsoku w:val="0"/>
              <w:overflowPunct w:val="0"/>
              <w:spacing w:line="276" w:lineRule="auto"/>
            </w:pPr>
            <w:r>
              <w:t>Sources of business finance</w:t>
            </w:r>
          </w:p>
          <w:p w14:paraId="521968C9" w14:textId="77777777" w:rsidR="00A2472F" w:rsidRDefault="00CC7EB5">
            <w:pPr>
              <w:pStyle w:val="TableParagraph"/>
              <w:numPr>
                <w:ilvl w:val="0"/>
                <w:numId w:val="36"/>
              </w:numPr>
              <w:kinsoku w:val="0"/>
              <w:overflowPunct w:val="0"/>
              <w:spacing w:line="276" w:lineRule="auto"/>
            </w:pPr>
            <w:r>
              <w:t>Factors in selecting source of business finance</w:t>
            </w:r>
          </w:p>
          <w:p w14:paraId="33D5BCE3" w14:textId="77777777" w:rsidR="00A2472F" w:rsidRDefault="00CC7EB5">
            <w:pPr>
              <w:pStyle w:val="TableParagraph"/>
              <w:numPr>
                <w:ilvl w:val="0"/>
                <w:numId w:val="36"/>
              </w:numPr>
              <w:kinsoku w:val="0"/>
              <w:overflowPunct w:val="0"/>
              <w:spacing w:line="276" w:lineRule="auto"/>
            </w:pPr>
            <w:r>
              <w:t>Governing policies on Small Scale Enterprises (SSEs)</w:t>
            </w:r>
          </w:p>
          <w:p w14:paraId="29BC3073" w14:textId="77777777" w:rsidR="00A2472F" w:rsidRDefault="00CC7EB5">
            <w:pPr>
              <w:pStyle w:val="TableParagraph"/>
              <w:numPr>
                <w:ilvl w:val="0"/>
                <w:numId w:val="36"/>
              </w:numPr>
              <w:kinsoku w:val="0"/>
              <w:overflowPunct w:val="0"/>
              <w:spacing w:line="276" w:lineRule="auto"/>
            </w:pPr>
            <w: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339B7967" w14:textId="77777777" w:rsidR="00A2472F" w:rsidRDefault="00CC7EB5">
            <w:pPr>
              <w:pStyle w:val="TableParagraph"/>
              <w:numPr>
                <w:ilvl w:val="0"/>
                <w:numId w:val="36"/>
              </w:numPr>
              <w:kinsoku w:val="0"/>
              <w:overflowPunct w:val="0"/>
              <w:spacing w:before="87" w:line="276" w:lineRule="auto"/>
            </w:pPr>
            <w:r>
              <w:t>Individual/group assignments</w:t>
            </w:r>
          </w:p>
          <w:p w14:paraId="6E8D4526" w14:textId="77777777" w:rsidR="00A2472F" w:rsidRDefault="00CC7EB5">
            <w:pPr>
              <w:pStyle w:val="TableParagraph"/>
              <w:numPr>
                <w:ilvl w:val="0"/>
                <w:numId w:val="36"/>
              </w:numPr>
              <w:kinsoku w:val="0"/>
              <w:overflowPunct w:val="0"/>
              <w:spacing w:before="87" w:line="276" w:lineRule="auto"/>
            </w:pPr>
            <w:r>
              <w:t>Projects</w:t>
            </w:r>
          </w:p>
          <w:p w14:paraId="3CA2AFC0" w14:textId="77777777" w:rsidR="00A2472F" w:rsidRDefault="00CC7EB5">
            <w:pPr>
              <w:pStyle w:val="TableParagraph"/>
              <w:numPr>
                <w:ilvl w:val="0"/>
                <w:numId w:val="36"/>
              </w:numPr>
              <w:kinsoku w:val="0"/>
              <w:overflowPunct w:val="0"/>
              <w:spacing w:before="87" w:line="276" w:lineRule="auto"/>
            </w:pPr>
            <w:r>
              <w:t>Written tests</w:t>
            </w:r>
          </w:p>
          <w:p w14:paraId="483D36C9" w14:textId="77777777" w:rsidR="00A2472F" w:rsidRDefault="00CC7EB5">
            <w:pPr>
              <w:pStyle w:val="TableParagraph"/>
              <w:numPr>
                <w:ilvl w:val="0"/>
                <w:numId w:val="36"/>
              </w:numPr>
              <w:kinsoku w:val="0"/>
              <w:overflowPunct w:val="0"/>
              <w:spacing w:before="87" w:line="276" w:lineRule="auto"/>
            </w:pPr>
            <w:r>
              <w:t>Oral questions</w:t>
            </w:r>
          </w:p>
          <w:p w14:paraId="6F6B9548" w14:textId="77777777" w:rsidR="00A2472F" w:rsidRDefault="00CC7EB5">
            <w:pPr>
              <w:pStyle w:val="TableParagraph"/>
              <w:numPr>
                <w:ilvl w:val="0"/>
                <w:numId w:val="36"/>
              </w:numPr>
              <w:kinsoku w:val="0"/>
              <w:overflowPunct w:val="0"/>
              <w:spacing w:before="87" w:line="276" w:lineRule="auto"/>
            </w:pPr>
            <w:r>
              <w:t>Third party report</w:t>
            </w:r>
          </w:p>
          <w:p w14:paraId="0D4AEA50" w14:textId="77777777" w:rsidR="00A2472F" w:rsidRDefault="00CC7EB5">
            <w:pPr>
              <w:pStyle w:val="TableParagraph"/>
              <w:numPr>
                <w:ilvl w:val="0"/>
                <w:numId w:val="36"/>
              </w:numPr>
              <w:kinsoku w:val="0"/>
              <w:overflowPunct w:val="0"/>
              <w:spacing w:before="87" w:line="276" w:lineRule="auto"/>
            </w:pPr>
            <w:r>
              <w:t>Interviews</w:t>
            </w:r>
          </w:p>
        </w:tc>
      </w:tr>
      <w:tr w:rsidR="00A2472F" w14:paraId="4CA38EC9" w14:textId="77777777">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73375982" w14:textId="77777777" w:rsidR="00A2472F" w:rsidRDefault="00CC7EB5">
            <w:pPr>
              <w:pStyle w:val="ListParagraph"/>
              <w:numPr>
                <w:ilvl w:val="0"/>
                <w:numId w:val="35"/>
              </w:numPr>
              <w:spacing w:after="4" w:line="276" w:lineRule="auto"/>
              <w:rPr>
                <w:rFonts w:ascii="Times New Roman" w:hAnsi="Times New Roman"/>
                <w:sz w:val="24"/>
                <w:szCs w:val="24"/>
              </w:rPr>
            </w:pPr>
            <w:r>
              <w:rPr>
                <w:rFonts w:ascii="Times New Roman" w:hAnsi="Times New Roman"/>
                <w:sz w:val="24"/>
                <w:szCs w:val="24"/>
              </w:rPr>
              <w:t>Apply entrepreneurial motivation</w:t>
            </w:r>
          </w:p>
          <w:p w14:paraId="2D71BB73" w14:textId="77777777" w:rsidR="00A2472F" w:rsidRDefault="00A2472F">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7F3101EA" w14:textId="77777777" w:rsidR="00A2472F" w:rsidRDefault="00CC7EB5">
            <w:pPr>
              <w:pStyle w:val="TableParagraph"/>
              <w:numPr>
                <w:ilvl w:val="0"/>
                <w:numId w:val="36"/>
              </w:numPr>
              <w:kinsoku w:val="0"/>
              <w:overflowPunct w:val="0"/>
              <w:spacing w:line="276" w:lineRule="auto"/>
            </w:pPr>
            <w:r>
              <w:t>Internal and external motivation</w:t>
            </w:r>
          </w:p>
          <w:p w14:paraId="162377BB" w14:textId="77777777" w:rsidR="00A2472F" w:rsidRDefault="00CC7EB5">
            <w:pPr>
              <w:pStyle w:val="TableParagraph"/>
              <w:numPr>
                <w:ilvl w:val="0"/>
                <w:numId w:val="36"/>
              </w:numPr>
              <w:kinsoku w:val="0"/>
              <w:overflowPunct w:val="0"/>
              <w:spacing w:line="276" w:lineRule="auto"/>
            </w:pPr>
            <w:r>
              <w:t>Motivational theories</w:t>
            </w:r>
          </w:p>
          <w:p w14:paraId="69B4EF03" w14:textId="77777777" w:rsidR="00A2472F" w:rsidRDefault="00CC7EB5">
            <w:pPr>
              <w:pStyle w:val="TableParagraph"/>
              <w:numPr>
                <w:ilvl w:val="0"/>
                <w:numId w:val="36"/>
              </w:numPr>
              <w:kinsoku w:val="0"/>
              <w:overflowPunct w:val="0"/>
              <w:spacing w:line="276" w:lineRule="auto"/>
            </w:pPr>
            <w:r>
              <w:t>Self-assessment</w:t>
            </w:r>
          </w:p>
          <w:p w14:paraId="5D423B20" w14:textId="77777777" w:rsidR="00A2472F" w:rsidRDefault="00CC7EB5">
            <w:pPr>
              <w:pStyle w:val="TableParagraph"/>
              <w:numPr>
                <w:ilvl w:val="0"/>
                <w:numId w:val="36"/>
              </w:numPr>
              <w:kinsoku w:val="0"/>
              <w:overflowPunct w:val="0"/>
              <w:spacing w:line="276" w:lineRule="auto"/>
            </w:pPr>
            <w:r>
              <w:t>Entrepreneurial orientation</w:t>
            </w:r>
          </w:p>
          <w:p w14:paraId="50E33030" w14:textId="77777777" w:rsidR="00A2472F" w:rsidRDefault="00CC7EB5">
            <w:pPr>
              <w:pStyle w:val="TableParagraph"/>
              <w:numPr>
                <w:ilvl w:val="0"/>
                <w:numId w:val="36"/>
              </w:numPr>
              <w:kinsoku w:val="0"/>
              <w:overflowPunct w:val="0"/>
              <w:spacing w:line="276" w:lineRule="auto"/>
            </w:pPr>
            <w:r>
              <w:t>Effective communications in entrepreneurship</w:t>
            </w:r>
          </w:p>
          <w:p w14:paraId="36BC7B0D" w14:textId="77777777" w:rsidR="00A2472F" w:rsidRDefault="00CC7EB5">
            <w:pPr>
              <w:pStyle w:val="TableParagraph"/>
              <w:numPr>
                <w:ilvl w:val="0"/>
                <w:numId w:val="36"/>
              </w:numPr>
              <w:kinsoku w:val="0"/>
              <w:overflowPunct w:val="0"/>
              <w:spacing w:line="276" w:lineRule="auto"/>
            </w:pPr>
            <w:r>
              <w:t>Principles of communication</w:t>
            </w:r>
          </w:p>
          <w:p w14:paraId="77C984DA" w14:textId="77777777" w:rsidR="00A2472F" w:rsidRDefault="00CC7EB5">
            <w:pPr>
              <w:pStyle w:val="TableParagraph"/>
              <w:numPr>
                <w:ilvl w:val="0"/>
                <w:numId w:val="36"/>
              </w:numPr>
              <w:kinsoku w:val="0"/>
              <w:overflowPunct w:val="0"/>
              <w:spacing w:line="276" w:lineRule="auto"/>
            </w:pPr>
            <w: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08FA84F4" w14:textId="77777777" w:rsidR="00A2472F" w:rsidRDefault="00CC7EB5">
            <w:pPr>
              <w:pStyle w:val="TableParagraph"/>
              <w:numPr>
                <w:ilvl w:val="0"/>
                <w:numId w:val="36"/>
              </w:numPr>
              <w:kinsoku w:val="0"/>
              <w:overflowPunct w:val="0"/>
              <w:spacing w:before="87" w:line="276" w:lineRule="auto"/>
            </w:pPr>
            <w:r>
              <w:t>Case studies</w:t>
            </w:r>
          </w:p>
          <w:p w14:paraId="0DCB2B88" w14:textId="77777777" w:rsidR="00A2472F" w:rsidRDefault="00CC7EB5">
            <w:pPr>
              <w:pStyle w:val="TableParagraph"/>
              <w:numPr>
                <w:ilvl w:val="0"/>
                <w:numId w:val="36"/>
              </w:numPr>
              <w:kinsoku w:val="0"/>
              <w:overflowPunct w:val="0"/>
              <w:spacing w:before="87" w:line="276" w:lineRule="auto"/>
            </w:pPr>
            <w:r>
              <w:t>Individual/group assignments</w:t>
            </w:r>
          </w:p>
          <w:p w14:paraId="4651BE4C" w14:textId="77777777" w:rsidR="00A2472F" w:rsidRDefault="00CC7EB5">
            <w:pPr>
              <w:pStyle w:val="TableParagraph"/>
              <w:numPr>
                <w:ilvl w:val="0"/>
                <w:numId w:val="36"/>
              </w:numPr>
              <w:kinsoku w:val="0"/>
              <w:overflowPunct w:val="0"/>
              <w:spacing w:line="276" w:lineRule="auto"/>
            </w:pPr>
            <w:r>
              <w:t>Projects</w:t>
            </w:r>
          </w:p>
          <w:p w14:paraId="48FE44CC" w14:textId="77777777" w:rsidR="00A2472F" w:rsidRDefault="00CC7EB5">
            <w:pPr>
              <w:pStyle w:val="TableParagraph"/>
              <w:numPr>
                <w:ilvl w:val="0"/>
                <w:numId w:val="36"/>
              </w:numPr>
              <w:kinsoku w:val="0"/>
              <w:overflowPunct w:val="0"/>
              <w:spacing w:line="276" w:lineRule="auto"/>
            </w:pPr>
            <w:r>
              <w:t>Written tests</w:t>
            </w:r>
          </w:p>
          <w:p w14:paraId="5DA2221F" w14:textId="77777777" w:rsidR="00A2472F" w:rsidRDefault="00CC7EB5">
            <w:pPr>
              <w:pStyle w:val="ListParagraph"/>
              <w:numPr>
                <w:ilvl w:val="0"/>
                <w:numId w:val="36"/>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3003DB33" w14:textId="77777777" w:rsidR="00A2472F" w:rsidRDefault="00CC7EB5">
            <w:pPr>
              <w:pStyle w:val="ListParagraph"/>
              <w:numPr>
                <w:ilvl w:val="0"/>
                <w:numId w:val="36"/>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1EFD0880" w14:textId="77777777" w:rsidR="00A2472F" w:rsidRDefault="00CC7EB5">
            <w:pPr>
              <w:pStyle w:val="ListParagraph"/>
              <w:numPr>
                <w:ilvl w:val="0"/>
                <w:numId w:val="36"/>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6C3BC939" w14:textId="77777777" w:rsidR="00A2472F" w:rsidRDefault="00A2472F">
            <w:pPr>
              <w:pStyle w:val="TableParagraph"/>
              <w:kinsoku w:val="0"/>
              <w:overflowPunct w:val="0"/>
              <w:spacing w:before="87" w:line="276" w:lineRule="auto"/>
            </w:pPr>
          </w:p>
        </w:tc>
      </w:tr>
      <w:tr w:rsidR="00A2472F" w14:paraId="19057C2C" w14:textId="77777777">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39A99142" w14:textId="77777777" w:rsidR="00A2472F" w:rsidRDefault="00CC7EB5">
            <w:pPr>
              <w:pStyle w:val="TableParagraph"/>
              <w:numPr>
                <w:ilvl w:val="0"/>
                <w:numId w:val="35"/>
              </w:numPr>
              <w:kinsoku w:val="0"/>
              <w:overflowPunct w:val="0"/>
              <w:spacing w:before="7" w:line="276" w:lineRule="auto"/>
            </w:pPr>
            <w: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39365B75" w14:textId="77777777" w:rsidR="00A2472F" w:rsidRDefault="00CC7EB5">
            <w:pPr>
              <w:pStyle w:val="TableParagraph"/>
              <w:numPr>
                <w:ilvl w:val="0"/>
                <w:numId w:val="36"/>
              </w:numPr>
              <w:kinsoku w:val="0"/>
              <w:overflowPunct w:val="0"/>
              <w:spacing w:line="276" w:lineRule="auto"/>
            </w:pPr>
            <w:r>
              <w:t>Innovation in business</w:t>
            </w:r>
          </w:p>
          <w:p w14:paraId="755F601B" w14:textId="77777777" w:rsidR="00A2472F" w:rsidRDefault="00CC7EB5">
            <w:pPr>
              <w:pStyle w:val="TableParagraph"/>
              <w:numPr>
                <w:ilvl w:val="0"/>
                <w:numId w:val="36"/>
              </w:numPr>
              <w:kinsoku w:val="0"/>
              <w:overflowPunct w:val="0"/>
              <w:spacing w:line="276" w:lineRule="auto"/>
            </w:pPr>
            <w:r>
              <w:t>Small business Strategic Plan</w:t>
            </w:r>
          </w:p>
          <w:p w14:paraId="66F6EC62" w14:textId="77777777" w:rsidR="00A2472F" w:rsidRDefault="00CC7EB5">
            <w:pPr>
              <w:pStyle w:val="TableParagraph"/>
              <w:numPr>
                <w:ilvl w:val="0"/>
                <w:numId w:val="36"/>
              </w:numPr>
              <w:kinsoku w:val="0"/>
              <w:overflowPunct w:val="0"/>
              <w:spacing w:line="276" w:lineRule="auto"/>
            </w:pPr>
            <w:r>
              <w:t>Creativity in business development</w:t>
            </w:r>
          </w:p>
          <w:p w14:paraId="29D7601E" w14:textId="77777777" w:rsidR="00A2472F" w:rsidRDefault="00CC7EB5">
            <w:pPr>
              <w:pStyle w:val="TableParagraph"/>
              <w:numPr>
                <w:ilvl w:val="0"/>
                <w:numId w:val="36"/>
              </w:numPr>
              <w:kinsoku w:val="0"/>
              <w:overflowPunct w:val="0"/>
              <w:spacing w:line="276" w:lineRule="auto"/>
            </w:pPr>
            <w:r>
              <w:t>Linkages with other entrepreneurs</w:t>
            </w:r>
          </w:p>
          <w:p w14:paraId="468F23AF" w14:textId="77777777" w:rsidR="00A2472F" w:rsidRDefault="00CC7EB5">
            <w:pPr>
              <w:pStyle w:val="TableParagraph"/>
              <w:numPr>
                <w:ilvl w:val="0"/>
                <w:numId w:val="36"/>
              </w:numPr>
              <w:kinsoku w:val="0"/>
              <w:overflowPunct w:val="0"/>
              <w:spacing w:line="276" w:lineRule="auto"/>
            </w:pPr>
            <w:r>
              <w:t>ICT in business growth and development</w:t>
            </w:r>
          </w:p>
          <w:p w14:paraId="7C58C0AB" w14:textId="77777777" w:rsidR="00A2472F" w:rsidRDefault="00A2472F">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73E466FD" w14:textId="77777777" w:rsidR="00A2472F" w:rsidRDefault="00CC7EB5">
            <w:pPr>
              <w:pStyle w:val="TableParagraph"/>
              <w:numPr>
                <w:ilvl w:val="0"/>
                <w:numId w:val="36"/>
              </w:numPr>
              <w:kinsoku w:val="0"/>
              <w:overflowPunct w:val="0"/>
              <w:spacing w:before="87" w:line="276" w:lineRule="auto"/>
            </w:pPr>
            <w:r>
              <w:t>Case studies</w:t>
            </w:r>
          </w:p>
          <w:p w14:paraId="1C4FF651" w14:textId="77777777" w:rsidR="00A2472F" w:rsidRDefault="00CC7EB5">
            <w:pPr>
              <w:pStyle w:val="TableParagraph"/>
              <w:numPr>
                <w:ilvl w:val="0"/>
                <w:numId w:val="36"/>
              </w:numPr>
              <w:kinsoku w:val="0"/>
              <w:overflowPunct w:val="0"/>
              <w:spacing w:before="87" w:line="276" w:lineRule="auto"/>
            </w:pPr>
            <w:r>
              <w:t>Individual/group assignments</w:t>
            </w:r>
          </w:p>
          <w:p w14:paraId="42A94563" w14:textId="77777777" w:rsidR="00A2472F" w:rsidRDefault="00CC7EB5">
            <w:pPr>
              <w:pStyle w:val="TableParagraph"/>
              <w:numPr>
                <w:ilvl w:val="0"/>
                <w:numId w:val="36"/>
              </w:numPr>
              <w:kinsoku w:val="0"/>
              <w:overflowPunct w:val="0"/>
              <w:spacing w:line="276" w:lineRule="auto"/>
            </w:pPr>
            <w:r>
              <w:t>Projects</w:t>
            </w:r>
          </w:p>
          <w:p w14:paraId="72D7B723" w14:textId="77777777" w:rsidR="00A2472F" w:rsidRDefault="00CC7EB5">
            <w:pPr>
              <w:pStyle w:val="TableParagraph"/>
              <w:numPr>
                <w:ilvl w:val="0"/>
                <w:numId w:val="36"/>
              </w:numPr>
              <w:kinsoku w:val="0"/>
              <w:overflowPunct w:val="0"/>
              <w:spacing w:line="276" w:lineRule="auto"/>
            </w:pPr>
            <w:r>
              <w:t>Written tests</w:t>
            </w:r>
          </w:p>
          <w:p w14:paraId="5899A131" w14:textId="77777777" w:rsidR="00A2472F" w:rsidRDefault="00CC7EB5">
            <w:pPr>
              <w:pStyle w:val="ListParagraph"/>
              <w:numPr>
                <w:ilvl w:val="0"/>
                <w:numId w:val="36"/>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18C9A8CC" w14:textId="77777777" w:rsidR="00A2472F" w:rsidRDefault="00CC7EB5">
            <w:pPr>
              <w:pStyle w:val="ListParagraph"/>
              <w:numPr>
                <w:ilvl w:val="0"/>
                <w:numId w:val="36"/>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0B5D6557" w14:textId="77777777" w:rsidR="00A2472F" w:rsidRDefault="00CC7EB5">
            <w:pPr>
              <w:pStyle w:val="ListParagraph"/>
              <w:numPr>
                <w:ilvl w:val="0"/>
                <w:numId w:val="36"/>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tc>
      </w:tr>
      <w:tr w:rsidR="00A2472F" w14:paraId="15E214F2" w14:textId="77777777">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027954FE" w14:textId="77777777" w:rsidR="00A2472F" w:rsidRDefault="00CC7EB5">
            <w:pPr>
              <w:pStyle w:val="TableParagraph"/>
              <w:numPr>
                <w:ilvl w:val="0"/>
                <w:numId w:val="35"/>
              </w:numPr>
              <w:kinsoku w:val="0"/>
              <w:overflowPunct w:val="0"/>
              <w:spacing w:before="7" w:line="276" w:lineRule="auto"/>
            </w:pPr>
            <w: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03BE3FD0" w14:textId="77777777" w:rsidR="00A2472F" w:rsidRDefault="00CC7EB5">
            <w:pPr>
              <w:pStyle w:val="TableParagraph"/>
              <w:numPr>
                <w:ilvl w:val="0"/>
                <w:numId w:val="36"/>
              </w:numPr>
              <w:kinsoku w:val="0"/>
              <w:overflowPunct w:val="0"/>
              <w:spacing w:line="276" w:lineRule="auto"/>
            </w:pPr>
            <w:r>
              <w:t>Business description</w:t>
            </w:r>
          </w:p>
          <w:p w14:paraId="34A2B022" w14:textId="77777777" w:rsidR="00A2472F" w:rsidRDefault="00CC7EB5">
            <w:pPr>
              <w:pStyle w:val="TableParagraph"/>
              <w:numPr>
                <w:ilvl w:val="0"/>
                <w:numId w:val="36"/>
              </w:numPr>
              <w:kinsoku w:val="0"/>
              <w:overflowPunct w:val="0"/>
              <w:spacing w:line="276" w:lineRule="auto"/>
            </w:pPr>
            <w:r>
              <w:t>Marketing plan</w:t>
            </w:r>
          </w:p>
          <w:p w14:paraId="604BE135" w14:textId="77777777" w:rsidR="00A2472F" w:rsidRDefault="00CC7EB5">
            <w:pPr>
              <w:pStyle w:val="TableParagraph"/>
              <w:numPr>
                <w:ilvl w:val="0"/>
                <w:numId w:val="36"/>
              </w:numPr>
              <w:kinsoku w:val="0"/>
              <w:overflowPunct w:val="0"/>
              <w:spacing w:line="276" w:lineRule="auto"/>
            </w:pPr>
            <w:r>
              <w:t>Organizational/Management</w:t>
            </w:r>
          </w:p>
          <w:p w14:paraId="5A0B892E" w14:textId="77777777" w:rsidR="00A2472F" w:rsidRDefault="00CC7EB5">
            <w:pPr>
              <w:pStyle w:val="TableParagraph"/>
              <w:numPr>
                <w:ilvl w:val="0"/>
                <w:numId w:val="36"/>
              </w:numPr>
              <w:kinsoku w:val="0"/>
              <w:overflowPunct w:val="0"/>
              <w:spacing w:line="276" w:lineRule="auto"/>
            </w:pPr>
            <w:r>
              <w:t>plan</w:t>
            </w:r>
          </w:p>
          <w:p w14:paraId="079A807B" w14:textId="77777777" w:rsidR="00A2472F" w:rsidRDefault="00CC7EB5">
            <w:pPr>
              <w:pStyle w:val="TableParagraph"/>
              <w:numPr>
                <w:ilvl w:val="0"/>
                <w:numId w:val="36"/>
              </w:numPr>
              <w:kinsoku w:val="0"/>
              <w:overflowPunct w:val="0"/>
              <w:spacing w:line="276" w:lineRule="auto"/>
            </w:pPr>
            <w:r>
              <w:t>Production/operation plan</w:t>
            </w:r>
          </w:p>
          <w:p w14:paraId="4D3FAF32" w14:textId="77777777" w:rsidR="00A2472F" w:rsidRDefault="00CC7EB5">
            <w:pPr>
              <w:pStyle w:val="TableParagraph"/>
              <w:numPr>
                <w:ilvl w:val="0"/>
                <w:numId w:val="36"/>
              </w:numPr>
              <w:kinsoku w:val="0"/>
              <w:overflowPunct w:val="0"/>
              <w:spacing w:line="276" w:lineRule="auto"/>
            </w:pPr>
            <w:r>
              <w:t>Financial plan</w:t>
            </w:r>
          </w:p>
          <w:p w14:paraId="1F30FA11" w14:textId="77777777" w:rsidR="00A2472F" w:rsidRDefault="00CC7EB5">
            <w:pPr>
              <w:pStyle w:val="TableParagraph"/>
              <w:numPr>
                <w:ilvl w:val="0"/>
                <w:numId w:val="36"/>
              </w:numPr>
              <w:kinsoku w:val="0"/>
              <w:overflowPunct w:val="0"/>
              <w:spacing w:line="276" w:lineRule="auto"/>
            </w:pPr>
            <w:r>
              <w:t>Executive summary</w:t>
            </w:r>
          </w:p>
          <w:p w14:paraId="34F61D0B" w14:textId="77777777" w:rsidR="00A2472F" w:rsidRDefault="00CC7EB5">
            <w:pPr>
              <w:pStyle w:val="TableParagraph"/>
              <w:numPr>
                <w:ilvl w:val="0"/>
                <w:numId w:val="36"/>
              </w:numPr>
              <w:kinsoku w:val="0"/>
              <w:overflowPunct w:val="0"/>
              <w:spacing w:line="276" w:lineRule="auto"/>
            </w:pPr>
            <w: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60C4F1AE" w14:textId="77777777" w:rsidR="00A2472F" w:rsidRDefault="00CC7EB5">
            <w:pPr>
              <w:pStyle w:val="TableParagraph"/>
              <w:numPr>
                <w:ilvl w:val="0"/>
                <w:numId w:val="36"/>
              </w:numPr>
              <w:kinsoku w:val="0"/>
              <w:overflowPunct w:val="0"/>
              <w:spacing w:before="87" w:line="276" w:lineRule="auto"/>
            </w:pPr>
            <w:r>
              <w:t>Case studies</w:t>
            </w:r>
          </w:p>
          <w:p w14:paraId="7E78935F" w14:textId="77777777" w:rsidR="00A2472F" w:rsidRDefault="00CC7EB5">
            <w:pPr>
              <w:pStyle w:val="TableParagraph"/>
              <w:numPr>
                <w:ilvl w:val="0"/>
                <w:numId w:val="36"/>
              </w:numPr>
              <w:kinsoku w:val="0"/>
              <w:overflowPunct w:val="0"/>
              <w:spacing w:before="87" w:line="276" w:lineRule="auto"/>
            </w:pPr>
            <w:r>
              <w:t>Individual/group assignments</w:t>
            </w:r>
          </w:p>
          <w:p w14:paraId="72BAAAAE" w14:textId="77777777" w:rsidR="00A2472F" w:rsidRDefault="00CC7EB5">
            <w:pPr>
              <w:pStyle w:val="TableParagraph"/>
              <w:numPr>
                <w:ilvl w:val="0"/>
                <w:numId w:val="36"/>
              </w:numPr>
              <w:kinsoku w:val="0"/>
              <w:overflowPunct w:val="0"/>
              <w:spacing w:line="276" w:lineRule="auto"/>
            </w:pPr>
            <w:r>
              <w:t>Projects</w:t>
            </w:r>
          </w:p>
          <w:p w14:paraId="7E32C91F" w14:textId="77777777" w:rsidR="00A2472F" w:rsidRDefault="00CC7EB5">
            <w:pPr>
              <w:pStyle w:val="TableParagraph"/>
              <w:numPr>
                <w:ilvl w:val="0"/>
                <w:numId w:val="36"/>
              </w:numPr>
              <w:kinsoku w:val="0"/>
              <w:overflowPunct w:val="0"/>
              <w:spacing w:line="276" w:lineRule="auto"/>
            </w:pPr>
            <w:r>
              <w:t>Written tests</w:t>
            </w:r>
          </w:p>
          <w:p w14:paraId="7D5AAA76" w14:textId="77777777" w:rsidR="00A2472F" w:rsidRDefault="00CC7EB5">
            <w:pPr>
              <w:pStyle w:val="ListParagraph"/>
              <w:numPr>
                <w:ilvl w:val="0"/>
                <w:numId w:val="36"/>
              </w:numPr>
              <w:spacing w:after="0" w:line="276" w:lineRule="auto"/>
              <w:rPr>
                <w:rFonts w:ascii="Times New Roman" w:hAnsi="Times New Roman"/>
                <w:sz w:val="24"/>
                <w:szCs w:val="24"/>
                <w:lang w:val="en-ZA"/>
              </w:rPr>
            </w:pPr>
            <w:r>
              <w:rPr>
                <w:rFonts w:ascii="Times New Roman" w:hAnsi="Times New Roman"/>
                <w:sz w:val="24"/>
                <w:szCs w:val="24"/>
                <w:lang w:val="en-ZA"/>
              </w:rPr>
              <w:t>Oral questions</w:t>
            </w:r>
          </w:p>
          <w:p w14:paraId="1A4A68FB" w14:textId="77777777" w:rsidR="00A2472F" w:rsidRDefault="00CC7EB5">
            <w:pPr>
              <w:pStyle w:val="ListParagraph"/>
              <w:numPr>
                <w:ilvl w:val="0"/>
                <w:numId w:val="36"/>
              </w:numPr>
              <w:spacing w:after="0" w:line="276" w:lineRule="auto"/>
              <w:rPr>
                <w:rFonts w:ascii="Times New Roman" w:hAnsi="Times New Roman"/>
                <w:sz w:val="24"/>
                <w:szCs w:val="24"/>
                <w:lang w:val="en-ZA"/>
              </w:rPr>
            </w:pPr>
            <w:r>
              <w:rPr>
                <w:rFonts w:ascii="Times New Roman" w:hAnsi="Times New Roman"/>
                <w:sz w:val="24"/>
                <w:szCs w:val="24"/>
                <w:lang w:val="en-ZA"/>
              </w:rPr>
              <w:t>Third party report</w:t>
            </w:r>
          </w:p>
          <w:p w14:paraId="33AA1F41" w14:textId="77777777" w:rsidR="00A2472F" w:rsidRDefault="00CC7EB5">
            <w:pPr>
              <w:pStyle w:val="ListParagraph"/>
              <w:numPr>
                <w:ilvl w:val="0"/>
                <w:numId w:val="36"/>
              </w:numPr>
              <w:spacing w:after="0" w:line="276" w:lineRule="auto"/>
              <w:rPr>
                <w:rFonts w:ascii="Times New Roman" w:hAnsi="Times New Roman"/>
                <w:sz w:val="24"/>
                <w:szCs w:val="24"/>
                <w:lang w:val="en-ZA"/>
              </w:rPr>
            </w:pPr>
            <w:r>
              <w:rPr>
                <w:rFonts w:ascii="Times New Roman" w:hAnsi="Times New Roman"/>
                <w:sz w:val="24"/>
                <w:szCs w:val="24"/>
                <w:lang w:val="en-ZA"/>
              </w:rPr>
              <w:t>Interviews</w:t>
            </w:r>
          </w:p>
          <w:p w14:paraId="207DD1B0" w14:textId="77777777" w:rsidR="00A2472F" w:rsidRDefault="00A2472F">
            <w:pPr>
              <w:pStyle w:val="TableParagraph"/>
              <w:kinsoku w:val="0"/>
              <w:overflowPunct w:val="0"/>
              <w:spacing w:before="87" w:line="276" w:lineRule="auto"/>
            </w:pPr>
          </w:p>
        </w:tc>
      </w:tr>
    </w:tbl>
    <w:p w14:paraId="1D4A50BF" w14:textId="77777777" w:rsidR="00A2472F" w:rsidRDefault="00A2472F">
      <w:pPr>
        <w:spacing w:line="276" w:lineRule="auto"/>
        <w:rPr>
          <w:b/>
          <w:szCs w:val="24"/>
        </w:rPr>
      </w:pPr>
    </w:p>
    <w:p w14:paraId="47087824" w14:textId="77777777" w:rsidR="00A2472F" w:rsidRDefault="00CC7EB5">
      <w:pPr>
        <w:spacing w:line="276" w:lineRule="auto"/>
        <w:rPr>
          <w:b/>
          <w:szCs w:val="24"/>
        </w:rPr>
      </w:pPr>
      <w:r>
        <w:rPr>
          <w:b/>
          <w:szCs w:val="24"/>
        </w:rPr>
        <w:t>Suggested Methods of Instruction</w:t>
      </w:r>
    </w:p>
    <w:p w14:paraId="2AF5E53B" w14:textId="77777777" w:rsidR="00A2472F" w:rsidRDefault="00CC7EB5">
      <w:pPr>
        <w:pStyle w:val="ListParagraph"/>
        <w:numPr>
          <w:ilvl w:val="0"/>
          <w:numId w:val="37"/>
        </w:numPr>
        <w:spacing w:after="0" w:line="276" w:lineRule="auto"/>
        <w:rPr>
          <w:rFonts w:ascii="Times New Roman" w:hAnsi="Times New Roman"/>
          <w:sz w:val="24"/>
          <w:szCs w:val="24"/>
        </w:rPr>
      </w:pPr>
      <w:r>
        <w:rPr>
          <w:rFonts w:ascii="Times New Roman" w:hAnsi="Times New Roman"/>
          <w:sz w:val="24"/>
          <w:szCs w:val="24"/>
        </w:rPr>
        <w:t>Direct instruction</w:t>
      </w:r>
    </w:p>
    <w:p w14:paraId="3667CE58" w14:textId="77777777" w:rsidR="00A2472F" w:rsidRDefault="00CC7EB5">
      <w:pPr>
        <w:pStyle w:val="ListParagraph"/>
        <w:numPr>
          <w:ilvl w:val="0"/>
          <w:numId w:val="37"/>
        </w:numPr>
        <w:spacing w:after="0" w:line="276" w:lineRule="auto"/>
        <w:rPr>
          <w:rFonts w:ascii="Times New Roman" w:hAnsi="Times New Roman"/>
          <w:sz w:val="24"/>
          <w:szCs w:val="24"/>
        </w:rPr>
      </w:pPr>
      <w:r>
        <w:rPr>
          <w:rFonts w:ascii="Times New Roman" w:hAnsi="Times New Roman"/>
          <w:sz w:val="24"/>
          <w:szCs w:val="24"/>
        </w:rPr>
        <w:t>Project</w:t>
      </w:r>
    </w:p>
    <w:p w14:paraId="4763CB81" w14:textId="77777777" w:rsidR="00A2472F" w:rsidRDefault="00CC7EB5">
      <w:pPr>
        <w:pStyle w:val="ListParagraph"/>
        <w:numPr>
          <w:ilvl w:val="0"/>
          <w:numId w:val="37"/>
        </w:numPr>
        <w:spacing w:after="0" w:line="276" w:lineRule="auto"/>
        <w:rPr>
          <w:rFonts w:ascii="Times New Roman" w:hAnsi="Times New Roman"/>
          <w:sz w:val="24"/>
          <w:szCs w:val="24"/>
        </w:rPr>
      </w:pPr>
      <w:r>
        <w:rPr>
          <w:rFonts w:ascii="Times New Roman" w:hAnsi="Times New Roman"/>
          <w:sz w:val="24"/>
          <w:szCs w:val="24"/>
        </w:rPr>
        <w:t>Case studies</w:t>
      </w:r>
    </w:p>
    <w:p w14:paraId="5A82DCEB" w14:textId="77777777" w:rsidR="00A2472F" w:rsidRDefault="00CC7EB5">
      <w:pPr>
        <w:pStyle w:val="ListParagraph"/>
        <w:numPr>
          <w:ilvl w:val="0"/>
          <w:numId w:val="37"/>
        </w:numPr>
        <w:spacing w:after="0" w:line="276" w:lineRule="auto"/>
        <w:rPr>
          <w:rFonts w:ascii="Times New Roman" w:hAnsi="Times New Roman"/>
          <w:sz w:val="24"/>
          <w:szCs w:val="24"/>
        </w:rPr>
      </w:pPr>
      <w:r>
        <w:rPr>
          <w:rFonts w:ascii="Times New Roman" w:hAnsi="Times New Roman"/>
          <w:sz w:val="24"/>
          <w:szCs w:val="24"/>
        </w:rPr>
        <w:t>Field trips</w:t>
      </w:r>
    </w:p>
    <w:p w14:paraId="69620107" w14:textId="77777777" w:rsidR="00A2472F" w:rsidRDefault="00CC7EB5">
      <w:pPr>
        <w:pStyle w:val="ListParagraph"/>
        <w:numPr>
          <w:ilvl w:val="0"/>
          <w:numId w:val="37"/>
        </w:numPr>
        <w:spacing w:after="0" w:line="276" w:lineRule="auto"/>
        <w:rPr>
          <w:rFonts w:ascii="Times New Roman" w:hAnsi="Times New Roman"/>
          <w:sz w:val="24"/>
          <w:szCs w:val="24"/>
        </w:rPr>
      </w:pPr>
      <w:r>
        <w:rPr>
          <w:rFonts w:ascii="Times New Roman" w:hAnsi="Times New Roman"/>
          <w:sz w:val="24"/>
          <w:szCs w:val="24"/>
        </w:rPr>
        <w:t>Discussions</w:t>
      </w:r>
    </w:p>
    <w:p w14:paraId="6FCE6BB1" w14:textId="77777777" w:rsidR="00A2472F" w:rsidRDefault="00CC7EB5">
      <w:pPr>
        <w:pStyle w:val="ListParagraph"/>
        <w:numPr>
          <w:ilvl w:val="0"/>
          <w:numId w:val="37"/>
        </w:numPr>
        <w:spacing w:after="0" w:line="276" w:lineRule="auto"/>
        <w:rPr>
          <w:rFonts w:ascii="Times New Roman" w:hAnsi="Times New Roman"/>
          <w:sz w:val="24"/>
          <w:szCs w:val="24"/>
        </w:rPr>
      </w:pPr>
      <w:r>
        <w:rPr>
          <w:rFonts w:ascii="Times New Roman" w:hAnsi="Times New Roman"/>
          <w:sz w:val="24"/>
          <w:szCs w:val="24"/>
        </w:rPr>
        <w:t>Demonstration</w:t>
      </w:r>
    </w:p>
    <w:p w14:paraId="5D0652B2" w14:textId="77777777" w:rsidR="00A2472F" w:rsidRDefault="00CC7EB5">
      <w:pPr>
        <w:pStyle w:val="ListParagraph"/>
        <w:numPr>
          <w:ilvl w:val="0"/>
          <w:numId w:val="37"/>
        </w:numPr>
        <w:kinsoku w:val="0"/>
        <w:overflowPunct w:val="0"/>
        <w:spacing w:before="1" w:after="0" w:line="276" w:lineRule="auto"/>
        <w:rPr>
          <w:rFonts w:ascii="Times New Roman" w:hAnsi="Times New Roman"/>
          <w:sz w:val="24"/>
          <w:szCs w:val="24"/>
        </w:rPr>
      </w:pPr>
      <w:r>
        <w:rPr>
          <w:rFonts w:ascii="Times New Roman" w:hAnsi="Times New Roman"/>
          <w:sz w:val="24"/>
          <w:szCs w:val="24"/>
        </w:rPr>
        <w:t>Question and answer</w:t>
      </w:r>
    </w:p>
    <w:p w14:paraId="569F57FF" w14:textId="77777777" w:rsidR="00A2472F" w:rsidRDefault="00CC7EB5">
      <w:pPr>
        <w:pStyle w:val="ListParagraph"/>
        <w:numPr>
          <w:ilvl w:val="0"/>
          <w:numId w:val="37"/>
        </w:numPr>
        <w:kinsoku w:val="0"/>
        <w:overflowPunct w:val="0"/>
        <w:spacing w:before="1" w:after="0" w:line="276" w:lineRule="auto"/>
        <w:rPr>
          <w:rFonts w:ascii="Times New Roman" w:hAnsi="Times New Roman"/>
          <w:sz w:val="24"/>
          <w:szCs w:val="24"/>
        </w:rPr>
      </w:pPr>
      <w:r>
        <w:rPr>
          <w:rFonts w:ascii="Times New Roman" w:hAnsi="Times New Roman"/>
          <w:sz w:val="24"/>
          <w:szCs w:val="24"/>
        </w:rPr>
        <w:t>Problem solving</w:t>
      </w:r>
    </w:p>
    <w:p w14:paraId="39FFA99A" w14:textId="77777777" w:rsidR="00A2472F" w:rsidRDefault="00CC7EB5">
      <w:pPr>
        <w:pStyle w:val="ListParagraph"/>
        <w:numPr>
          <w:ilvl w:val="0"/>
          <w:numId w:val="37"/>
        </w:numPr>
        <w:kinsoku w:val="0"/>
        <w:overflowPunct w:val="0"/>
        <w:spacing w:before="1" w:after="0" w:line="276" w:lineRule="auto"/>
        <w:rPr>
          <w:rFonts w:ascii="Times New Roman" w:hAnsi="Times New Roman"/>
          <w:sz w:val="24"/>
          <w:szCs w:val="24"/>
        </w:rPr>
      </w:pPr>
      <w:r>
        <w:rPr>
          <w:rFonts w:ascii="Times New Roman" w:hAnsi="Times New Roman"/>
          <w:sz w:val="24"/>
          <w:szCs w:val="24"/>
        </w:rPr>
        <w:t>Experiential</w:t>
      </w:r>
    </w:p>
    <w:p w14:paraId="201A5C3A" w14:textId="77777777" w:rsidR="00A2472F" w:rsidRDefault="00CC7EB5">
      <w:pPr>
        <w:pStyle w:val="ListParagraph"/>
        <w:numPr>
          <w:ilvl w:val="0"/>
          <w:numId w:val="37"/>
        </w:numPr>
        <w:kinsoku w:val="0"/>
        <w:overflowPunct w:val="0"/>
        <w:spacing w:before="1" w:after="0" w:line="276" w:lineRule="auto"/>
        <w:rPr>
          <w:rFonts w:ascii="Times New Roman" w:hAnsi="Times New Roman"/>
          <w:sz w:val="24"/>
          <w:szCs w:val="24"/>
        </w:rPr>
      </w:pPr>
      <w:r>
        <w:rPr>
          <w:rFonts w:ascii="Times New Roman" w:hAnsi="Times New Roman"/>
          <w:sz w:val="24"/>
          <w:szCs w:val="24"/>
        </w:rPr>
        <w:t>Team training</w:t>
      </w:r>
    </w:p>
    <w:p w14:paraId="2E50EA66" w14:textId="77777777" w:rsidR="00A2472F" w:rsidRDefault="00A2472F">
      <w:pPr>
        <w:spacing w:after="0" w:line="276" w:lineRule="auto"/>
        <w:rPr>
          <w:szCs w:val="24"/>
        </w:rPr>
      </w:pPr>
    </w:p>
    <w:p w14:paraId="713D0FE9" w14:textId="77777777" w:rsidR="00A2472F" w:rsidRDefault="00CC7EB5">
      <w:pPr>
        <w:spacing w:after="0" w:line="276" w:lineRule="auto"/>
        <w:rPr>
          <w:b/>
          <w:bCs/>
          <w:szCs w:val="24"/>
        </w:rPr>
      </w:pPr>
      <w:r>
        <w:rPr>
          <w:b/>
          <w:bCs/>
          <w:szCs w:val="24"/>
        </w:rPr>
        <w:t>Recommended Resources</w:t>
      </w:r>
    </w:p>
    <w:p w14:paraId="4E985B13" w14:textId="77777777" w:rsidR="00A2472F" w:rsidRDefault="00CC7EB5">
      <w:pPr>
        <w:pStyle w:val="BodyText"/>
        <w:numPr>
          <w:ilvl w:val="0"/>
          <w:numId w:val="38"/>
        </w:numPr>
        <w:kinsoku w:val="0"/>
        <w:overflowPunct w:val="0"/>
        <w:spacing w:before="12" w:after="0" w:line="276" w:lineRule="auto"/>
        <w:ind w:right="3353"/>
        <w:rPr>
          <w:szCs w:val="24"/>
        </w:rPr>
      </w:pPr>
      <w:r>
        <w:rPr>
          <w:szCs w:val="24"/>
        </w:rPr>
        <w:t>Case studies</w:t>
      </w:r>
    </w:p>
    <w:p w14:paraId="45EAC470" w14:textId="77777777" w:rsidR="00A2472F" w:rsidRDefault="00CC7EB5">
      <w:pPr>
        <w:pStyle w:val="BodyText"/>
        <w:numPr>
          <w:ilvl w:val="0"/>
          <w:numId w:val="38"/>
        </w:numPr>
        <w:kinsoku w:val="0"/>
        <w:overflowPunct w:val="0"/>
        <w:spacing w:before="12" w:after="0" w:line="276" w:lineRule="auto"/>
        <w:ind w:right="3353"/>
        <w:rPr>
          <w:szCs w:val="24"/>
        </w:rPr>
      </w:pPr>
      <w:r>
        <w:rPr>
          <w:szCs w:val="24"/>
        </w:rPr>
        <w:t>Business plan templates</w:t>
      </w:r>
    </w:p>
    <w:p w14:paraId="5A7EE30A" w14:textId="77777777" w:rsidR="00A2472F" w:rsidRDefault="00CC7EB5">
      <w:pPr>
        <w:pStyle w:val="BodyText"/>
        <w:numPr>
          <w:ilvl w:val="0"/>
          <w:numId w:val="38"/>
        </w:numPr>
        <w:kinsoku w:val="0"/>
        <w:overflowPunct w:val="0"/>
        <w:spacing w:before="1" w:after="0" w:line="276" w:lineRule="auto"/>
        <w:ind w:right="749"/>
        <w:rPr>
          <w:szCs w:val="24"/>
        </w:rPr>
      </w:pPr>
      <w:r>
        <w:rPr>
          <w:szCs w:val="24"/>
        </w:rPr>
        <w:t>Computers</w:t>
      </w:r>
    </w:p>
    <w:p w14:paraId="50D8D51E" w14:textId="77777777" w:rsidR="00A2472F" w:rsidRDefault="00CC7EB5">
      <w:pPr>
        <w:pStyle w:val="BodyText"/>
        <w:numPr>
          <w:ilvl w:val="0"/>
          <w:numId w:val="38"/>
        </w:numPr>
        <w:kinsoku w:val="0"/>
        <w:overflowPunct w:val="0"/>
        <w:spacing w:before="1" w:after="0" w:line="276" w:lineRule="auto"/>
        <w:ind w:right="749"/>
        <w:rPr>
          <w:szCs w:val="24"/>
        </w:rPr>
      </w:pPr>
      <w:r>
        <w:rPr>
          <w:szCs w:val="24"/>
        </w:rPr>
        <w:t>Overhead projectors</w:t>
      </w:r>
    </w:p>
    <w:p w14:paraId="2974BB9D" w14:textId="77777777" w:rsidR="00A2472F" w:rsidRDefault="00CC7EB5">
      <w:pPr>
        <w:pStyle w:val="BodyText"/>
        <w:numPr>
          <w:ilvl w:val="0"/>
          <w:numId w:val="38"/>
        </w:numPr>
        <w:kinsoku w:val="0"/>
        <w:overflowPunct w:val="0"/>
        <w:spacing w:before="12" w:after="0" w:line="276" w:lineRule="auto"/>
        <w:ind w:right="4820"/>
        <w:rPr>
          <w:szCs w:val="24"/>
        </w:rPr>
      </w:pPr>
      <w:r>
        <w:rPr>
          <w:szCs w:val="24"/>
        </w:rPr>
        <w:t>Internet</w:t>
      </w:r>
    </w:p>
    <w:p w14:paraId="7E4E3618" w14:textId="77777777" w:rsidR="00A2472F" w:rsidRDefault="00CC7EB5">
      <w:pPr>
        <w:pStyle w:val="BodyText"/>
        <w:numPr>
          <w:ilvl w:val="0"/>
          <w:numId w:val="38"/>
        </w:numPr>
        <w:kinsoku w:val="0"/>
        <w:overflowPunct w:val="0"/>
        <w:spacing w:before="12" w:after="0" w:line="276" w:lineRule="auto"/>
        <w:ind w:right="4820"/>
        <w:rPr>
          <w:szCs w:val="24"/>
        </w:rPr>
      </w:pPr>
      <w:r>
        <w:rPr>
          <w:szCs w:val="24"/>
        </w:rPr>
        <w:t>Mobile phone</w:t>
      </w:r>
    </w:p>
    <w:p w14:paraId="197E428A" w14:textId="77777777" w:rsidR="00A2472F" w:rsidRDefault="00CC7EB5">
      <w:pPr>
        <w:pStyle w:val="BodyText"/>
        <w:numPr>
          <w:ilvl w:val="0"/>
          <w:numId w:val="38"/>
        </w:numPr>
        <w:kinsoku w:val="0"/>
        <w:overflowPunct w:val="0"/>
        <w:spacing w:before="12" w:after="0" w:line="276" w:lineRule="auto"/>
        <w:ind w:right="4820"/>
        <w:rPr>
          <w:szCs w:val="24"/>
        </w:rPr>
      </w:pPr>
      <w:r>
        <w:rPr>
          <w:szCs w:val="24"/>
        </w:rPr>
        <w:t>Video clips</w:t>
      </w:r>
    </w:p>
    <w:p w14:paraId="1BCB5983" w14:textId="77777777" w:rsidR="00A2472F" w:rsidRDefault="00CC7EB5">
      <w:pPr>
        <w:pStyle w:val="BodyText"/>
        <w:numPr>
          <w:ilvl w:val="0"/>
          <w:numId w:val="38"/>
        </w:numPr>
        <w:kinsoku w:val="0"/>
        <w:overflowPunct w:val="0"/>
        <w:spacing w:before="12" w:after="0" w:line="276" w:lineRule="auto"/>
        <w:ind w:right="4820"/>
        <w:rPr>
          <w:szCs w:val="24"/>
        </w:rPr>
      </w:pPr>
      <w:r>
        <w:rPr>
          <w:szCs w:val="24"/>
        </w:rPr>
        <w:t>Films</w:t>
      </w:r>
    </w:p>
    <w:p w14:paraId="6335C4F7" w14:textId="77777777" w:rsidR="00A2472F" w:rsidRDefault="00CC7EB5">
      <w:pPr>
        <w:pStyle w:val="BodyText"/>
        <w:numPr>
          <w:ilvl w:val="0"/>
          <w:numId w:val="38"/>
        </w:numPr>
        <w:kinsoku w:val="0"/>
        <w:overflowPunct w:val="0"/>
        <w:spacing w:before="12" w:after="0" w:line="276" w:lineRule="auto"/>
        <w:ind w:right="4820"/>
        <w:rPr>
          <w:szCs w:val="24"/>
        </w:rPr>
      </w:pPr>
      <w:r>
        <w:rPr>
          <w:szCs w:val="24"/>
        </w:rPr>
        <w:t>Newspapers and Handouts</w:t>
      </w:r>
    </w:p>
    <w:p w14:paraId="20D2116C" w14:textId="77777777" w:rsidR="00A2472F" w:rsidRDefault="00CC7EB5">
      <w:pPr>
        <w:pStyle w:val="BodyText"/>
        <w:numPr>
          <w:ilvl w:val="0"/>
          <w:numId w:val="38"/>
        </w:numPr>
        <w:kinsoku w:val="0"/>
        <w:overflowPunct w:val="0"/>
        <w:spacing w:before="12" w:after="0" w:line="276" w:lineRule="auto"/>
        <w:ind w:right="4820"/>
        <w:rPr>
          <w:szCs w:val="24"/>
        </w:rPr>
      </w:pPr>
      <w:r>
        <w:rPr>
          <w:szCs w:val="24"/>
        </w:rPr>
        <w:t>Business Journals</w:t>
      </w:r>
    </w:p>
    <w:p w14:paraId="35F31FF8" w14:textId="77777777" w:rsidR="00A2472F" w:rsidRDefault="00CC7EB5">
      <w:pPr>
        <w:pStyle w:val="BodyText"/>
        <w:numPr>
          <w:ilvl w:val="0"/>
          <w:numId w:val="38"/>
        </w:numPr>
        <w:kinsoku w:val="0"/>
        <w:overflowPunct w:val="0"/>
        <w:spacing w:before="12" w:after="0" w:line="276" w:lineRule="auto"/>
        <w:ind w:right="4820"/>
        <w:rPr>
          <w:szCs w:val="24"/>
        </w:rPr>
      </w:pPr>
      <w:r>
        <w:rPr>
          <w:szCs w:val="24"/>
        </w:rPr>
        <w:t>Writing materials</w:t>
      </w:r>
    </w:p>
    <w:p w14:paraId="4B1E4EBA" w14:textId="77777777" w:rsidR="00A2472F" w:rsidRDefault="00A2472F">
      <w:pPr>
        <w:spacing w:line="276" w:lineRule="auto"/>
        <w:rPr>
          <w:szCs w:val="24"/>
        </w:rPr>
      </w:pPr>
    </w:p>
    <w:p w14:paraId="64BF030B" w14:textId="77777777" w:rsidR="00A2472F" w:rsidRDefault="00CC7EB5">
      <w:pPr>
        <w:pStyle w:val="Heading1"/>
        <w:rPr>
          <w:i/>
        </w:rPr>
      </w:pPr>
      <w:r>
        <w:br w:type="page"/>
      </w:r>
      <w:bookmarkStart w:id="42" w:name="_Toc68690254"/>
      <w:bookmarkEnd w:id="37"/>
      <w:bookmarkEnd w:id="38"/>
      <w:bookmarkEnd w:id="39"/>
      <w:bookmarkEnd w:id="40"/>
      <w:r>
        <w:lastRenderedPageBreak/>
        <w:t>EMPLOYABILITY SKILLS</w:t>
      </w:r>
      <w:bookmarkEnd w:id="42"/>
    </w:p>
    <w:p w14:paraId="0EE4B629" w14:textId="77777777" w:rsidR="00A2472F" w:rsidRDefault="00CC7EB5">
      <w:pPr>
        <w:spacing w:before="120" w:after="0" w:line="276" w:lineRule="auto"/>
        <w:jc w:val="both"/>
        <w:rPr>
          <w:szCs w:val="24"/>
          <w:lang w:val="en-ZA"/>
        </w:rPr>
      </w:pPr>
      <w:r>
        <w:rPr>
          <w:b/>
          <w:szCs w:val="24"/>
          <w:lang w:val="en-ZA"/>
        </w:rPr>
        <w:t>UNIT CODE:</w:t>
      </w:r>
      <w:r>
        <w:rPr>
          <w:szCs w:val="24"/>
          <w:lang w:val="en-ZA"/>
        </w:rPr>
        <w:t xml:space="preserve"> BUS/CU/FRX/BC/05/5/A</w:t>
      </w:r>
    </w:p>
    <w:p w14:paraId="772CEB5A" w14:textId="77777777" w:rsidR="00A2472F" w:rsidRDefault="00A2472F">
      <w:pPr>
        <w:spacing w:after="0" w:line="276" w:lineRule="auto"/>
        <w:jc w:val="both"/>
        <w:rPr>
          <w:b/>
          <w:szCs w:val="24"/>
          <w:lang w:val="en-ZA"/>
        </w:rPr>
      </w:pPr>
    </w:p>
    <w:p w14:paraId="114DDF33" w14:textId="77777777" w:rsidR="00A2472F" w:rsidRDefault="00CC7EB5">
      <w:pPr>
        <w:spacing w:after="0" w:line="276" w:lineRule="auto"/>
        <w:jc w:val="both"/>
        <w:rPr>
          <w:szCs w:val="24"/>
          <w:lang w:val="en-ZA"/>
        </w:rPr>
      </w:pPr>
      <w:r>
        <w:rPr>
          <w:b/>
          <w:szCs w:val="24"/>
          <w:lang w:val="en-ZA"/>
        </w:rPr>
        <w:t>Relationship to Occupational Standards</w:t>
      </w:r>
    </w:p>
    <w:p w14:paraId="7378529C" w14:textId="77777777" w:rsidR="00A2472F" w:rsidRDefault="00CC7EB5">
      <w:pPr>
        <w:spacing w:after="0" w:line="276" w:lineRule="auto"/>
        <w:jc w:val="both"/>
        <w:rPr>
          <w:szCs w:val="24"/>
          <w:lang w:val="en-ZA"/>
        </w:rPr>
      </w:pPr>
      <w:r>
        <w:rPr>
          <w:szCs w:val="24"/>
          <w:lang w:val="en-ZA"/>
        </w:rPr>
        <w:t xml:space="preserve">This unit addresses the Unit of Competency: </w:t>
      </w:r>
      <w:r>
        <w:rPr>
          <w:szCs w:val="24"/>
        </w:rPr>
        <w:t>Demonstrate Employability Skills</w:t>
      </w:r>
    </w:p>
    <w:p w14:paraId="6A061584" w14:textId="77777777" w:rsidR="00A2472F" w:rsidRDefault="00A2472F">
      <w:pPr>
        <w:spacing w:after="0" w:line="276" w:lineRule="auto"/>
        <w:jc w:val="both"/>
        <w:rPr>
          <w:b/>
          <w:szCs w:val="24"/>
          <w:lang w:val="en-ZA"/>
        </w:rPr>
      </w:pPr>
    </w:p>
    <w:p w14:paraId="06746A0F" w14:textId="77777777" w:rsidR="00A2472F" w:rsidRDefault="00CC7EB5">
      <w:pPr>
        <w:spacing w:after="0" w:line="276" w:lineRule="auto"/>
        <w:jc w:val="both"/>
        <w:rPr>
          <w:szCs w:val="24"/>
          <w:lang w:val="en-ZA"/>
        </w:rPr>
      </w:pPr>
      <w:r>
        <w:rPr>
          <w:b/>
          <w:szCs w:val="24"/>
          <w:lang w:val="en-ZA"/>
        </w:rPr>
        <w:t xml:space="preserve">Duration of Unit: </w:t>
      </w:r>
      <w:r>
        <w:rPr>
          <w:szCs w:val="24"/>
          <w:lang w:val="en-ZA"/>
        </w:rPr>
        <w:t>50 hours</w:t>
      </w:r>
    </w:p>
    <w:p w14:paraId="3B1573A7" w14:textId="77777777" w:rsidR="00A2472F" w:rsidRDefault="00A2472F">
      <w:pPr>
        <w:spacing w:after="0" w:line="276" w:lineRule="auto"/>
        <w:jc w:val="both"/>
        <w:rPr>
          <w:b/>
          <w:szCs w:val="24"/>
          <w:lang w:val="en-ZA"/>
        </w:rPr>
      </w:pPr>
    </w:p>
    <w:p w14:paraId="41029BF8" w14:textId="77777777" w:rsidR="00A2472F" w:rsidRDefault="00CC7EB5">
      <w:pPr>
        <w:spacing w:after="0" w:line="276" w:lineRule="auto"/>
        <w:jc w:val="both"/>
        <w:rPr>
          <w:b/>
          <w:szCs w:val="24"/>
          <w:lang w:val="en-ZA"/>
        </w:rPr>
      </w:pPr>
      <w:r>
        <w:rPr>
          <w:b/>
          <w:szCs w:val="24"/>
          <w:lang w:val="en-ZA"/>
        </w:rPr>
        <w:t>Unit Description</w:t>
      </w:r>
    </w:p>
    <w:p w14:paraId="1C264BD1" w14:textId="77777777" w:rsidR="00A2472F" w:rsidRDefault="00CC7EB5">
      <w:pPr>
        <w:tabs>
          <w:tab w:val="left" w:pos="2880"/>
        </w:tabs>
        <w:spacing w:after="0" w:line="276" w:lineRule="auto"/>
        <w:jc w:val="both"/>
        <w:rPr>
          <w:szCs w:val="24"/>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043758C9" w14:textId="77777777" w:rsidR="00A2472F" w:rsidRDefault="00A2472F">
      <w:pPr>
        <w:tabs>
          <w:tab w:val="left" w:pos="2880"/>
        </w:tabs>
        <w:spacing w:after="0" w:line="276" w:lineRule="auto"/>
        <w:jc w:val="both"/>
        <w:rPr>
          <w:szCs w:val="24"/>
        </w:rPr>
      </w:pPr>
    </w:p>
    <w:p w14:paraId="5A55D1E9" w14:textId="77777777" w:rsidR="00A2472F" w:rsidRDefault="00CC7EB5">
      <w:pPr>
        <w:spacing w:after="0" w:line="276" w:lineRule="auto"/>
        <w:rPr>
          <w:b/>
          <w:szCs w:val="24"/>
          <w:lang w:val="en-ZA"/>
        </w:rPr>
      </w:pPr>
      <w:r>
        <w:rPr>
          <w:b/>
          <w:szCs w:val="24"/>
          <w:lang w:val="en-ZA"/>
        </w:rPr>
        <w:t>Summary of Learning Outcomes</w:t>
      </w:r>
    </w:p>
    <w:p w14:paraId="2962CF02" w14:textId="77777777" w:rsidR="00A2472F" w:rsidRDefault="00CC7EB5">
      <w:pPr>
        <w:spacing w:after="0" w:line="276" w:lineRule="auto"/>
        <w:ind w:left="360"/>
        <w:rPr>
          <w:szCs w:val="24"/>
          <w:lang w:val="en-ZA"/>
        </w:rPr>
      </w:pPr>
      <w:r>
        <w:rPr>
          <w:szCs w:val="24"/>
          <w:lang w:val="en-ZA"/>
        </w:rPr>
        <w:t>1.</w:t>
      </w:r>
      <w:r>
        <w:rPr>
          <w:szCs w:val="24"/>
          <w:lang w:val="en-ZA"/>
        </w:rPr>
        <w:tab/>
        <w:t xml:space="preserve">Conduct self-management </w:t>
      </w:r>
    </w:p>
    <w:p w14:paraId="4EAC40C4" w14:textId="77777777" w:rsidR="00A2472F" w:rsidRDefault="00CC7EB5">
      <w:pPr>
        <w:spacing w:after="0" w:line="276" w:lineRule="auto"/>
        <w:ind w:left="360"/>
        <w:rPr>
          <w:szCs w:val="24"/>
          <w:lang w:val="en-ZA"/>
        </w:rPr>
      </w:pPr>
      <w:r>
        <w:rPr>
          <w:szCs w:val="24"/>
          <w:lang w:val="en-ZA"/>
        </w:rPr>
        <w:t>2.</w:t>
      </w:r>
      <w:r>
        <w:rPr>
          <w:szCs w:val="24"/>
          <w:lang w:val="en-ZA"/>
        </w:rPr>
        <w:tab/>
        <w:t xml:space="preserve">Demonstrate interpersonal communication  </w:t>
      </w:r>
    </w:p>
    <w:p w14:paraId="413D6C28" w14:textId="77777777" w:rsidR="00A2472F" w:rsidRDefault="00CC7EB5">
      <w:pPr>
        <w:spacing w:after="0" w:line="276" w:lineRule="auto"/>
        <w:ind w:left="360"/>
        <w:rPr>
          <w:szCs w:val="24"/>
          <w:lang w:val="en-ZA"/>
        </w:rPr>
      </w:pPr>
      <w:r>
        <w:rPr>
          <w:szCs w:val="24"/>
          <w:lang w:val="en-ZA"/>
        </w:rPr>
        <w:t>3.</w:t>
      </w:r>
      <w:r>
        <w:rPr>
          <w:szCs w:val="24"/>
          <w:lang w:val="en-ZA"/>
        </w:rPr>
        <w:tab/>
        <w:t xml:space="preserve">Demonstrate critical safe work habits  </w:t>
      </w:r>
    </w:p>
    <w:p w14:paraId="6C6B02E9" w14:textId="77777777" w:rsidR="00A2472F" w:rsidRDefault="00CC7EB5">
      <w:pPr>
        <w:spacing w:after="0" w:line="276" w:lineRule="auto"/>
        <w:ind w:left="360"/>
        <w:rPr>
          <w:szCs w:val="24"/>
          <w:lang w:val="en-ZA"/>
        </w:rPr>
      </w:pPr>
      <w:r>
        <w:rPr>
          <w:szCs w:val="24"/>
          <w:lang w:val="en-ZA"/>
        </w:rPr>
        <w:t>4.</w:t>
      </w:r>
      <w:r>
        <w:rPr>
          <w:szCs w:val="24"/>
          <w:lang w:val="en-ZA"/>
        </w:rPr>
        <w:tab/>
        <w:t xml:space="preserve">Lead small teams </w:t>
      </w:r>
    </w:p>
    <w:p w14:paraId="605B9051" w14:textId="77777777" w:rsidR="00A2472F" w:rsidRDefault="00CC7EB5">
      <w:pPr>
        <w:spacing w:after="0" w:line="276" w:lineRule="auto"/>
        <w:ind w:left="360"/>
        <w:rPr>
          <w:szCs w:val="24"/>
          <w:lang w:val="en-ZA"/>
        </w:rPr>
      </w:pPr>
      <w:r>
        <w:rPr>
          <w:szCs w:val="24"/>
          <w:lang w:val="en-ZA"/>
        </w:rPr>
        <w:t>5.</w:t>
      </w:r>
      <w:r>
        <w:rPr>
          <w:szCs w:val="24"/>
          <w:lang w:val="en-ZA"/>
        </w:rPr>
        <w:tab/>
        <w:t xml:space="preserve">Plan and organize work </w:t>
      </w:r>
    </w:p>
    <w:p w14:paraId="33BC4E04" w14:textId="77777777" w:rsidR="00A2472F" w:rsidRDefault="00CC7EB5">
      <w:pPr>
        <w:spacing w:after="0" w:line="276" w:lineRule="auto"/>
        <w:ind w:left="360"/>
        <w:rPr>
          <w:szCs w:val="24"/>
          <w:lang w:val="en-ZA"/>
        </w:rPr>
      </w:pPr>
      <w:r>
        <w:rPr>
          <w:szCs w:val="24"/>
          <w:lang w:val="en-ZA"/>
        </w:rPr>
        <w:t>6.</w:t>
      </w:r>
      <w:r>
        <w:rPr>
          <w:szCs w:val="24"/>
          <w:lang w:val="en-ZA"/>
        </w:rPr>
        <w:tab/>
        <w:t xml:space="preserve">Maintain professional growth and development </w:t>
      </w:r>
    </w:p>
    <w:p w14:paraId="5A09BA15" w14:textId="77777777" w:rsidR="00A2472F" w:rsidRDefault="00CC7EB5">
      <w:pPr>
        <w:spacing w:after="0" w:line="276" w:lineRule="auto"/>
        <w:ind w:left="360"/>
        <w:rPr>
          <w:szCs w:val="24"/>
          <w:lang w:val="en-ZA"/>
        </w:rPr>
      </w:pPr>
      <w:r>
        <w:rPr>
          <w:szCs w:val="24"/>
          <w:lang w:val="en-ZA"/>
        </w:rPr>
        <w:t>7.</w:t>
      </w:r>
      <w:r>
        <w:rPr>
          <w:szCs w:val="24"/>
          <w:lang w:val="en-ZA"/>
        </w:rPr>
        <w:tab/>
        <w:t xml:space="preserve">Demonstrate workplace learning </w:t>
      </w:r>
    </w:p>
    <w:p w14:paraId="42348E2C" w14:textId="77777777" w:rsidR="00A2472F" w:rsidRDefault="00CC7EB5">
      <w:pPr>
        <w:spacing w:after="0" w:line="276" w:lineRule="auto"/>
        <w:ind w:left="360"/>
        <w:rPr>
          <w:szCs w:val="24"/>
          <w:lang w:val="en-ZA"/>
        </w:rPr>
      </w:pPr>
      <w:r>
        <w:rPr>
          <w:szCs w:val="24"/>
          <w:lang w:val="en-ZA"/>
        </w:rPr>
        <w:t>8.</w:t>
      </w:r>
      <w:r>
        <w:rPr>
          <w:szCs w:val="24"/>
          <w:lang w:val="en-ZA"/>
        </w:rPr>
        <w:tab/>
        <w:t xml:space="preserve">Demonstrate problem solving skills </w:t>
      </w:r>
    </w:p>
    <w:p w14:paraId="753EFFF4" w14:textId="77777777" w:rsidR="00A2472F" w:rsidRDefault="00CC7EB5">
      <w:pPr>
        <w:spacing w:after="0" w:line="276" w:lineRule="auto"/>
        <w:ind w:left="360"/>
        <w:rPr>
          <w:szCs w:val="24"/>
          <w:lang w:val="en-ZA"/>
        </w:rPr>
      </w:pPr>
      <w:r>
        <w:rPr>
          <w:szCs w:val="24"/>
          <w:lang w:val="en-ZA"/>
        </w:rPr>
        <w:t>9.</w:t>
      </w:r>
      <w:r>
        <w:rPr>
          <w:szCs w:val="24"/>
          <w:lang w:val="en-ZA"/>
        </w:rPr>
        <w:tab/>
        <w:t xml:space="preserve">Demonstrate workplace ethics  </w:t>
      </w:r>
    </w:p>
    <w:p w14:paraId="0CEE28E8" w14:textId="77777777" w:rsidR="00A2472F" w:rsidRDefault="00A2472F">
      <w:pPr>
        <w:spacing w:after="0" w:line="276" w:lineRule="auto"/>
        <w:ind w:left="720"/>
        <w:rPr>
          <w:b/>
          <w:szCs w:val="24"/>
          <w:lang w:val="en-ZA"/>
        </w:rPr>
      </w:pPr>
    </w:p>
    <w:p w14:paraId="27A40A19" w14:textId="77777777" w:rsidR="00A2472F" w:rsidRDefault="00CC7EB5">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A2472F" w14:paraId="15134301" w14:textId="77777777">
        <w:tc>
          <w:tcPr>
            <w:tcW w:w="2851" w:type="dxa"/>
            <w:tcBorders>
              <w:top w:val="single" w:sz="4" w:space="0" w:color="auto"/>
              <w:left w:val="single" w:sz="4" w:space="0" w:color="auto"/>
              <w:bottom w:val="single" w:sz="4" w:space="0" w:color="auto"/>
              <w:right w:val="single" w:sz="4" w:space="0" w:color="auto"/>
            </w:tcBorders>
          </w:tcPr>
          <w:p w14:paraId="5B24354D" w14:textId="77777777" w:rsidR="00A2472F" w:rsidRDefault="00CC7EB5">
            <w:pPr>
              <w:spacing w:before="120" w:after="0" w:line="276" w:lineRule="auto"/>
              <w:rPr>
                <w:b/>
                <w:color w:val="000000"/>
                <w:szCs w:val="24"/>
                <w:lang w:val="en-ZA"/>
              </w:rPr>
            </w:pPr>
            <w:r>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tcPr>
          <w:p w14:paraId="171DAB1C" w14:textId="77777777" w:rsidR="00A2472F" w:rsidRDefault="00CC7EB5">
            <w:pPr>
              <w:spacing w:before="120" w:after="0" w:line="276" w:lineRule="auto"/>
              <w:ind w:left="357" w:hanging="357"/>
              <w:rPr>
                <w:b/>
                <w:color w:val="000000"/>
                <w:szCs w:val="24"/>
                <w:lang w:val="en-ZA"/>
              </w:rPr>
            </w:pPr>
            <w:r>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tcPr>
          <w:p w14:paraId="683A065E" w14:textId="77777777" w:rsidR="00A2472F" w:rsidRDefault="00CC7EB5">
            <w:pPr>
              <w:spacing w:before="120" w:after="0" w:line="276" w:lineRule="auto"/>
              <w:rPr>
                <w:b/>
                <w:color w:val="000000"/>
                <w:szCs w:val="24"/>
                <w:lang w:val="en-ZA"/>
              </w:rPr>
            </w:pPr>
            <w:r>
              <w:rPr>
                <w:b/>
                <w:szCs w:val="24"/>
                <w:lang w:val="en-ZA"/>
              </w:rPr>
              <w:t>Suggested Assessment Methods</w:t>
            </w:r>
          </w:p>
        </w:tc>
      </w:tr>
      <w:tr w:rsidR="00A2472F" w14:paraId="08DC63EC" w14:textId="77777777">
        <w:trPr>
          <w:trHeight w:val="841"/>
        </w:trPr>
        <w:tc>
          <w:tcPr>
            <w:tcW w:w="2851" w:type="dxa"/>
            <w:tcBorders>
              <w:top w:val="single" w:sz="4" w:space="0" w:color="auto"/>
              <w:left w:val="single" w:sz="4" w:space="0" w:color="auto"/>
              <w:bottom w:val="single" w:sz="4" w:space="0" w:color="auto"/>
              <w:right w:val="single" w:sz="4" w:space="0" w:color="auto"/>
            </w:tcBorders>
          </w:tcPr>
          <w:p w14:paraId="1EFE44B3" w14:textId="77777777" w:rsidR="00A2472F" w:rsidRDefault="00CC7EB5">
            <w:pPr>
              <w:pStyle w:val="ListParagraph"/>
              <w:numPr>
                <w:ilvl w:val="0"/>
                <w:numId w:val="39"/>
              </w:numPr>
              <w:spacing w:after="0" w:line="276" w:lineRule="auto"/>
              <w:rPr>
                <w:rFonts w:ascii="Times New Roman" w:hAnsi="Times New Roman"/>
                <w:sz w:val="24"/>
                <w:szCs w:val="24"/>
                <w:lang w:val="zh-CN"/>
              </w:rPr>
            </w:pPr>
            <w:r>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tcPr>
          <w:p w14:paraId="1B9E3782" w14:textId="77777777" w:rsidR="00A2472F" w:rsidRDefault="00CC7EB5">
            <w:pPr>
              <w:pStyle w:val="ListParagraph"/>
              <w:numPr>
                <w:ilvl w:val="0"/>
                <w:numId w:val="40"/>
              </w:numPr>
              <w:spacing w:after="0" w:line="276" w:lineRule="auto"/>
              <w:ind w:left="426"/>
              <w:rPr>
                <w:rFonts w:ascii="Times New Roman" w:hAnsi="Times New Roman"/>
                <w:sz w:val="24"/>
                <w:szCs w:val="24"/>
                <w:lang w:val="zh-CN"/>
              </w:rPr>
            </w:pPr>
            <w:r>
              <w:rPr>
                <w:rFonts w:ascii="Times New Roman" w:hAnsi="Times New Roman"/>
                <w:sz w:val="24"/>
                <w:szCs w:val="24"/>
              </w:rPr>
              <w:t>Self-awareness</w:t>
            </w:r>
          </w:p>
          <w:p w14:paraId="1FC43DB6"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 xml:space="preserve">Formulating personal vision, mission and goals </w:t>
            </w:r>
          </w:p>
          <w:p w14:paraId="46802D88"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Strategies for overcoming life challenges</w:t>
            </w:r>
          </w:p>
          <w:p w14:paraId="3E5FA002"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Emotional intelligence</w:t>
            </w:r>
          </w:p>
          <w:p w14:paraId="758A5240" w14:textId="77777777" w:rsidR="00A2472F" w:rsidRDefault="00CC7EB5">
            <w:pPr>
              <w:pStyle w:val="ListParagraph"/>
              <w:numPr>
                <w:ilvl w:val="0"/>
                <w:numId w:val="41"/>
              </w:numPr>
              <w:spacing w:after="0" w:line="276" w:lineRule="auto"/>
              <w:ind w:left="426"/>
              <w:rPr>
                <w:rFonts w:ascii="Times New Roman" w:hAnsi="Times New Roman"/>
                <w:sz w:val="24"/>
                <w:szCs w:val="24"/>
              </w:rPr>
            </w:pPr>
            <w:r>
              <w:rPr>
                <w:rFonts w:ascii="Times New Roman" w:hAnsi="Times New Roman"/>
                <w:sz w:val="24"/>
                <w:szCs w:val="24"/>
              </w:rPr>
              <w:t xml:space="preserve">Assertiveness versus aggressiveness </w:t>
            </w:r>
          </w:p>
          <w:p w14:paraId="5682662C"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lastRenderedPageBreak/>
              <w:t xml:space="preserve">Expressing personal thoughts, feelings and beliefs </w:t>
            </w:r>
          </w:p>
          <w:p w14:paraId="639688D0" w14:textId="77777777" w:rsidR="00A2472F" w:rsidRDefault="00CC7EB5">
            <w:pPr>
              <w:pStyle w:val="ListParagraph"/>
              <w:numPr>
                <w:ilvl w:val="0"/>
                <w:numId w:val="42"/>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high self-esteem </w:t>
            </w:r>
          </w:p>
          <w:p w14:paraId="210B83CF" w14:textId="77777777" w:rsidR="00A2472F" w:rsidRDefault="00CC7EB5">
            <w:pPr>
              <w:pStyle w:val="ListParagraph"/>
              <w:numPr>
                <w:ilvl w:val="0"/>
                <w:numId w:val="42"/>
              </w:numPr>
              <w:spacing w:after="0" w:line="276" w:lineRule="auto"/>
              <w:ind w:left="426"/>
              <w:rPr>
                <w:rFonts w:ascii="Times New Roman" w:hAnsi="Times New Roman"/>
                <w:sz w:val="24"/>
                <w:szCs w:val="24"/>
              </w:rPr>
            </w:pPr>
            <w:r>
              <w:rPr>
                <w:rFonts w:ascii="Times New Roman" w:hAnsi="Times New Roman"/>
                <w:sz w:val="24"/>
                <w:szCs w:val="24"/>
              </w:rPr>
              <w:t xml:space="preserve">Developing and maintaining positive self-image </w:t>
            </w:r>
          </w:p>
          <w:p w14:paraId="51CC536C"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 xml:space="preserve">Articulating ideas and aspirations </w:t>
            </w:r>
          </w:p>
          <w:p w14:paraId="26A92B0E"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 xml:space="preserve">Accountability and responsibility </w:t>
            </w:r>
          </w:p>
          <w:p w14:paraId="42E5833D"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 xml:space="preserve">Good work habits </w:t>
            </w:r>
          </w:p>
          <w:p w14:paraId="79E89C1D"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Self-awareness</w:t>
            </w:r>
          </w:p>
          <w:p w14:paraId="6BBA0662"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Self-development</w:t>
            </w:r>
          </w:p>
          <w:p w14:paraId="5A93D58F"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Financial literacy</w:t>
            </w:r>
          </w:p>
          <w:p w14:paraId="7474C7CE" w14:textId="77777777" w:rsidR="00A2472F" w:rsidRDefault="00CC7EB5">
            <w:pPr>
              <w:pStyle w:val="ListParagraph"/>
              <w:numPr>
                <w:ilvl w:val="0"/>
                <w:numId w:val="40"/>
              </w:numPr>
              <w:spacing w:after="0" w:line="276" w:lineRule="auto"/>
              <w:ind w:left="426"/>
              <w:rPr>
                <w:rFonts w:ascii="Times New Roman" w:hAnsi="Times New Roman"/>
                <w:sz w:val="24"/>
                <w:szCs w:val="24"/>
              </w:rPr>
            </w:pPr>
            <w:r>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3F222984" w14:textId="77777777" w:rsidR="00A2472F" w:rsidRDefault="00CC7EB5">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1C9F7436" w14:textId="77777777" w:rsidR="00A2472F" w:rsidRDefault="00CC7EB5">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2C3A0B7E" w14:textId="77777777" w:rsidR="00A2472F" w:rsidRDefault="00CC7EB5">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49D7AC60" w14:textId="77777777" w:rsidR="00A2472F" w:rsidRDefault="00CC7EB5">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71FCC347" w14:textId="77777777" w:rsidR="00A2472F" w:rsidRDefault="00CC7EB5">
            <w:pPr>
              <w:pStyle w:val="ListParagraph"/>
              <w:numPr>
                <w:ilvl w:val="0"/>
                <w:numId w:val="40"/>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A2472F" w14:paraId="536BD8EC" w14:textId="77777777">
        <w:trPr>
          <w:trHeight w:val="841"/>
        </w:trPr>
        <w:tc>
          <w:tcPr>
            <w:tcW w:w="2851" w:type="dxa"/>
            <w:tcBorders>
              <w:top w:val="single" w:sz="4" w:space="0" w:color="auto"/>
              <w:left w:val="single" w:sz="4" w:space="0" w:color="auto"/>
              <w:bottom w:val="single" w:sz="4" w:space="0" w:color="auto"/>
              <w:right w:val="single" w:sz="4" w:space="0" w:color="auto"/>
            </w:tcBorders>
          </w:tcPr>
          <w:p w14:paraId="09F20238" w14:textId="77777777" w:rsidR="00A2472F" w:rsidRDefault="00CC7EB5">
            <w:pPr>
              <w:pStyle w:val="ListParagraph"/>
              <w:numPr>
                <w:ilvl w:val="0"/>
                <w:numId w:val="39"/>
              </w:numPr>
              <w:spacing w:after="0" w:line="276" w:lineRule="auto"/>
              <w:rPr>
                <w:rFonts w:ascii="Times New Roman" w:hAnsi="Times New Roman"/>
                <w:sz w:val="24"/>
                <w:szCs w:val="24"/>
              </w:rPr>
            </w:pPr>
            <w:r>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244BDBA3" w14:textId="77777777" w:rsidR="00A2472F" w:rsidRDefault="00CC7EB5">
            <w:pPr>
              <w:pStyle w:val="ListParagraph"/>
              <w:numPr>
                <w:ilvl w:val="0"/>
                <w:numId w:val="40"/>
              </w:numPr>
              <w:spacing w:after="0" w:line="276" w:lineRule="auto"/>
              <w:ind w:left="450"/>
              <w:rPr>
                <w:rFonts w:ascii="Times New Roman" w:hAnsi="Times New Roman"/>
                <w:sz w:val="24"/>
                <w:szCs w:val="24"/>
              </w:rPr>
            </w:pPr>
            <w:r>
              <w:rPr>
                <w:rFonts w:ascii="Times New Roman" w:hAnsi="Times New Roman"/>
                <w:sz w:val="24"/>
                <w:szCs w:val="24"/>
              </w:rPr>
              <w:t xml:space="preserve">Meaning of interpersonal communication   </w:t>
            </w:r>
          </w:p>
          <w:p w14:paraId="0D35C606" w14:textId="77777777" w:rsidR="00A2472F" w:rsidRDefault="00CC7EB5">
            <w:pPr>
              <w:pStyle w:val="ListParagraph"/>
              <w:numPr>
                <w:ilvl w:val="0"/>
                <w:numId w:val="40"/>
              </w:numPr>
              <w:spacing w:after="0" w:line="276" w:lineRule="auto"/>
              <w:ind w:left="450"/>
              <w:rPr>
                <w:rFonts w:ascii="Times New Roman" w:hAnsi="Times New Roman"/>
                <w:sz w:val="24"/>
                <w:szCs w:val="24"/>
              </w:rPr>
            </w:pPr>
            <w:r>
              <w:rPr>
                <w:rFonts w:ascii="Times New Roman" w:hAnsi="Times New Roman"/>
                <w:sz w:val="24"/>
                <w:szCs w:val="24"/>
              </w:rPr>
              <w:t xml:space="preserve">Listening skills </w:t>
            </w:r>
          </w:p>
          <w:p w14:paraId="62FA846F" w14:textId="77777777" w:rsidR="00A2472F" w:rsidRDefault="00CC7EB5">
            <w:pPr>
              <w:pStyle w:val="ListParagraph"/>
              <w:numPr>
                <w:ilvl w:val="0"/>
                <w:numId w:val="40"/>
              </w:numPr>
              <w:spacing w:after="0" w:line="276" w:lineRule="auto"/>
              <w:ind w:left="450"/>
              <w:rPr>
                <w:rFonts w:ascii="Times New Roman" w:hAnsi="Times New Roman"/>
                <w:sz w:val="24"/>
                <w:szCs w:val="24"/>
              </w:rPr>
            </w:pPr>
            <w:r>
              <w:rPr>
                <w:rFonts w:ascii="Times New Roman" w:hAnsi="Times New Roman"/>
                <w:sz w:val="24"/>
                <w:szCs w:val="24"/>
              </w:rPr>
              <w:t xml:space="preserve">Types of audience </w:t>
            </w:r>
          </w:p>
          <w:p w14:paraId="3FB76F44" w14:textId="77777777" w:rsidR="00A2472F" w:rsidRDefault="00CC7EB5">
            <w:pPr>
              <w:pStyle w:val="ListParagraph"/>
              <w:numPr>
                <w:ilvl w:val="0"/>
                <w:numId w:val="40"/>
              </w:numPr>
              <w:spacing w:after="0" w:line="276" w:lineRule="auto"/>
              <w:ind w:left="450"/>
              <w:rPr>
                <w:rFonts w:ascii="Times New Roman" w:hAnsi="Times New Roman"/>
                <w:sz w:val="24"/>
                <w:szCs w:val="24"/>
              </w:rPr>
            </w:pPr>
            <w:r>
              <w:rPr>
                <w:rFonts w:ascii="Times New Roman" w:hAnsi="Times New Roman"/>
                <w:sz w:val="24"/>
                <w:szCs w:val="24"/>
              </w:rPr>
              <w:t xml:space="preserve">Writing skills </w:t>
            </w:r>
          </w:p>
          <w:p w14:paraId="7B344E7A" w14:textId="77777777" w:rsidR="00A2472F" w:rsidRDefault="00CC7EB5">
            <w:pPr>
              <w:pStyle w:val="ListParagraph"/>
              <w:numPr>
                <w:ilvl w:val="0"/>
                <w:numId w:val="40"/>
              </w:numPr>
              <w:spacing w:after="0" w:line="276" w:lineRule="auto"/>
              <w:ind w:left="450"/>
              <w:rPr>
                <w:rFonts w:ascii="Times New Roman" w:hAnsi="Times New Roman"/>
                <w:sz w:val="24"/>
                <w:szCs w:val="24"/>
              </w:rPr>
            </w:pPr>
            <w:r>
              <w:rPr>
                <w:rFonts w:ascii="Times New Roman" w:hAnsi="Times New Roman"/>
                <w:sz w:val="24"/>
                <w:szCs w:val="24"/>
              </w:rPr>
              <w:t xml:space="preserve">Reading skills </w:t>
            </w:r>
          </w:p>
          <w:p w14:paraId="20B3A92A" w14:textId="77777777" w:rsidR="00A2472F" w:rsidRDefault="00CC7EB5">
            <w:pPr>
              <w:pStyle w:val="ListParagraph"/>
              <w:numPr>
                <w:ilvl w:val="0"/>
                <w:numId w:val="40"/>
              </w:numPr>
              <w:spacing w:after="0" w:line="276" w:lineRule="auto"/>
              <w:ind w:left="450"/>
              <w:rPr>
                <w:rFonts w:ascii="Times New Roman" w:hAnsi="Times New Roman"/>
                <w:sz w:val="24"/>
                <w:szCs w:val="24"/>
              </w:rPr>
            </w:pPr>
            <w:r>
              <w:rPr>
                <w:rFonts w:ascii="Times New Roman" w:hAnsi="Times New Roman"/>
                <w:sz w:val="24"/>
                <w:szCs w:val="24"/>
              </w:rPr>
              <w:t>Meaning of empathy</w:t>
            </w:r>
          </w:p>
          <w:p w14:paraId="276D7A10" w14:textId="77777777" w:rsidR="00A2472F" w:rsidRDefault="00CC7EB5">
            <w:pPr>
              <w:pStyle w:val="ListParagraph"/>
              <w:numPr>
                <w:ilvl w:val="0"/>
                <w:numId w:val="40"/>
              </w:numPr>
              <w:spacing w:after="0" w:line="276" w:lineRule="auto"/>
              <w:ind w:left="450"/>
              <w:rPr>
                <w:rFonts w:ascii="Times New Roman" w:hAnsi="Times New Roman"/>
                <w:sz w:val="24"/>
                <w:szCs w:val="24"/>
              </w:rPr>
            </w:pPr>
            <w:r>
              <w:rPr>
                <w:rFonts w:ascii="Times New Roman" w:hAnsi="Times New Roman"/>
                <w:sz w:val="24"/>
                <w:szCs w:val="24"/>
              </w:rPr>
              <w:t xml:space="preserve">Understanding customers’ needs </w:t>
            </w:r>
          </w:p>
          <w:p w14:paraId="2DF08E6E" w14:textId="77777777" w:rsidR="00A2472F" w:rsidRDefault="00CC7EB5">
            <w:pPr>
              <w:pStyle w:val="ListParagraph"/>
              <w:numPr>
                <w:ilvl w:val="0"/>
                <w:numId w:val="40"/>
              </w:numPr>
              <w:spacing w:after="0" w:line="276" w:lineRule="auto"/>
              <w:ind w:left="450"/>
              <w:rPr>
                <w:rFonts w:ascii="Times New Roman" w:hAnsi="Times New Roman"/>
                <w:sz w:val="24"/>
                <w:szCs w:val="24"/>
              </w:rPr>
            </w:pPr>
            <w:r>
              <w:rPr>
                <w:rFonts w:ascii="Times New Roman" w:hAnsi="Times New Roman"/>
                <w:sz w:val="24"/>
                <w:szCs w:val="24"/>
              </w:rPr>
              <w:t>Establishing communication networks</w:t>
            </w:r>
          </w:p>
          <w:p w14:paraId="0094EAE8" w14:textId="77777777" w:rsidR="00A2472F" w:rsidRDefault="00CC7EB5">
            <w:pPr>
              <w:pStyle w:val="ListParagraph"/>
              <w:numPr>
                <w:ilvl w:val="0"/>
                <w:numId w:val="40"/>
              </w:numPr>
              <w:spacing w:after="0" w:line="276" w:lineRule="auto"/>
              <w:ind w:left="450"/>
              <w:rPr>
                <w:rFonts w:ascii="Times New Roman" w:hAnsi="Times New Roman"/>
                <w:sz w:val="24"/>
                <w:szCs w:val="24"/>
              </w:rPr>
            </w:pPr>
            <w:r>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6C046AB2" w14:textId="77777777" w:rsidR="00A2472F" w:rsidRDefault="00CC7EB5">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007E1326" w14:textId="77777777" w:rsidR="00A2472F" w:rsidRDefault="00CC7EB5">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FB147C8" w14:textId="77777777" w:rsidR="00A2472F" w:rsidRDefault="00CC7EB5">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4F1BBF97" w14:textId="77777777" w:rsidR="00A2472F" w:rsidRDefault="00CC7EB5">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7691D380" w14:textId="77777777" w:rsidR="00A2472F" w:rsidRDefault="00CC7EB5">
            <w:pPr>
              <w:pStyle w:val="ListParagraph"/>
              <w:numPr>
                <w:ilvl w:val="0"/>
                <w:numId w:val="40"/>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A2472F" w14:paraId="3201F71C"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6B6DC6A6" w14:textId="77777777" w:rsidR="00A2472F" w:rsidRDefault="00CC7EB5">
            <w:pPr>
              <w:pStyle w:val="ListParagraph"/>
              <w:numPr>
                <w:ilvl w:val="0"/>
                <w:numId w:val="39"/>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tcPr>
          <w:p w14:paraId="6D6AC43D" w14:textId="77777777" w:rsidR="00A2472F" w:rsidRDefault="00CC7EB5">
            <w:pPr>
              <w:pStyle w:val="ListParagraph"/>
              <w:numPr>
                <w:ilvl w:val="0"/>
                <w:numId w:val="41"/>
              </w:numPr>
              <w:spacing w:after="0" w:line="276" w:lineRule="auto"/>
              <w:ind w:left="426"/>
              <w:rPr>
                <w:rFonts w:ascii="Times New Roman" w:hAnsi="Times New Roman"/>
                <w:sz w:val="24"/>
                <w:szCs w:val="24"/>
                <w:lang w:val="zh-CN"/>
              </w:rPr>
            </w:pPr>
            <w:r>
              <w:rPr>
                <w:rFonts w:ascii="Times New Roman" w:hAnsi="Times New Roman"/>
                <w:sz w:val="24"/>
                <w:szCs w:val="24"/>
              </w:rPr>
              <w:t>Stress and stress management</w:t>
            </w:r>
          </w:p>
          <w:p w14:paraId="33F754C4" w14:textId="77777777" w:rsidR="00A2472F" w:rsidRDefault="00CC7EB5">
            <w:pPr>
              <w:pStyle w:val="ListParagraph"/>
              <w:numPr>
                <w:ilvl w:val="0"/>
                <w:numId w:val="41"/>
              </w:numPr>
              <w:spacing w:after="0" w:line="276" w:lineRule="auto"/>
              <w:ind w:left="426"/>
              <w:rPr>
                <w:rFonts w:ascii="Times New Roman" w:hAnsi="Times New Roman"/>
                <w:sz w:val="24"/>
                <w:szCs w:val="24"/>
              </w:rPr>
            </w:pPr>
            <w:r>
              <w:rPr>
                <w:rFonts w:ascii="Times New Roman" w:hAnsi="Times New Roman"/>
                <w:sz w:val="24"/>
                <w:szCs w:val="24"/>
              </w:rPr>
              <w:t>Punctuality and time consciousness</w:t>
            </w:r>
          </w:p>
          <w:p w14:paraId="327BBFBE" w14:textId="77777777" w:rsidR="00A2472F" w:rsidRDefault="00CC7EB5">
            <w:pPr>
              <w:pStyle w:val="ListParagraph"/>
              <w:numPr>
                <w:ilvl w:val="0"/>
                <w:numId w:val="41"/>
              </w:numPr>
              <w:spacing w:after="0" w:line="276" w:lineRule="auto"/>
              <w:ind w:left="426"/>
              <w:rPr>
                <w:rFonts w:ascii="Times New Roman" w:hAnsi="Times New Roman"/>
                <w:sz w:val="24"/>
                <w:szCs w:val="24"/>
              </w:rPr>
            </w:pPr>
            <w:r>
              <w:rPr>
                <w:rFonts w:ascii="Times New Roman" w:hAnsi="Times New Roman"/>
                <w:sz w:val="24"/>
                <w:szCs w:val="24"/>
              </w:rPr>
              <w:t xml:space="preserve">Leisure  </w:t>
            </w:r>
          </w:p>
          <w:p w14:paraId="50779C03" w14:textId="77777777" w:rsidR="00A2472F" w:rsidRDefault="00CC7EB5">
            <w:pPr>
              <w:pStyle w:val="ListParagraph"/>
              <w:numPr>
                <w:ilvl w:val="0"/>
                <w:numId w:val="41"/>
              </w:numPr>
              <w:spacing w:after="0" w:line="276" w:lineRule="auto"/>
              <w:ind w:left="426"/>
              <w:rPr>
                <w:rFonts w:ascii="Times New Roman" w:hAnsi="Times New Roman"/>
                <w:sz w:val="24"/>
                <w:szCs w:val="24"/>
              </w:rPr>
            </w:pPr>
            <w:r>
              <w:rPr>
                <w:rFonts w:ascii="Times New Roman" w:hAnsi="Times New Roman"/>
                <w:sz w:val="24"/>
                <w:szCs w:val="24"/>
              </w:rPr>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17A8FD94" w14:textId="77777777" w:rsidR="00A2472F" w:rsidRDefault="00CC7EB5">
            <w:pPr>
              <w:pStyle w:val="ListParagraph"/>
              <w:numPr>
                <w:ilvl w:val="0"/>
                <w:numId w:val="41"/>
              </w:numPr>
              <w:spacing w:after="0" w:line="276" w:lineRule="auto"/>
              <w:ind w:left="426"/>
              <w:rPr>
                <w:rFonts w:ascii="Times New Roman" w:hAnsi="Times New Roman"/>
                <w:sz w:val="24"/>
                <w:szCs w:val="24"/>
              </w:rPr>
            </w:pPr>
            <w:proofErr w:type="gramStart"/>
            <w:r>
              <w:rPr>
                <w:rFonts w:ascii="Times New Roman" w:hAnsi="Times New Roman"/>
                <w:sz w:val="24"/>
                <w:szCs w:val="24"/>
              </w:rPr>
              <w:t>Resources</w:t>
            </w:r>
            <w:proofErr w:type="gramEnd"/>
            <w:r>
              <w:rPr>
                <w:rFonts w:ascii="Times New Roman" w:hAnsi="Times New Roman"/>
                <w:sz w:val="24"/>
                <w:szCs w:val="24"/>
              </w:rPr>
              <w:t xml:space="preserve"> utilization </w:t>
            </w:r>
          </w:p>
          <w:p w14:paraId="4914CC1D" w14:textId="77777777" w:rsidR="00A2472F" w:rsidRDefault="00CC7EB5">
            <w:pPr>
              <w:pStyle w:val="ListParagraph"/>
              <w:numPr>
                <w:ilvl w:val="0"/>
                <w:numId w:val="41"/>
              </w:numPr>
              <w:spacing w:after="0" w:line="276" w:lineRule="auto"/>
              <w:ind w:left="426"/>
              <w:rPr>
                <w:rFonts w:ascii="Times New Roman" w:hAnsi="Times New Roman"/>
                <w:sz w:val="24"/>
                <w:szCs w:val="24"/>
              </w:rPr>
            </w:pPr>
            <w:r>
              <w:rPr>
                <w:rFonts w:ascii="Times New Roman" w:hAnsi="Times New Roman"/>
                <w:sz w:val="24"/>
                <w:szCs w:val="24"/>
              </w:rPr>
              <w:t>Setting work priorities</w:t>
            </w:r>
          </w:p>
          <w:p w14:paraId="3DE75AF6" w14:textId="77777777" w:rsidR="00A2472F" w:rsidRDefault="00CC7EB5">
            <w:pPr>
              <w:pStyle w:val="ListParagraph"/>
              <w:numPr>
                <w:ilvl w:val="0"/>
                <w:numId w:val="41"/>
              </w:numPr>
              <w:spacing w:after="0" w:line="276" w:lineRule="auto"/>
              <w:ind w:left="426"/>
              <w:rPr>
                <w:rFonts w:ascii="Times New Roman" w:hAnsi="Times New Roman"/>
                <w:sz w:val="24"/>
                <w:szCs w:val="24"/>
              </w:rPr>
            </w:pPr>
            <w:r>
              <w:rPr>
                <w:rFonts w:ascii="Times New Roman" w:hAnsi="Times New Roman"/>
                <w:sz w:val="24"/>
                <w:szCs w:val="24"/>
              </w:rPr>
              <w:t xml:space="preserve">HIV and AIDS </w:t>
            </w:r>
          </w:p>
          <w:p w14:paraId="6F9974D1" w14:textId="77777777" w:rsidR="00A2472F" w:rsidRDefault="00CC7EB5">
            <w:pPr>
              <w:pStyle w:val="ListParagraph"/>
              <w:numPr>
                <w:ilvl w:val="0"/>
                <w:numId w:val="41"/>
              </w:numPr>
              <w:spacing w:after="0" w:line="276" w:lineRule="auto"/>
              <w:ind w:left="426"/>
              <w:rPr>
                <w:rFonts w:ascii="Times New Roman" w:hAnsi="Times New Roman"/>
                <w:sz w:val="24"/>
                <w:szCs w:val="24"/>
              </w:rPr>
            </w:pPr>
            <w:r>
              <w:rPr>
                <w:rFonts w:ascii="Times New Roman" w:hAnsi="Times New Roman"/>
                <w:sz w:val="24"/>
                <w:szCs w:val="24"/>
              </w:rPr>
              <w:t xml:space="preserve">Drug and substance abuse </w:t>
            </w:r>
          </w:p>
          <w:p w14:paraId="6D2373E1" w14:textId="77777777" w:rsidR="00A2472F" w:rsidRDefault="00CC7EB5">
            <w:pPr>
              <w:pStyle w:val="ListParagraph"/>
              <w:numPr>
                <w:ilvl w:val="0"/>
                <w:numId w:val="41"/>
              </w:numPr>
              <w:spacing w:after="0" w:line="276" w:lineRule="auto"/>
              <w:ind w:left="426"/>
              <w:rPr>
                <w:rFonts w:ascii="Times New Roman" w:hAnsi="Times New Roman"/>
                <w:sz w:val="24"/>
                <w:szCs w:val="24"/>
              </w:rPr>
            </w:pPr>
            <w:r>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tcPr>
          <w:p w14:paraId="0421659E" w14:textId="77777777" w:rsidR="00A2472F" w:rsidRDefault="00CC7EB5">
            <w:pPr>
              <w:pStyle w:val="ListParagraph"/>
              <w:numPr>
                <w:ilvl w:val="0"/>
                <w:numId w:val="41"/>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10442103" w14:textId="77777777" w:rsidR="00A2472F" w:rsidRDefault="00CC7EB5">
            <w:pPr>
              <w:pStyle w:val="ListParagraph"/>
              <w:numPr>
                <w:ilvl w:val="0"/>
                <w:numId w:val="41"/>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20B335ED" w14:textId="77777777" w:rsidR="00A2472F" w:rsidRDefault="00CC7EB5">
            <w:pPr>
              <w:pStyle w:val="ListParagraph"/>
              <w:numPr>
                <w:ilvl w:val="0"/>
                <w:numId w:val="41"/>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162883AA" w14:textId="77777777" w:rsidR="00A2472F" w:rsidRDefault="00CC7EB5">
            <w:pPr>
              <w:pStyle w:val="ListParagraph"/>
              <w:numPr>
                <w:ilvl w:val="0"/>
                <w:numId w:val="41"/>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2B4FDDEF" w14:textId="77777777" w:rsidR="00A2472F" w:rsidRDefault="00CC7EB5">
            <w:pPr>
              <w:pStyle w:val="ListParagraph"/>
              <w:numPr>
                <w:ilvl w:val="0"/>
                <w:numId w:val="41"/>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A2472F" w14:paraId="2CCC697D" w14:textId="77777777">
        <w:trPr>
          <w:trHeight w:val="440"/>
        </w:trPr>
        <w:tc>
          <w:tcPr>
            <w:tcW w:w="2851" w:type="dxa"/>
            <w:tcBorders>
              <w:top w:val="single" w:sz="4" w:space="0" w:color="auto"/>
              <w:left w:val="single" w:sz="4" w:space="0" w:color="auto"/>
              <w:bottom w:val="single" w:sz="4" w:space="0" w:color="auto"/>
              <w:right w:val="single" w:sz="4" w:space="0" w:color="auto"/>
            </w:tcBorders>
          </w:tcPr>
          <w:p w14:paraId="1071CC7C" w14:textId="77777777" w:rsidR="00A2472F" w:rsidRDefault="00CC7EB5">
            <w:pPr>
              <w:numPr>
                <w:ilvl w:val="0"/>
                <w:numId w:val="39"/>
              </w:numPr>
              <w:spacing w:after="0" w:line="276" w:lineRule="auto"/>
              <w:rPr>
                <w:szCs w:val="24"/>
              </w:rPr>
            </w:pPr>
            <w:r>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tcPr>
          <w:p w14:paraId="78BE6651" w14:textId="77777777" w:rsidR="00A2472F" w:rsidRDefault="00CC7EB5">
            <w:pPr>
              <w:pStyle w:val="Default"/>
              <w:numPr>
                <w:ilvl w:val="0"/>
                <w:numId w:val="43"/>
              </w:numPr>
              <w:spacing w:line="276" w:lineRule="auto"/>
              <w:ind w:left="426"/>
              <w:rPr>
                <w:rFonts w:ascii="Times New Roman" w:hAnsi="Times New Roman" w:cs="Times New Roman"/>
                <w:color w:val="auto"/>
              </w:rPr>
            </w:pPr>
            <w:r>
              <w:rPr>
                <w:rFonts w:ascii="Times New Roman" w:hAnsi="Times New Roman" w:cs="Times New Roman"/>
                <w:color w:val="auto"/>
              </w:rPr>
              <w:t xml:space="preserve">Leadership qualities </w:t>
            </w:r>
          </w:p>
          <w:p w14:paraId="3B683740" w14:textId="77777777" w:rsidR="00A2472F" w:rsidRDefault="00CC7EB5">
            <w:pPr>
              <w:pStyle w:val="Default"/>
              <w:numPr>
                <w:ilvl w:val="0"/>
                <w:numId w:val="43"/>
              </w:numPr>
              <w:spacing w:line="276" w:lineRule="auto"/>
              <w:ind w:left="426"/>
              <w:rPr>
                <w:rFonts w:ascii="Times New Roman" w:hAnsi="Times New Roman" w:cs="Times New Roman"/>
                <w:color w:val="auto"/>
              </w:rPr>
            </w:pPr>
            <w:r>
              <w:rPr>
                <w:rFonts w:ascii="Times New Roman" w:hAnsi="Times New Roman" w:cs="Times New Roman"/>
                <w:color w:val="auto"/>
              </w:rPr>
              <w:t>Team building</w:t>
            </w:r>
          </w:p>
          <w:p w14:paraId="281C559D" w14:textId="77777777" w:rsidR="00A2472F" w:rsidRDefault="00CC7EB5">
            <w:pPr>
              <w:pStyle w:val="Default"/>
              <w:numPr>
                <w:ilvl w:val="0"/>
                <w:numId w:val="43"/>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 xml:space="preserve">Determination of team roles and objectives </w:t>
            </w:r>
          </w:p>
          <w:p w14:paraId="620D26D3" w14:textId="77777777" w:rsidR="00A2472F" w:rsidRDefault="00CC7EB5">
            <w:pPr>
              <w:pStyle w:val="Default"/>
              <w:numPr>
                <w:ilvl w:val="0"/>
                <w:numId w:val="43"/>
              </w:numPr>
              <w:spacing w:line="276" w:lineRule="auto"/>
              <w:ind w:left="426"/>
              <w:rPr>
                <w:rFonts w:ascii="Times New Roman" w:hAnsi="Times New Roman" w:cs="Times New Roman"/>
                <w:color w:val="auto"/>
              </w:rPr>
            </w:pPr>
            <w:r>
              <w:rPr>
                <w:rFonts w:ascii="Times New Roman" w:hAnsi="Times New Roman" w:cs="Times New Roman"/>
                <w:color w:val="auto"/>
              </w:rPr>
              <w:t xml:space="preserve">Team performance indicators  </w:t>
            </w:r>
          </w:p>
          <w:p w14:paraId="2D974EBC" w14:textId="77777777" w:rsidR="00A2472F" w:rsidRDefault="00CC7EB5">
            <w:pPr>
              <w:pStyle w:val="Default"/>
              <w:numPr>
                <w:ilvl w:val="0"/>
                <w:numId w:val="43"/>
              </w:numPr>
              <w:spacing w:line="276" w:lineRule="auto"/>
              <w:ind w:left="426"/>
              <w:rPr>
                <w:rFonts w:ascii="Times New Roman" w:hAnsi="Times New Roman" w:cs="Times New Roman"/>
                <w:color w:val="auto"/>
              </w:rPr>
            </w:pPr>
            <w:r>
              <w:rPr>
                <w:rFonts w:ascii="Times New Roman" w:hAnsi="Times New Roman" w:cs="Times New Roman"/>
                <w:color w:val="auto"/>
              </w:rPr>
              <w:t>Responsibilities in a team</w:t>
            </w:r>
          </w:p>
          <w:p w14:paraId="20B45339" w14:textId="77777777" w:rsidR="00A2472F" w:rsidRDefault="00CC7EB5">
            <w:pPr>
              <w:pStyle w:val="Default"/>
              <w:numPr>
                <w:ilvl w:val="0"/>
                <w:numId w:val="43"/>
              </w:numPr>
              <w:spacing w:line="276" w:lineRule="auto"/>
              <w:ind w:left="426"/>
              <w:rPr>
                <w:rFonts w:ascii="Times New Roman" w:hAnsi="Times New Roman" w:cs="Times New Roman"/>
                <w:color w:val="auto"/>
              </w:rPr>
            </w:pPr>
            <w:r>
              <w:rPr>
                <w:rFonts w:ascii="Times New Roman" w:hAnsi="Times New Roman" w:cs="Times New Roman"/>
                <w:color w:val="auto"/>
              </w:rPr>
              <w:t xml:space="preserve">Forms of communication </w:t>
            </w:r>
          </w:p>
          <w:p w14:paraId="40E96BC7" w14:textId="77777777" w:rsidR="00A2472F" w:rsidRDefault="00CC7EB5">
            <w:pPr>
              <w:pStyle w:val="Default"/>
              <w:numPr>
                <w:ilvl w:val="0"/>
                <w:numId w:val="43"/>
              </w:numPr>
              <w:spacing w:line="276" w:lineRule="auto"/>
              <w:ind w:left="426"/>
              <w:rPr>
                <w:rFonts w:ascii="Times New Roman" w:hAnsi="Times New Roman" w:cs="Times New Roman"/>
                <w:color w:val="auto"/>
              </w:rPr>
            </w:pPr>
            <w:r>
              <w:rPr>
                <w:rFonts w:ascii="Times New Roman" w:hAnsi="Times New Roman" w:cs="Times New Roman"/>
                <w:color w:val="auto"/>
              </w:rPr>
              <w:t>Complementing team activities</w:t>
            </w:r>
          </w:p>
          <w:p w14:paraId="55D8825D" w14:textId="77777777" w:rsidR="00A2472F" w:rsidRDefault="00CC7EB5">
            <w:pPr>
              <w:pStyle w:val="Default"/>
              <w:numPr>
                <w:ilvl w:val="0"/>
                <w:numId w:val="43"/>
              </w:numPr>
              <w:spacing w:line="276" w:lineRule="auto"/>
              <w:ind w:left="426"/>
              <w:rPr>
                <w:rFonts w:ascii="Times New Roman" w:hAnsi="Times New Roman" w:cs="Times New Roman"/>
                <w:color w:val="auto"/>
              </w:rPr>
            </w:pPr>
            <w:r>
              <w:rPr>
                <w:rFonts w:ascii="Times New Roman" w:hAnsi="Times New Roman" w:cs="Times New Roman"/>
                <w:color w:val="auto"/>
              </w:rPr>
              <w:t xml:space="preserve">Gender and gender mainstreaming </w:t>
            </w:r>
          </w:p>
          <w:p w14:paraId="6E0E1827" w14:textId="77777777" w:rsidR="00A2472F" w:rsidRDefault="00CC7EB5">
            <w:pPr>
              <w:pStyle w:val="Default"/>
              <w:numPr>
                <w:ilvl w:val="0"/>
                <w:numId w:val="43"/>
              </w:numPr>
              <w:spacing w:line="276" w:lineRule="auto"/>
              <w:ind w:left="426"/>
              <w:rPr>
                <w:rFonts w:ascii="Times New Roman" w:hAnsi="Times New Roman" w:cs="Times New Roman"/>
              </w:rPr>
            </w:pPr>
            <w:r>
              <w:rPr>
                <w:rFonts w:ascii="Times New Roman" w:hAnsi="Times New Roman" w:cs="Times New Roman"/>
                <w:color w:val="auto"/>
              </w:rPr>
              <w:t xml:space="preserve">Human rights </w:t>
            </w:r>
          </w:p>
          <w:p w14:paraId="2DC17F5D" w14:textId="77777777" w:rsidR="00A2472F" w:rsidRDefault="00CC7EB5">
            <w:pPr>
              <w:pStyle w:val="Default"/>
              <w:numPr>
                <w:ilvl w:val="0"/>
                <w:numId w:val="43"/>
              </w:numPr>
              <w:spacing w:line="276" w:lineRule="auto"/>
              <w:ind w:left="426"/>
              <w:rPr>
                <w:rFonts w:ascii="Times New Roman" w:hAnsi="Times New Roman" w:cs="Times New Roman"/>
              </w:rPr>
            </w:pPr>
            <w:r>
              <w:rPr>
                <w:rFonts w:ascii="Times New Roman" w:hAnsi="Times New Roman" w:cs="Times New Roman"/>
                <w:color w:val="auto"/>
              </w:rPr>
              <w:t xml:space="preserve">Maintaining relationships </w:t>
            </w:r>
          </w:p>
          <w:p w14:paraId="733FDB8A" w14:textId="77777777" w:rsidR="00A2472F" w:rsidRDefault="00CC7EB5">
            <w:pPr>
              <w:pStyle w:val="Default"/>
              <w:numPr>
                <w:ilvl w:val="0"/>
                <w:numId w:val="43"/>
              </w:numPr>
              <w:spacing w:line="276" w:lineRule="auto"/>
              <w:ind w:left="426"/>
              <w:rPr>
                <w:rFonts w:ascii="Times New Roman" w:hAnsi="Times New Roman" w:cs="Times New Roman"/>
              </w:rPr>
            </w:pPr>
            <w:r>
              <w:rPr>
                <w:rFonts w:ascii="Times New Roman" w:hAnsi="Times New Roman" w:cs="Times New Roman"/>
                <w:color w:val="auto"/>
              </w:rPr>
              <w:t>Conflicts and conflict resolution</w:t>
            </w:r>
            <w:r>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tcPr>
          <w:p w14:paraId="73D62548" w14:textId="77777777" w:rsidR="00A2472F" w:rsidRDefault="00CC7EB5">
            <w:pPr>
              <w:pStyle w:val="ListParagraph"/>
              <w:numPr>
                <w:ilvl w:val="0"/>
                <w:numId w:val="43"/>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79612793" w14:textId="77777777" w:rsidR="00A2472F" w:rsidRDefault="00CC7EB5">
            <w:pPr>
              <w:pStyle w:val="ListParagraph"/>
              <w:numPr>
                <w:ilvl w:val="0"/>
                <w:numId w:val="43"/>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1F382C50" w14:textId="77777777" w:rsidR="00A2472F" w:rsidRDefault="00CC7EB5">
            <w:pPr>
              <w:pStyle w:val="ListParagraph"/>
              <w:numPr>
                <w:ilvl w:val="0"/>
                <w:numId w:val="43"/>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4908C0EB" w14:textId="77777777" w:rsidR="00A2472F" w:rsidRDefault="00CC7EB5">
            <w:pPr>
              <w:pStyle w:val="ListParagraph"/>
              <w:numPr>
                <w:ilvl w:val="0"/>
                <w:numId w:val="43"/>
              </w:numPr>
              <w:spacing w:after="0" w:line="276" w:lineRule="auto"/>
              <w:ind w:left="409" w:hanging="364"/>
              <w:rPr>
                <w:rFonts w:ascii="Times New Roman" w:hAnsi="Times New Roman"/>
                <w:sz w:val="24"/>
                <w:szCs w:val="24"/>
              </w:rPr>
            </w:pPr>
            <w:r>
              <w:rPr>
                <w:rFonts w:ascii="Times New Roman" w:hAnsi="Times New Roman"/>
                <w:sz w:val="24"/>
                <w:szCs w:val="24"/>
              </w:rPr>
              <w:lastRenderedPageBreak/>
              <w:t>Portfolio of evidence</w:t>
            </w:r>
          </w:p>
          <w:p w14:paraId="6FDDD8A0" w14:textId="77777777" w:rsidR="00A2472F" w:rsidRDefault="00CC7EB5">
            <w:pPr>
              <w:pStyle w:val="ListParagraph"/>
              <w:numPr>
                <w:ilvl w:val="0"/>
                <w:numId w:val="43"/>
              </w:numPr>
              <w:spacing w:after="0" w:line="276" w:lineRule="auto"/>
              <w:ind w:left="409" w:hanging="364"/>
              <w:rPr>
                <w:rFonts w:ascii="Times New Roman" w:hAnsi="Times New Roman"/>
                <w:sz w:val="24"/>
                <w:szCs w:val="24"/>
                <w:lang w:val="en-ZA"/>
              </w:rPr>
            </w:pPr>
            <w:r>
              <w:rPr>
                <w:rFonts w:ascii="Times New Roman" w:hAnsi="Times New Roman"/>
                <w:sz w:val="24"/>
                <w:szCs w:val="24"/>
              </w:rPr>
              <w:t>Third party report</w:t>
            </w:r>
          </w:p>
        </w:tc>
      </w:tr>
      <w:tr w:rsidR="00A2472F" w14:paraId="5F050449"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38F7A186" w14:textId="77777777" w:rsidR="00A2472F" w:rsidRDefault="00CC7EB5">
            <w:pPr>
              <w:numPr>
                <w:ilvl w:val="0"/>
                <w:numId w:val="39"/>
              </w:numPr>
              <w:spacing w:after="0" w:line="276" w:lineRule="auto"/>
              <w:rPr>
                <w:szCs w:val="24"/>
              </w:rPr>
            </w:pPr>
            <w:r>
              <w:rPr>
                <w:szCs w:val="24"/>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tcPr>
          <w:p w14:paraId="0EFC659A" w14:textId="77777777" w:rsidR="00A2472F" w:rsidRDefault="00CC7EB5">
            <w:pPr>
              <w:pStyle w:val="ListParagraph"/>
              <w:numPr>
                <w:ilvl w:val="0"/>
                <w:numId w:val="44"/>
              </w:numPr>
              <w:spacing w:after="0" w:line="276" w:lineRule="auto"/>
              <w:ind w:left="426"/>
              <w:rPr>
                <w:rFonts w:ascii="Times New Roman" w:hAnsi="Times New Roman"/>
                <w:sz w:val="24"/>
                <w:szCs w:val="24"/>
              </w:rPr>
            </w:pPr>
            <w:r>
              <w:rPr>
                <w:rFonts w:ascii="Times New Roman" w:hAnsi="Times New Roman"/>
                <w:sz w:val="24"/>
                <w:szCs w:val="24"/>
              </w:rPr>
              <w:t xml:space="preserve">Functions of management </w:t>
            </w:r>
          </w:p>
          <w:p w14:paraId="03D28936" w14:textId="77777777" w:rsidR="00A2472F" w:rsidRDefault="00CC7EB5">
            <w:pPr>
              <w:pStyle w:val="ListParagraph"/>
              <w:numPr>
                <w:ilvl w:val="0"/>
                <w:numId w:val="45"/>
              </w:numPr>
              <w:spacing w:after="0" w:line="276" w:lineRule="auto"/>
              <w:rPr>
                <w:rFonts w:ascii="Times New Roman" w:hAnsi="Times New Roman"/>
                <w:sz w:val="24"/>
                <w:szCs w:val="24"/>
              </w:rPr>
            </w:pPr>
            <w:r>
              <w:rPr>
                <w:rFonts w:ascii="Times New Roman" w:hAnsi="Times New Roman"/>
                <w:sz w:val="24"/>
                <w:szCs w:val="24"/>
              </w:rPr>
              <w:t xml:space="preserve">Planning </w:t>
            </w:r>
          </w:p>
          <w:p w14:paraId="3EE67BF0" w14:textId="77777777" w:rsidR="00A2472F" w:rsidRDefault="00CC7EB5">
            <w:pPr>
              <w:pStyle w:val="ListParagraph"/>
              <w:numPr>
                <w:ilvl w:val="0"/>
                <w:numId w:val="45"/>
              </w:numPr>
              <w:spacing w:after="0" w:line="276" w:lineRule="auto"/>
              <w:rPr>
                <w:rFonts w:ascii="Times New Roman" w:hAnsi="Times New Roman"/>
                <w:sz w:val="24"/>
                <w:szCs w:val="24"/>
              </w:rPr>
            </w:pPr>
            <w:r>
              <w:rPr>
                <w:rFonts w:ascii="Times New Roman" w:hAnsi="Times New Roman"/>
                <w:sz w:val="24"/>
                <w:szCs w:val="24"/>
              </w:rPr>
              <w:t>Organizing</w:t>
            </w:r>
          </w:p>
          <w:p w14:paraId="2B2D7D2E" w14:textId="77777777" w:rsidR="00A2472F" w:rsidRDefault="00CC7EB5">
            <w:pPr>
              <w:pStyle w:val="ListParagraph"/>
              <w:numPr>
                <w:ilvl w:val="0"/>
                <w:numId w:val="44"/>
              </w:numPr>
              <w:spacing w:after="0" w:line="276" w:lineRule="auto"/>
              <w:ind w:left="426"/>
              <w:rPr>
                <w:rFonts w:ascii="Times New Roman" w:hAnsi="Times New Roman"/>
                <w:sz w:val="24"/>
                <w:szCs w:val="24"/>
              </w:rPr>
            </w:pPr>
            <w:r>
              <w:rPr>
                <w:rFonts w:ascii="Times New Roman" w:hAnsi="Times New Roman"/>
                <w:sz w:val="24"/>
                <w:szCs w:val="24"/>
              </w:rPr>
              <w:t xml:space="preserve">Time management </w:t>
            </w:r>
          </w:p>
          <w:p w14:paraId="0B282322" w14:textId="77777777" w:rsidR="00A2472F" w:rsidRDefault="00CC7EB5">
            <w:pPr>
              <w:pStyle w:val="ListParagraph"/>
              <w:numPr>
                <w:ilvl w:val="0"/>
                <w:numId w:val="44"/>
              </w:numPr>
              <w:spacing w:after="0" w:line="276" w:lineRule="auto"/>
              <w:ind w:left="426"/>
              <w:rPr>
                <w:rFonts w:ascii="Times New Roman" w:hAnsi="Times New Roman"/>
                <w:sz w:val="24"/>
                <w:szCs w:val="24"/>
              </w:rPr>
            </w:pPr>
            <w:r>
              <w:rPr>
                <w:rFonts w:ascii="Times New Roman" w:hAnsi="Times New Roman"/>
                <w:sz w:val="24"/>
                <w:szCs w:val="24"/>
              </w:rPr>
              <w:t>Decision making process</w:t>
            </w:r>
          </w:p>
          <w:p w14:paraId="1DD88587" w14:textId="77777777" w:rsidR="00A2472F" w:rsidRDefault="00CC7EB5">
            <w:pPr>
              <w:pStyle w:val="ListParagraph"/>
              <w:numPr>
                <w:ilvl w:val="0"/>
                <w:numId w:val="44"/>
              </w:numPr>
              <w:spacing w:after="0" w:line="276" w:lineRule="auto"/>
              <w:ind w:left="426"/>
              <w:rPr>
                <w:rFonts w:ascii="Times New Roman" w:hAnsi="Times New Roman"/>
                <w:sz w:val="24"/>
                <w:szCs w:val="24"/>
              </w:rPr>
            </w:pPr>
            <w:r>
              <w:rPr>
                <w:rFonts w:ascii="Times New Roman" w:hAnsi="Times New Roman"/>
                <w:sz w:val="24"/>
                <w:szCs w:val="24"/>
              </w:rPr>
              <w:t>Task allocation</w:t>
            </w:r>
          </w:p>
          <w:p w14:paraId="16874C09" w14:textId="77777777" w:rsidR="00A2472F" w:rsidRDefault="00CC7EB5">
            <w:pPr>
              <w:pStyle w:val="ListParagraph"/>
              <w:numPr>
                <w:ilvl w:val="0"/>
                <w:numId w:val="44"/>
              </w:numPr>
              <w:spacing w:after="0" w:line="276" w:lineRule="auto"/>
              <w:ind w:left="426"/>
              <w:rPr>
                <w:rFonts w:ascii="Times New Roman" w:hAnsi="Times New Roman"/>
                <w:sz w:val="24"/>
                <w:szCs w:val="24"/>
              </w:rPr>
            </w:pPr>
            <w:r>
              <w:rPr>
                <w:rFonts w:ascii="Times New Roman" w:hAnsi="Times New Roman"/>
                <w:sz w:val="24"/>
                <w:szCs w:val="24"/>
              </w:rPr>
              <w:t>Evaluating work activities</w:t>
            </w:r>
          </w:p>
          <w:p w14:paraId="5F7CAD64" w14:textId="77777777" w:rsidR="00A2472F" w:rsidRDefault="00CC7EB5">
            <w:pPr>
              <w:pStyle w:val="ListParagraph"/>
              <w:numPr>
                <w:ilvl w:val="0"/>
                <w:numId w:val="44"/>
              </w:numPr>
              <w:spacing w:after="0" w:line="276" w:lineRule="auto"/>
              <w:ind w:left="426"/>
              <w:rPr>
                <w:rFonts w:ascii="Times New Roman" w:hAnsi="Times New Roman"/>
                <w:sz w:val="24"/>
                <w:szCs w:val="24"/>
              </w:rPr>
            </w:pPr>
            <w:r>
              <w:rPr>
                <w:rFonts w:ascii="Times New Roman" w:hAnsi="Times New Roman"/>
                <w:sz w:val="24"/>
                <w:szCs w:val="24"/>
              </w:rPr>
              <w:t>Resource utilization</w:t>
            </w:r>
          </w:p>
          <w:p w14:paraId="4D14B10A" w14:textId="77777777" w:rsidR="00A2472F" w:rsidRDefault="00CC7EB5">
            <w:pPr>
              <w:pStyle w:val="ListParagraph"/>
              <w:numPr>
                <w:ilvl w:val="0"/>
                <w:numId w:val="44"/>
              </w:numPr>
              <w:spacing w:after="0" w:line="276" w:lineRule="auto"/>
              <w:ind w:left="426"/>
              <w:rPr>
                <w:rFonts w:ascii="Times New Roman" w:hAnsi="Times New Roman"/>
                <w:sz w:val="24"/>
                <w:szCs w:val="24"/>
              </w:rPr>
            </w:pPr>
            <w:r>
              <w:rPr>
                <w:rFonts w:ascii="Times New Roman" w:hAnsi="Times New Roman"/>
                <w:sz w:val="24"/>
                <w:szCs w:val="24"/>
              </w:rPr>
              <w:t xml:space="preserve">Problem solving </w:t>
            </w:r>
          </w:p>
          <w:p w14:paraId="2DD8B310" w14:textId="77777777" w:rsidR="00A2472F" w:rsidRDefault="00CC7EB5">
            <w:pPr>
              <w:pStyle w:val="ListParagraph"/>
              <w:numPr>
                <w:ilvl w:val="0"/>
                <w:numId w:val="44"/>
              </w:numPr>
              <w:spacing w:after="0" w:line="276" w:lineRule="auto"/>
              <w:ind w:left="426"/>
              <w:rPr>
                <w:rFonts w:ascii="Times New Roman" w:hAnsi="Times New Roman"/>
                <w:sz w:val="24"/>
                <w:szCs w:val="24"/>
              </w:rPr>
            </w:pPr>
            <w:r>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tcPr>
          <w:p w14:paraId="6D5A2BE6" w14:textId="77777777" w:rsidR="00A2472F" w:rsidRDefault="00CC7EB5">
            <w:pPr>
              <w:pStyle w:val="ListParagraph"/>
              <w:numPr>
                <w:ilvl w:val="0"/>
                <w:numId w:val="44"/>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37531483" w14:textId="77777777" w:rsidR="00A2472F" w:rsidRDefault="00CC7EB5">
            <w:pPr>
              <w:pStyle w:val="ListParagraph"/>
              <w:numPr>
                <w:ilvl w:val="0"/>
                <w:numId w:val="44"/>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0946A61B" w14:textId="77777777" w:rsidR="00A2472F" w:rsidRDefault="00CC7EB5">
            <w:pPr>
              <w:pStyle w:val="ListParagraph"/>
              <w:numPr>
                <w:ilvl w:val="0"/>
                <w:numId w:val="44"/>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765F1C58" w14:textId="77777777" w:rsidR="00A2472F" w:rsidRDefault="00CC7EB5">
            <w:pPr>
              <w:pStyle w:val="ListParagraph"/>
              <w:numPr>
                <w:ilvl w:val="0"/>
                <w:numId w:val="44"/>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9CF4133" w14:textId="77777777" w:rsidR="00A2472F" w:rsidRDefault="00CC7EB5">
            <w:pPr>
              <w:pStyle w:val="ListParagraph"/>
              <w:numPr>
                <w:ilvl w:val="0"/>
                <w:numId w:val="44"/>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A2472F" w14:paraId="3AFC7C39"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5E825EA7" w14:textId="77777777" w:rsidR="00A2472F" w:rsidRDefault="00CC7EB5">
            <w:pPr>
              <w:numPr>
                <w:ilvl w:val="0"/>
                <w:numId w:val="39"/>
              </w:numPr>
              <w:spacing w:after="0" w:line="276" w:lineRule="auto"/>
              <w:rPr>
                <w:szCs w:val="24"/>
              </w:rPr>
            </w:pPr>
            <w:r>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tcPr>
          <w:p w14:paraId="4A76095B"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Opportunities for professional growth</w:t>
            </w:r>
          </w:p>
          <w:p w14:paraId="2D51B5FC"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Assessing training needs</w:t>
            </w:r>
          </w:p>
          <w:p w14:paraId="32BF5ACA"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 xml:space="preserve">Licenses and certifications for </w:t>
            </w:r>
            <w:r>
              <w:rPr>
                <w:rFonts w:ascii="Times New Roman" w:hAnsi="Times New Roman" w:cs="Times New Roman"/>
              </w:rPr>
              <w:t>professional growth and development</w:t>
            </w:r>
          </w:p>
          <w:p w14:paraId="720AD3D7" w14:textId="77777777" w:rsidR="00A2472F" w:rsidRDefault="00CC7EB5">
            <w:pPr>
              <w:pStyle w:val="ListItem01"/>
              <w:numPr>
                <w:ilvl w:val="0"/>
                <w:numId w:val="46"/>
              </w:numPr>
              <w:tabs>
                <w:tab w:val="left" w:pos="720"/>
              </w:tabs>
              <w:spacing w:line="276" w:lineRule="auto"/>
              <w:ind w:left="426"/>
              <w:jc w:val="left"/>
              <w:rPr>
                <w:rFonts w:eastAsia="Calibri"/>
                <w:lang w:eastAsia="en-US"/>
              </w:rPr>
            </w:pPr>
            <w:r>
              <w:rPr>
                <w:rFonts w:eastAsia="Calibri"/>
                <w:lang w:eastAsia="en-US"/>
              </w:rPr>
              <w:t>Pursuing personal and organizational goals</w:t>
            </w:r>
          </w:p>
          <w:p w14:paraId="246DE4DB" w14:textId="77777777" w:rsidR="00A2472F" w:rsidRDefault="00CC7EB5">
            <w:pPr>
              <w:pStyle w:val="ListItem01"/>
              <w:numPr>
                <w:ilvl w:val="0"/>
                <w:numId w:val="46"/>
              </w:numPr>
              <w:tabs>
                <w:tab w:val="left" w:pos="720"/>
              </w:tabs>
              <w:spacing w:line="276" w:lineRule="auto"/>
              <w:ind w:left="426"/>
              <w:jc w:val="left"/>
              <w:rPr>
                <w:rFonts w:eastAsia="Calibri"/>
                <w:lang w:eastAsia="en-US"/>
              </w:rPr>
            </w:pPr>
            <w:r>
              <w:rPr>
                <w:rFonts w:eastAsia="Calibri"/>
                <w:lang w:eastAsia="en-US"/>
              </w:rPr>
              <w:t xml:space="preserve">Identifying work priorities </w:t>
            </w:r>
          </w:p>
          <w:p w14:paraId="26F161E1" w14:textId="77777777" w:rsidR="00A2472F" w:rsidRDefault="00CC7EB5">
            <w:pPr>
              <w:pStyle w:val="ListItem01"/>
              <w:numPr>
                <w:ilvl w:val="0"/>
                <w:numId w:val="46"/>
              </w:numPr>
              <w:tabs>
                <w:tab w:val="left" w:pos="720"/>
              </w:tabs>
              <w:spacing w:line="276" w:lineRule="auto"/>
              <w:ind w:left="426"/>
              <w:jc w:val="left"/>
              <w:rPr>
                <w:rFonts w:eastAsia="Calibri"/>
                <w:lang w:eastAsia="en-US"/>
              </w:rPr>
            </w:pPr>
            <w:r>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tcPr>
          <w:p w14:paraId="1544B0AF" w14:textId="77777777" w:rsidR="00A2472F" w:rsidRDefault="00CC7EB5">
            <w:pPr>
              <w:pStyle w:val="ListParagraph"/>
              <w:numPr>
                <w:ilvl w:val="0"/>
                <w:numId w:val="46"/>
              </w:numPr>
              <w:spacing w:after="0" w:line="276" w:lineRule="auto"/>
              <w:ind w:left="409" w:hanging="364"/>
              <w:rPr>
                <w:rFonts w:ascii="Times New Roman" w:hAnsi="Times New Roman"/>
                <w:sz w:val="24"/>
                <w:szCs w:val="24"/>
                <w:lang w:eastAsia="zh-CN"/>
              </w:rPr>
            </w:pPr>
            <w:r>
              <w:rPr>
                <w:rFonts w:ascii="Times New Roman" w:hAnsi="Times New Roman"/>
                <w:sz w:val="24"/>
                <w:szCs w:val="24"/>
              </w:rPr>
              <w:t>Written tests</w:t>
            </w:r>
          </w:p>
          <w:p w14:paraId="073AE90B"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7A0AF8B3"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11F3E397"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546ED55F"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Third party report</w:t>
            </w:r>
          </w:p>
        </w:tc>
      </w:tr>
      <w:tr w:rsidR="00A2472F" w14:paraId="5C318C4B"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033660F7" w14:textId="77777777" w:rsidR="00A2472F" w:rsidRDefault="00CC7EB5">
            <w:pPr>
              <w:numPr>
                <w:ilvl w:val="0"/>
                <w:numId w:val="39"/>
              </w:numPr>
              <w:spacing w:after="0" w:line="276" w:lineRule="auto"/>
              <w:rPr>
                <w:szCs w:val="24"/>
              </w:rPr>
            </w:pPr>
            <w:r>
              <w:rPr>
                <w:szCs w:val="24"/>
              </w:rPr>
              <w:t xml:space="preserve">Demonstrate workplace learning </w:t>
            </w:r>
          </w:p>
          <w:p w14:paraId="5832976E" w14:textId="77777777" w:rsidR="00A2472F" w:rsidRDefault="00A2472F">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27E83D8B"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Managing own learning</w:t>
            </w:r>
          </w:p>
          <w:p w14:paraId="138DBB2A" w14:textId="77777777" w:rsidR="00A2472F" w:rsidRDefault="00CC7EB5">
            <w:pPr>
              <w:pStyle w:val="Default"/>
              <w:numPr>
                <w:ilvl w:val="0"/>
                <w:numId w:val="46"/>
              </w:numPr>
              <w:spacing w:line="276" w:lineRule="auto"/>
              <w:ind w:left="426"/>
              <w:rPr>
                <w:rFonts w:ascii="Times New Roman" w:hAnsi="Times New Roman" w:cs="Times New Roman"/>
              </w:rPr>
            </w:pPr>
            <w:r>
              <w:rPr>
                <w:rFonts w:ascii="Times New Roman" w:hAnsi="Times New Roman" w:cs="Times New Roman"/>
              </w:rPr>
              <w:t>Contributing to the learning community at the workplace</w:t>
            </w:r>
          </w:p>
          <w:p w14:paraId="3F52008A" w14:textId="77777777" w:rsidR="00A2472F" w:rsidRDefault="00CC7EB5">
            <w:pPr>
              <w:pStyle w:val="Default"/>
              <w:numPr>
                <w:ilvl w:val="0"/>
                <w:numId w:val="46"/>
              </w:numPr>
              <w:spacing w:line="276" w:lineRule="auto"/>
              <w:ind w:left="426"/>
              <w:rPr>
                <w:rFonts w:ascii="Times New Roman" w:hAnsi="Times New Roman" w:cs="Times New Roman"/>
              </w:rPr>
            </w:pPr>
            <w:r>
              <w:rPr>
                <w:rFonts w:ascii="Times New Roman" w:hAnsi="Times New Roman" w:cs="Times New Roman"/>
              </w:rPr>
              <w:t>Cultural aspects of work</w:t>
            </w:r>
          </w:p>
          <w:p w14:paraId="47EB9682"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Variety of learning context</w:t>
            </w:r>
          </w:p>
          <w:p w14:paraId="33F9D40A"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 xml:space="preserve">Application of learning </w:t>
            </w:r>
          </w:p>
          <w:p w14:paraId="1248632B"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Safe use of technology</w:t>
            </w:r>
          </w:p>
          <w:p w14:paraId="7E1132CC"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Identifying opportunities</w:t>
            </w:r>
          </w:p>
          <w:p w14:paraId="74D6B591"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Generating new ideas</w:t>
            </w:r>
          </w:p>
          <w:p w14:paraId="6C006672"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Workplace innovation</w:t>
            </w:r>
          </w:p>
          <w:p w14:paraId="66671D78"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Performance improvement</w:t>
            </w:r>
          </w:p>
          <w:p w14:paraId="1CE280C1"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emerging issues </w:t>
            </w:r>
          </w:p>
          <w:p w14:paraId="38721EC4"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0D1316F4"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lastRenderedPageBreak/>
              <w:t>Written tests</w:t>
            </w:r>
          </w:p>
          <w:p w14:paraId="306448A3"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12435F52"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3DAC98EB"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217337D4"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 xml:space="preserve">Third party report </w:t>
            </w:r>
          </w:p>
        </w:tc>
      </w:tr>
      <w:tr w:rsidR="00A2472F" w14:paraId="46218F80"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73DFEFA3" w14:textId="77777777" w:rsidR="00A2472F" w:rsidRDefault="00CC7EB5">
            <w:pPr>
              <w:pStyle w:val="ListParagraph"/>
              <w:numPr>
                <w:ilvl w:val="0"/>
                <w:numId w:val="39"/>
              </w:numPr>
              <w:spacing w:after="0" w:line="276" w:lineRule="auto"/>
              <w:rPr>
                <w:rFonts w:ascii="Times New Roman" w:hAnsi="Times New Roman"/>
                <w:sz w:val="24"/>
                <w:szCs w:val="24"/>
              </w:rPr>
            </w:pPr>
            <w:r>
              <w:rPr>
                <w:rFonts w:ascii="Times New Roman" w:hAnsi="Times New Roman"/>
                <w:sz w:val="24"/>
                <w:szCs w:val="24"/>
                <w:lang w:val="en-US"/>
              </w:rPr>
              <w:t xml:space="preserve">Demonstrate </w:t>
            </w:r>
            <w:r>
              <w:rPr>
                <w:rFonts w:ascii="Times New Roman" w:hAnsi="Times New Roman"/>
                <w:sz w:val="24"/>
                <w:szCs w:val="24"/>
              </w:rPr>
              <w:t xml:space="preserve">problem solving </w:t>
            </w:r>
            <w:r>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70F92A9C"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21E4A02E"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solving </w:t>
            </w:r>
          </w:p>
          <w:p w14:paraId="5AE1C1C7"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Application of problem-solving strategies</w:t>
            </w:r>
          </w:p>
          <w:p w14:paraId="21D3CA8F" w14:textId="77777777" w:rsidR="00A2472F" w:rsidRDefault="00CC7EB5">
            <w:pPr>
              <w:pStyle w:val="Default"/>
              <w:numPr>
                <w:ilvl w:val="0"/>
                <w:numId w:val="46"/>
              </w:numPr>
              <w:spacing w:line="276" w:lineRule="auto"/>
              <w:ind w:left="426"/>
              <w:rPr>
                <w:rFonts w:ascii="Times New Roman" w:hAnsi="Times New Roman" w:cs="Times New Roman"/>
                <w:color w:val="auto"/>
              </w:rPr>
            </w:pPr>
            <w:r>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550E8C91"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2A336E7E"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1222AD1F"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57582D77"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6CD518B3"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 xml:space="preserve">Third party report </w:t>
            </w:r>
          </w:p>
        </w:tc>
      </w:tr>
      <w:tr w:rsidR="00A2472F" w14:paraId="3C11507F" w14:textId="77777777">
        <w:trPr>
          <w:trHeight w:val="755"/>
        </w:trPr>
        <w:tc>
          <w:tcPr>
            <w:tcW w:w="2851" w:type="dxa"/>
            <w:tcBorders>
              <w:top w:val="single" w:sz="4" w:space="0" w:color="auto"/>
              <w:left w:val="single" w:sz="4" w:space="0" w:color="auto"/>
              <w:bottom w:val="single" w:sz="4" w:space="0" w:color="auto"/>
              <w:right w:val="single" w:sz="4" w:space="0" w:color="auto"/>
            </w:tcBorders>
          </w:tcPr>
          <w:p w14:paraId="108B00BD" w14:textId="77777777" w:rsidR="00A2472F" w:rsidRDefault="00CC7EB5">
            <w:pPr>
              <w:numPr>
                <w:ilvl w:val="0"/>
                <w:numId w:val="39"/>
              </w:numPr>
              <w:spacing w:after="0" w:line="276" w:lineRule="auto"/>
              <w:rPr>
                <w:szCs w:val="24"/>
              </w:rPr>
            </w:pPr>
            <w:r>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3FA800F7"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2B39E750"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676BAAE5"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2888144B" w14:textId="77777777" w:rsidR="00A2472F" w:rsidRDefault="00CC7EB5">
            <w:pPr>
              <w:pStyle w:val="ListParagraph"/>
              <w:numPr>
                <w:ilvl w:val="0"/>
                <w:numId w:val="46"/>
              </w:numPr>
              <w:spacing w:after="0" w:line="276" w:lineRule="auto"/>
              <w:ind w:left="360"/>
              <w:rPr>
                <w:rFonts w:ascii="Times New Roman" w:hAnsi="Times New Roman"/>
                <w:sz w:val="24"/>
                <w:szCs w:val="24"/>
              </w:rPr>
            </w:pPr>
            <w:r>
              <w:rPr>
                <w:rFonts w:ascii="Times New Roman" w:hAnsi="Times New Roman"/>
                <w:sz w:val="24"/>
                <w:szCs w:val="24"/>
              </w:rPr>
              <w:t>Values and beliefs</w:t>
            </w:r>
          </w:p>
          <w:p w14:paraId="077F59D1"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3BA54EDD"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4FCF4701"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5DE3DF95"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0A053864"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0550FEF7"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0F520AC6"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5973F484"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50785AB2"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343C4A56"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Personal and professional integrity </w:t>
            </w:r>
          </w:p>
          <w:p w14:paraId="07FC9FC2"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 xml:space="preserve">Commitment to jurisdictional laws </w:t>
            </w:r>
          </w:p>
          <w:p w14:paraId="01899924" w14:textId="77777777" w:rsidR="00A2472F" w:rsidRDefault="00CC7EB5">
            <w:pPr>
              <w:pStyle w:val="Default"/>
              <w:numPr>
                <w:ilvl w:val="0"/>
                <w:numId w:val="46"/>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6C4AE62"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Written tests</w:t>
            </w:r>
          </w:p>
          <w:p w14:paraId="126290D7"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Oral questioning</w:t>
            </w:r>
          </w:p>
          <w:p w14:paraId="6A5B3FAA"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 xml:space="preserve">Interviewing </w:t>
            </w:r>
          </w:p>
          <w:p w14:paraId="49A63DC1"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99BE0F2" w14:textId="77777777" w:rsidR="00A2472F" w:rsidRDefault="00CC7EB5">
            <w:pPr>
              <w:pStyle w:val="ListParagraph"/>
              <w:numPr>
                <w:ilvl w:val="0"/>
                <w:numId w:val="46"/>
              </w:numPr>
              <w:spacing w:after="0" w:line="276" w:lineRule="auto"/>
              <w:ind w:left="409" w:hanging="364"/>
              <w:rPr>
                <w:rFonts w:ascii="Times New Roman" w:hAnsi="Times New Roman"/>
                <w:sz w:val="24"/>
                <w:szCs w:val="24"/>
              </w:rPr>
            </w:pPr>
            <w:r>
              <w:rPr>
                <w:rFonts w:ascii="Times New Roman" w:hAnsi="Times New Roman"/>
                <w:sz w:val="24"/>
                <w:szCs w:val="24"/>
              </w:rPr>
              <w:t xml:space="preserve">Third party report </w:t>
            </w:r>
          </w:p>
        </w:tc>
      </w:tr>
    </w:tbl>
    <w:p w14:paraId="7F49F4E5" w14:textId="77777777" w:rsidR="00A2472F" w:rsidRDefault="00A2472F">
      <w:pPr>
        <w:spacing w:after="0" w:line="276" w:lineRule="auto"/>
        <w:rPr>
          <w:color w:val="000000"/>
          <w:szCs w:val="24"/>
        </w:rPr>
      </w:pPr>
    </w:p>
    <w:p w14:paraId="5344F073" w14:textId="77777777" w:rsidR="00A2472F" w:rsidRDefault="00CC7EB5">
      <w:pPr>
        <w:spacing w:after="0" w:line="276" w:lineRule="auto"/>
        <w:rPr>
          <w:b/>
          <w:szCs w:val="24"/>
        </w:rPr>
      </w:pPr>
      <w:r>
        <w:rPr>
          <w:b/>
          <w:szCs w:val="24"/>
        </w:rPr>
        <w:t>Suggested Methods of Instruction</w:t>
      </w:r>
    </w:p>
    <w:p w14:paraId="16C93DFA" w14:textId="77777777" w:rsidR="00A2472F" w:rsidRDefault="00CC7EB5">
      <w:pPr>
        <w:pStyle w:val="ListParagraph"/>
        <w:numPr>
          <w:ilvl w:val="0"/>
          <w:numId w:val="47"/>
        </w:numPr>
        <w:spacing w:before="120" w:after="0" w:line="276" w:lineRule="auto"/>
        <w:rPr>
          <w:rFonts w:ascii="Times New Roman" w:hAnsi="Times New Roman"/>
          <w:sz w:val="24"/>
          <w:szCs w:val="24"/>
        </w:rPr>
      </w:pPr>
      <w:r>
        <w:rPr>
          <w:rFonts w:ascii="Times New Roman" w:hAnsi="Times New Roman"/>
          <w:sz w:val="24"/>
          <w:szCs w:val="24"/>
        </w:rPr>
        <w:t>Demonstrations</w:t>
      </w:r>
    </w:p>
    <w:p w14:paraId="415B5D43" w14:textId="77777777" w:rsidR="00A2472F" w:rsidRDefault="00CC7EB5">
      <w:pPr>
        <w:pStyle w:val="ListParagraph"/>
        <w:numPr>
          <w:ilvl w:val="0"/>
          <w:numId w:val="47"/>
        </w:numPr>
        <w:spacing w:before="120" w:after="0" w:line="276" w:lineRule="auto"/>
        <w:rPr>
          <w:rFonts w:ascii="Times New Roman" w:hAnsi="Times New Roman"/>
          <w:sz w:val="24"/>
          <w:szCs w:val="24"/>
        </w:rPr>
      </w:pPr>
      <w:r>
        <w:rPr>
          <w:rFonts w:ascii="Times New Roman" w:hAnsi="Times New Roman"/>
          <w:sz w:val="24"/>
          <w:szCs w:val="24"/>
        </w:rPr>
        <w:t>Simulation/Role play</w:t>
      </w:r>
    </w:p>
    <w:p w14:paraId="6915AB14" w14:textId="77777777" w:rsidR="00A2472F" w:rsidRDefault="00CC7EB5">
      <w:pPr>
        <w:pStyle w:val="ListParagraph"/>
        <w:numPr>
          <w:ilvl w:val="0"/>
          <w:numId w:val="47"/>
        </w:numPr>
        <w:spacing w:before="120" w:after="0" w:line="276" w:lineRule="auto"/>
        <w:rPr>
          <w:rFonts w:ascii="Times New Roman" w:hAnsi="Times New Roman"/>
          <w:sz w:val="24"/>
          <w:szCs w:val="24"/>
        </w:rPr>
      </w:pPr>
      <w:r>
        <w:rPr>
          <w:rFonts w:ascii="Times New Roman" w:hAnsi="Times New Roman"/>
          <w:sz w:val="24"/>
          <w:szCs w:val="24"/>
        </w:rPr>
        <w:lastRenderedPageBreak/>
        <w:t>Discussion</w:t>
      </w:r>
    </w:p>
    <w:p w14:paraId="7F511300" w14:textId="77777777" w:rsidR="00A2472F" w:rsidRDefault="00CC7EB5">
      <w:pPr>
        <w:pStyle w:val="ListParagraph"/>
        <w:numPr>
          <w:ilvl w:val="0"/>
          <w:numId w:val="47"/>
        </w:numPr>
        <w:spacing w:before="120" w:after="0" w:line="276" w:lineRule="auto"/>
        <w:rPr>
          <w:rFonts w:ascii="Times New Roman" w:hAnsi="Times New Roman"/>
          <w:sz w:val="24"/>
          <w:szCs w:val="24"/>
        </w:rPr>
      </w:pPr>
      <w:r>
        <w:rPr>
          <w:rFonts w:ascii="Times New Roman" w:hAnsi="Times New Roman"/>
          <w:sz w:val="24"/>
          <w:szCs w:val="24"/>
        </w:rPr>
        <w:t xml:space="preserve">Presentations </w:t>
      </w:r>
    </w:p>
    <w:p w14:paraId="6452E70D" w14:textId="77777777" w:rsidR="00A2472F" w:rsidRDefault="00CC7EB5">
      <w:pPr>
        <w:pStyle w:val="ListParagraph"/>
        <w:numPr>
          <w:ilvl w:val="0"/>
          <w:numId w:val="47"/>
        </w:numPr>
        <w:spacing w:before="120" w:after="0" w:line="276" w:lineRule="auto"/>
        <w:rPr>
          <w:rFonts w:ascii="Times New Roman" w:hAnsi="Times New Roman"/>
          <w:sz w:val="24"/>
          <w:szCs w:val="24"/>
        </w:rPr>
      </w:pPr>
      <w:r>
        <w:rPr>
          <w:rFonts w:ascii="Times New Roman" w:hAnsi="Times New Roman"/>
          <w:sz w:val="24"/>
          <w:szCs w:val="24"/>
        </w:rPr>
        <w:t>Case studies</w:t>
      </w:r>
    </w:p>
    <w:p w14:paraId="5B76C7E5" w14:textId="77777777" w:rsidR="00A2472F" w:rsidRDefault="00CC7EB5">
      <w:pPr>
        <w:pStyle w:val="ListParagraph"/>
        <w:numPr>
          <w:ilvl w:val="0"/>
          <w:numId w:val="47"/>
        </w:numPr>
        <w:spacing w:before="120" w:after="0" w:line="276" w:lineRule="auto"/>
        <w:rPr>
          <w:rFonts w:ascii="Times New Roman" w:hAnsi="Times New Roman"/>
          <w:sz w:val="24"/>
          <w:szCs w:val="24"/>
        </w:rPr>
      </w:pPr>
      <w:r>
        <w:rPr>
          <w:rFonts w:ascii="Times New Roman" w:hAnsi="Times New Roman"/>
          <w:sz w:val="24"/>
          <w:szCs w:val="24"/>
        </w:rPr>
        <w:t>Q&amp;A</w:t>
      </w:r>
    </w:p>
    <w:p w14:paraId="76DF84CA" w14:textId="77777777" w:rsidR="00A2472F" w:rsidRDefault="00A2472F">
      <w:pPr>
        <w:spacing w:after="0" w:line="276" w:lineRule="auto"/>
        <w:rPr>
          <w:b/>
          <w:szCs w:val="24"/>
        </w:rPr>
      </w:pPr>
    </w:p>
    <w:p w14:paraId="77F62919" w14:textId="77777777" w:rsidR="00A2472F" w:rsidRDefault="00CC7EB5">
      <w:pPr>
        <w:spacing w:after="0" w:line="276" w:lineRule="auto"/>
        <w:rPr>
          <w:b/>
          <w:szCs w:val="24"/>
        </w:rPr>
      </w:pPr>
      <w:r>
        <w:rPr>
          <w:b/>
          <w:szCs w:val="24"/>
        </w:rPr>
        <w:t>Recommended Resources</w:t>
      </w:r>
    </w:p>
    <w:p w14:paraId="39939DB1" w14:textId="77777777" w:rsidR="00A2472F" w:rsidRDefault="00CC7EB5">
      <w:pPr>
        <w:pStyle w:val="elementperfxhead"/>
        <w:numPr>
          <w:ilvl w:val="0"/>
          <w:numId w:val="48"/>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6F1561A5" w14:textId="77777777" w:rsidR="00A2472F" w:rsidRDefault="00CC7EB5">
      <w:pPr>
        <w:pStyle w:val="elementperfxhead"/>
        <w:numPr>
          <w:ilvl w:val="0"/>
          <w:numId w:val="48"/>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224FE8AF" w14:textId="77777777" w:rsidR="00A2472F" w:rsidRDefault="00CC7EB5">
      <w:pPr>
        <w:pStyle w:val="elementperfxhead"/>
        <w:numPr>
          <w:ilvl w:val="0"/>
          <w:numId w:val="48"/>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6E9E5138" w14:textId="77777777" w:rsidR="00A2472F" w:rsidRDefault="00CC7EB5">
      <w:pPr>
        <w:pStyle w:val="elementperfxhead"/>
        <w:numPr>
          <w:ilvl w:val="0"/>
          <w:numId w:val="48"/>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4A9ED4C5" w14:textId="77777777" w:rsidR="00A2472F" w:rsidRDefault="00CC7EB5">
      <w:pPr>
        <w:pStyle w:val="elementperfxhead"/>
        <w:numPr>
          <w:ilvl w:val="0"/>
          <w:numId w:val="48"/>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4A55541F" w14:textId="77777777" w:rsidR="00A2472F" w:rsidRDefault="00CC7EB5">
      <w:pPr>
        <w:pStyle w:val="elementperfxhead"/>
        <w:numPr>
          <w:ilvl w:val="0"/>
          <w:numId w:val="48"/>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4688F8D6" w14:textId="77777777" w:rsidR="00A2472F" w:rsidRDefault="00CC7EB5">
      <w:pPr>
        <w:pStyle w:val="elementperfxhead"/>
        <w:numPr>
          <w:ilvl w:val="0"/>
          <w:numId w:val="48"/>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0FBEFFD7" w14:textId="77777777" w:rsidR="00A2472F" w:rsidRDefault="00CC7EB5">
      <w:pPr>
        <w:pStyle w:val="elementperfxhead"/>
        <w:numPr>
          <w:ilvl w:val="0"/>
          <w:numId w:val="48"/>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2D698345" w14:textId="77777777" w:rsidR="00A2472F" w:rsidRDefault="00CC7EB5">
      <w:pPr>
        <w:rPr>
          <w:b/>
          <w:szCs w:val="24"/>
          <w:lang w:val="en-ZA"/>
        </w:rPr>
      </w:pPr>
      <w:r>
        <w:rPr>
          <w:b/>
          <w:szCs w:val="24"/>
          <w:lang w:val="en-ZA"/>
        </w:rPr>
        <w:br w:type="page"/>
      </w:r>
    </w:p>
    <w:p w14:paraId="43DDAF54" w14:textId="77777777" w:rsidR="00A2472F" w:rsidRDefault="00CC7EB5">
      <w:pPr>
        <w:pStyle w:val="Heading1"/>
        <w:rPr>
          <w:i/>
          <w:iCs/>
          <w:lang w:val="en-ZW"/>
        </w:rPr>
      </w:pPr>
      <w:bookmarkStart w:id="43" w:name="_Toc68690255"/>
      <w:bookmarkStart w:id="44" w:name="_Toc525050349"/>
      <w:bookmarkStart w:id="45" w:name="_Toc501693318"/>
      <w:bookmarkStart w:id="46" w:name="_Toc497228804"/>
      <w:bookmarkStart w:id="47" w:name="_Toc496092810"/>
      <w:r>
        <w:lastRenderedPageBreak/>
        <w:t>ENVIRONMENTAL LITERACY</w:t>
      </w:r>
      <w:bookmarkEnd w:id="43"/>
      <w:bookmarkEnd w:id="44"/>
      <w:bookmarkEnd w:id="45"/>
      <w:bookmarkEnd w:id="46"/>
      <w:bookmarkEnd w:id="47"/>
    </w:p>
    <w:p w14:paraId="2A9C0B60" w14:textId="77777777" w:rsidR="00A2472F" w:rsidRDefault="00A2472F">
      <w:pPr>
        <w:spacing w:after="0" w:line="276" w:lineRule="auto"/>
        <w:jc w:val="both"/>
        <w:rPr>
          <w:rFonts w:eastAsia="Times New Roman"/>
          <w:b/>
          <w:szCs w:val="24"/>
        </w:rPr>
      </w:pPr>
    </w:p>
    <w:p w14:paraId="3F6D1DE5" w14:textId="77777777" w:rsidR="00A2472F" w:rsidRDefault="00CC7EB5">
      <w:pPr>
        <w:spacing w:after="0" w:line="276" w:lineRule="auto"/>
        <w:jc w:val="both"/>
        <w:rPr>
          <w:bCs/>
          <w:szCs w:val="24"/>
          <w:lang w:val="en-ZA"/>
        </w:rPr>
      </w:pPr>
      <w:r>
        <w:rPr>
          <w:b/>
          <w:szCs w:val="24"/>
          <w:lang w:val="en-ZA"/>
        </w:rPr>
        <w:t>UNIT CODE:</w:t>
      </w:r>
      <w:r>
        <w:rPr>
          <w:szCs w:val="24"/>
          <w:lang w:val="en-ZA"/>
        </w:rPr>
        <w:tab/>
      </w:r>
      <w:r>
        <w:rPr>
          <w:b/>
          <w:szCs w:val="24"/>
          <w:lang w:val="en-ZA"/>
        </w:rPr>
        <w:t xml:space="preserve"> </w:t>
      </w:r>
      <w:bookmarkStart w:id="48" w:name="_Hlk64891241"/>
      <w:r>
        <w:rPr>
          <w:bCs/>
          <w:szCs w:val="24"/>
          <w:lang w:val="en-ZA"/>
        </w:rPr>
        <w:t>BUS/CU/FRX/BC/06/5/A</w:t>
      </w:r>
      <w:bookmarkEnd w:id="48"/>
    </w:p>
    <w:p w14:paraId="5820A09F" w14:textId="77777777" w:rsidR="00A2472F" w:rsidRDefault="00A2472F">
      <w:pPr>
        <w:spacing w:after="0" w:line="276" w:lineRule="auto"/>
        <w:jc w:val="both"/>
        <w:rPr>
          <w:szCs w:val="24"/>
          <w:lang w:val="en-ZA"/>
        </w:rPr>
      </w:pPr>
    </w:p>
    <w:p w14:paraId="76BEEA12" w14:textId="77777777" w:rsidR="00A2472F" w:rsidRDefault="00CC7EB5">
      <w:pPr>
        <w:spacing w:after="0" w:line="276" w:lineRule="auto"/>
        <w:jc w:val="both"/>
        <w:rPr>
          <w:szCs w:val="24"/>
          <w:lang w:val="en-ZA"/>
        </w:rPr>
      </w:pPr>
      <w:r>
        <w:rPr>
          <w:b/>
          <w:szCs w:val="24"/>
          <w:lang w:val="en-ZA"/>
        </w:rPr>
        <w:t>Relationship to Occupational Standards</w:t>
      </w:r>
    </w:p>
    <w:p w14:paraId="1526AD7A" w14:textId="77777777" w:rsidR="00A2472F" w:rsidRDefault="00CC7EB5">
      <w:pPr>
        <w:spacing w:after="0" w:line="276" w:lineRule="auto"/>
        <w:jc w:val="both"/>
        <w:rPr>
          <w:szCs w:val="24"/>
          <w:lang w:val="en-ZA"/>
        </w:rPr>
      </w:pPr>
      <w:r>
        <w:rPr>
          <w:szCs w:val="24"/>
          <w:lang w:val="en-ZA"/>
        </w:rPr>
        <w:t>This unit addresses the Unit of Competency: Demonstrate Environmental Literacy</w:t>
      </w:r>
    </w:p>
    <w:p w14:paraId="07D9DB65" w14:textId="77777777" w:rsidR="00A2472F" w:rsidRDefault="00A2472F">
      <w:pPr>
        <w:spacing w:after="0" w:line="276" w:lineRule="auto"/>
        <w:jc w:val="both"/>
        <w:rPr>
          <w:szCs w:val="24"/>
          <w:lang w:val="en-ZA"/>
        </w:rPr>
      </w:pPr>
    </w:p>
    <w:p w14:paraId="4BC25C66" w14:textId="77777777" w:rsidR="00A2472F" w:rsidRDefault="00CC7EB5">
      <w:pPr>
        <w:spacing w:after="0" w:line="276" w:lineRule="auto"/>
        <w:jc w:val="both"/>
        <w:rPr>
          <w:szCs w:val="24"/>
          <w:lang w:val="en-ZA"/>
        </w:rPr>
      </w:pPr>
      <w:r>
        <w:rPr>
          <w:b/>
          <w:szCs w:val="24"/>
          <w:lang w:val="en-ZA"/>
        </w:rPr>
        <w:t>Duration of Unit:</w:t>
      </w:r>
      <w:r>
        <w:rPr>
          <w:szCs w:val="24"/>
          <w:lang w:val="en-ZA"/>
        </w:rPr>
        <w:t xml:space="preserve"> 25 hours</w:t>
      </w:r>
    </w:p>
    <w:p w14:paraId="7A5FA36C" w14:textId="77777777" w:rsidR="00A2472F" w:rsidRDefault="00A2472F">
      <w:pPr>
        <w:spacing w:after="0" w:line="276" w:lineRule="auto"/>
        <w:jc w:val="both"/>
        <w:rPr>
          <w:b/>
          <w:szCs w:val="24"/>
          <w:lang w:val="en-ZA"/>
        </w:rPr>
      </w:pPr>
    </w:p>
    <w:p w14:paraId="420D556E" w14:textId="77777777" w:rsidR="00A2472F" w:rsidRDefault="00CC7EB5">
      <w:pPr>
        <w:spacing w:after="0" w:line="276" w:lineRule="auto"/>
        <w:jc w:val="both"/>
        <w:rPr>
          <w:b/>
          <w:szCs w:val="24"/>
        </w:rPr>
      </w:pPr>
      <w:r>
        <w:rPr>
          <w:b/>
          <w:szCs w:val="24"/>
        </w:rPr>
        <w:t>Unit Description</w:t>
      </w:r>
    </w:p>
    <w:p w14:paraId="149325B8" w14:textId="77777777" w:rsidR="00A2472F" w:rsidRDefault="00CC7EB5">
      <w:pPr>
        <w:tabs>
          <w:tab w:val="left" w:pos="2880"/>
          <w:tab w:val="left" w:pos="9000"/>
        </w:tabs>
        <w:spacing w:after="0" w:line="276" w:lineRule="auto"/>
        <w:jc w:val="both"/>
        <w:rPr>
          <w:szCs w:val="24"/>
        </w:rPr>
      </w:pPr>
      <w:r>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C1AC5A1" w14:textId="77777777" w:rsidR="00A2472F" w:rsidRDefault="00A2472F">
      <w:pPr>
        <w:spacing w:after="0" w:line="276" w:lineRule="auto"/>
        <w:jc w:val="both"/>
        <w:rPr>
          <w:b/>
          <w:szCs w:val="24"/>
        </w:rPr>
      </w:pPr>
    </w:p>
    <w:p w14:paraId="5A1C9DC2" w14:textId="77777777" w:rsidR="00A2472F" w:rsidRDefault="00CC7EB5">
      <w:pPr>
        <w:spacing w:after="0" w:line="276" w:lineRule="auto"/>
        <w:jc w:val="both"/>
        <w:rPr>
          <w:b/>
          <w:szCs w:val="24"/>
        </w:rPr>
      </w:pPr>
      <w:r>
        <w:rPr>
          <w:b/>
          <w:szCs w:val="24"/>
        </w:rPr>
        <w:t>Summary of Learning Outcomes</w:t>
      </w:r>
    </w:p>
    <w:p w14:paraId="16DD0773" w14:textId="77777777" w:rsidR="00A2472F" w:rsidRDefault="00CC7EB5">
      <w:pPr>
        <w:numPr>
          <w:ilvl w:val="0"/>
          <w:numId w:val="49"/>
        </w:numPr>
        <w:autoSpaceDE w:val="0"/>
        <w:adjustRightInd w:val="0"/>
        <w:spacing w:after="0" w:line="276" w:lineRule="auto"/>
        <w:jc w:val="both"/>
        <w:rPr>
          <w:rFonts w:eastAsia="Times New Roman"/>
          <w:szCs w:val="24"/>
        </w:rPr>
      </w:pPr>
      <w:r>
        <w:rPr>
          <w:rFonts w:eastAsia="Times New Roman"/>
          <w:szCs w:val="24"/>
        </w:rPr>
        <w:t>Control environmental hazards</w:t>
      </w:r>
    </w:p>
    <w:p w14:paraId="387396CD" w14:textId="77777777" w:rsidR="00A2472F" w:rsidRDefault="00CC7EB5">
      <w:pPr>
        <w:numPr>
          <w:ilvl w:val="0"/>
          <w:numId w:val="49"/>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456D1003" w14:textId="77777777" w:rsidR="00A2472F" w:rsidRDefault="00CC7EB5">
      <w:pPr>
        <w:numPr>
          <w:ilvl w:val="0"/>
          <w:numId w:val="49"/>
        </w:numPr>
        <w:autoSpaceDE w:val="0"/>
        <w:adjustRightInd w:val="0"/>
        <w:spacing w:after="0" w:line="276" w:lineRule="auto"/>
        <w:jc w:val="both"/>
        <w:rPr>
          <w:rFonts w:eastAsia="Times New Roman"/>
          <w:szCs w:val="24"/>
        </w:rPr>
      </w:pPr>
      <w:r>
        <w:rPr>
          <w:rFonts w:eastAsia="Times New Roman"/>
          <w:szCs w:val="24"/>
        </w:rPr>
        <w:t>Demonstrate sustainable use</w:t>
      </w:r>
      <w:r>
        <w:rPr>
          <w:rFonts w:eastAsia="Times New Roman"/>
          <w:szCs w:val="24"/>
          <w:lang w:val="en-AU"/>
        </w:rPr>
        <w:t xml:space="preserve"> of </w:t>
      </w:r>
      <w:r>
        <w:rPr>
          <w:rFonts w:eastAsia="Times New Roman"/>
          <w:szCs w:val="24"/>
        </w:rPr>
        <w:t xml:space="preserve">resource </w:t>
      </w:r>
    </w:p>
    <w:p w14:paraId="040C1F41" w14:textId="77777777" w:rsidR="00A2472F" w:rsidRDefault="00CC7EB5">
      <w:pPr>
        <w:numPr>
          <w:ilvl w:val="0"/>
          <w:numId w:val="49"/>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p w14:paraId="6017C41F" w14:textId="77777777" w:rsidR="00A2472F" w:rsidRDefault="00CC7EB5">
      <w:pPr>
        <w:numPr>
          <w:ilvl w:val="0"/>
          <w:numId w:val="49"/>
        </w:numPr>
        <w:autoSpaceDE w:val="0"/>
        <w:adjustRightInd w:val="0"/>
        <w:spacing w:after="0" w:line="276" w:lineRule="auto"/>
        <w:jc w:val="both"/>
        <w:rPr>
          <w:rFonts w:eastAsia="Times New Roman"/>
          <w:szCs w:val="24"/>
        </w:rPr>
      </w:pPr>
      <w:r>
        <w:rPr>
          <w:rFonts w:eastAsia="Times New Roman"/>
          <w:szCs w:val="24"/>
        </w:rPr>
        <w:t>Identify Environmental legislations/conventions for environmental concerns</w:t>
      </w:r>
    </w:p>
    <w:p w14:paraId="0ACBCC5B" w14:textId="77777777" w:rsidR="00A2472F" w:rsidRDefault="00CC7EB5">
      <w:pPr>
        <w:numPr>
          <w:ilvl w:val="0"/>
          <w:numId w:val="49"/>
        </w:numPr>
        <w:autoSpaceDE w:val="0"/>
        <w:adjustRightInd w:val="0"/>
        <w:spacing w:after="0" w:line="276" w:lineRule="auto"/>
        <w:jc w:val="both"/>
        <w:rPr>
          <w:rFonts w:eastAsia="Times New Roman"/>
          <w:szCs w:val="24"/>
        </w:rPr>
      </w:pPr>
      <w:r>
        <w:rPr>
          <w:rFonts w:eastAsia="Times New Roman"/>
          <w:szCs w:val="24"/>
        </w:rPr>
        <w:t>Implement specific environmental programs</w:t>
      </w:r>
    </w:p>
    <w:p w14:paraId="476B7289" w14:textId="77777777" w:rsidR="00A2472F" w:rsidRDefault="00CC7EB5">
      <w:pPr>
        <w:numPr>
          <w:ilvl w:val="0"/>
          <w:numId w:val="49"/>
        </w:numPr>
        <w:autoSpaceDE w:val="0"/>
        <w:adjustRightInd w:val="0"/>
        <w:spacing w:after="0" w:line="276" w:lineRule="auto"/>
        <w:jc w:val="both"/>
        <w:rPr>
          <w:rFonts w:eastAsia="Times New Roman"/>
          <w:szCs w:val="24"/>
        </w:rPr>
      </w:pPr>
      <w:r>
        <w:rPr>
          <w:rFonts w:eastAsia="Times New Roman"/>
          <w:szCs w:val="24"/>
        </w:rPr>
        <w:t xml:space="preserve">Monitor activities on Environmental protection/Programs    </w:t>
      </w:r>
    </w:p>
    <w:p w14:paraId="0015C372" w14:textId="77777777" w:rsidR="00A2472F" w:rsidRDefault="00A2472F">
      <w:pPr>
        <w:autoSpaceDE w:val="0"/>
        <w:adjustRightInd w:val="0"/>
        <w:spacing w:after="0" w:line="276" w:lineRule="auto"/>
        <w:jc w:val="both"/>
        <w:rPr>
          <w:rFonts w:eastAsia="Times New Roman"/>
          <w:szCs w:val="24"/>
        </w:rPr>
      </w:pPr>
    </w:p>
    <w:p w14:paraId="5DF79F70" w14:textId="77777777" w:rsidR="00A2472F" w:rsidRDefault="00CC7EB5">
      <w:pPr>
        <w:spacing w:line="276" w:lineRule="auto"/>
        <w:contextualSpacing/>
        <w:jc w:val="both"/>
        <w:rPr>
          <w:b/>
          <w:szCs w:val="24"/>
        </w:rPr>
      </w:pPr>
      <w:r>
        <w:rPr>
          <w:b/>
          <w:szCs w:val="24"/>
        </w:rPr>
        <w:t>Learning Outcomes, Content and Suggested Assessment Methods</w:t>
      </w:r>
    </w:p>
    <w:tbl>
      <w:tblPr>
        <w:tblW w:w="9060" w:type="dxa"/>
        <w:tblLayout w:type="fixed"/>
        <w:tblLook w:val="04A0" w:firstRow="1" w:lastRow="0" w:firstColumn="1" w:lastColumn="0" w:noHBand="0" w:noVBand="1"/>
      </w:tblPr>
      <w:tblGrid>
        <w:gridCol w:w="2687"/>
        <w:gridCol w:w="4532"/>
        <w:gridCol w:w="1841"/>
      </w:tblGrid>
      <w:tr w:rsidR="00A2472F" w14:paraId="059FAF9A" w14:textId="77777777">
        <w:trPr>
          <w:trHeight w:val="620"/>
        </w:trPr>
        <w:tc>
          <w:tcPr>
            <w:tcW w:w="2689" w:type="dxa"/>
            <w:tcBorders>
              <w:top w:val="single" w:sz="4" w:space="0" w:color="auto"/>
              <w:left w:val="single" w:sz="4" w:space="0" w:color="auto"/>
              <w:bottom w:val="single" w:sz="4" w:space="0" w:color="auto"/>
              <w:right w:val="single" w:sz="4" w:space="0" w:color="auto"/>
            </w:tcBorders>
            <w:vAlign w:val="center"/>
          </w:tcPr>
          <w:p w14:paraId="7FAC8046" w14:textId="77777777" w:rsidR="00A2472F" w:rsidRDefault="00CC7EB5">
            <w:pPr>
              <w:spacing w:after="200" w:line="276" w:lineRule="auto"/>
              <w:rPr>
                <w:b/>
                <w:szCs w:val="24"/>
                <w:lang w:val="en-ZA"/>
              </w:rPr>
            </w:pPr>
            <w:r>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vAlign w:val="center"/>
          </w:tcPr>
          <w:p w14:paraId="17C1FD2F" w14:textId="77777777" w:rsidR="00A2472F" w:rsidRDefault="00CC7EB5">
            <w:pPr>
              <w:spacing w:after="200" w:line="276" w:lineRule="auto"/>
              <w:rPr>
                <w:b/>
                <w:szCs w:val="24"/>
                <w:lang w:val="en-ZA"/>
              </w:rPr>
            </w:pPr>
            <w:r>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vAlign w:val="center"/>
          </w:tcPr>
          <w:p w14:paraId="081AC261" w14:textId="77777777" w:rsidR="00A2472F" w:rsidRDefault="00CC7EB5">
            <w:pPr>
              <w:spacing w:after="200" w:line="276" w:lineRule="auto"/>
              <w:jc w:val="both"/>
              <w:rPr>
                <w:b/>
                <w:szCs w:val="24"/>
                <w:lang w:val="en-ZA"/>
              </w:rPr>
            </w:pPr>
            <w:r>
              <w:rPr>
                <w:b/>
                <w:szCs w:val="24"/>
                <w:lang w:val="en-ZA"/>
              </w:rPr>
              <w:t>Suggested Assessment Methods</w:t>
            </w:r>
          </w:p>
        </w:tc>
      </w:tr>
      <w:tr w:rsidR="00A2472F" w14:paraId="2DB973A9" w14:textId="77777777">
        <w:trPr>
          <w:trHeight w:val="699"/>
        </w:trPr>
        <w:tc>
          <w:tcPr>
            <w:tcW w:w="2689" w:type="dxa"/>
            <w:tcBorders>
              <w:top w:val="single" w:sz="4" w:space="0" w:color="auto"/>
              <w:left w:val="single" w:sz="4" w:space="0" w:color="auto"/>
              <w:bottom w:val="single" w:sz="4" w:space="0" w:color="auto"/>
              <w:right w:val="single" w:sz="4" w:space="0" w:color="auto"/>
            </w:tcBorders>
          </w:tcPr>
          <w:p w14:paraId="5A204870" w14:textId="77777777" w:rsidR="00A2472F" w:rsidRDefault="00CC7EB5">
            <w:pPr>
              <w:numPr>
                <w:ilvl w:val="0"/>
                <w:numId w:val="50"/>
              </w:numPr>
              <w:spacing w:line="276" w:lineRule="auto"/>
              <w:rPr>
                <w:szCs w:val="24"/>
              </w:rPr>
            </w:pPr>
            <w:r>
              <w:rPr>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tcPr>
          <w:p w14:paraId="2387D1F2" w14:textId="77777777" w:rsidR="00A2472F" w:rsidRDefault="00CC7EB5">
            <w:pPr>
              <w:numPr>
                <w:ilvl w:val="0"/>
                <w:numId w:val="51"/>
              </w:numPr>
              <w:spacing w:after="0" w:line="276" w:lineRule="auto"/>
              <w:ind w:left="363" w:hanging="284"/>
              <w:rPr>
                <w:szCs w:val="24"/>
                <w:lang w:val="en-ZA"/>
              </w:rPr>
            </w:pPr>
            <w:r>
              <w:rPr>
                <w:szCs w:val="24"/>
                <w:lang w:val="en-ZA"/>
              </w:rPr>
              <w:t xml:space="preserve">Purposes and content of Environmental Management and Coordination Act 1999 </w:t>
            </w:r>
          </w:p>
          <w:p w14:paraId="2C8E01EA" w14:textId="77777777" w:rsidR="00A2472F" w:rsidRDefault="00CC7EB5">
            <w:pPr>
              <w:numPr>
                <w:ilvl w:val="0"/>
                <w:numId w:val="51"/>
              </w:numPr>
              <w:spacing w:after="0" w:line="276" w:lineRule="auto"/>
              <w:ind w:left="363" w:hanging="284"/>
              <w:rPr>
                <w:szCs w:val="24"/>
                <w:lang w:val="en-ZA"/>
              </w:rPr>
            </w:pPr>
            <w:r>
              <w:rPr>
                <w:szCs w:val="24"/>
                <w:lang w:val="en-ZA"/>
              </w:rPr>
              <w:t xml:space="preserve">Purposes and content of Solid Waste Act </w:t>
            </w:r>
          </w:p>
          <w:p w14:paraId="5EEC2F0B" w14:textId="77777777" w:rsidR="00A2472F" w:rsidRDefault="00CC7EB5">
            <w:pPr>
              <w:numPr>
                <w:ilvl w:val="0"/>
                <w:numId w:val="51"/>
              </w:numPr>
              <w:spacing w:after="0" w:line="276" w:lineRule="auto"/>
              <w:ind w:left="363" w:hanging="284"/>
              <w:rPr>
                <w:szCs w:val="24"/>
                <w:lang w:val="en-ZA"/>
              </w:rPr>
            </w:pPr>
            <w:r>
              <w:rPr>
                <w:szCs w:val="24"/>
                <w:lang w:val="en-ZA"/>
              </w:rPr>
              <w:t xml:space="preserve">Storage methods for environmentally hazardous materials </w:t>
            </w:r>
          </w:p>
          <w:p w14:paraId="25D5AC50" w14:textId="77777777" w:rsidR="00A2472F" w:rsidRDefault="00CC7EB5">
            <w:pPr>
              <w:numPr>
                <w:ilvl w:val="0"/>
                <w:numId w:val="51"/>
              </w:numPr>
              <w:spacing w:after="0" w:line="276" w:lineRule="auto"/>
              <w:ind w:left="363" w:hanging="284"/>
              <w:rPr>
                <w:szCs w:val="24"/>
                <w:lang w:val="en-ZA"/>
              </w:rPr>
            </w:pPr>
            <w:r>
              <w:rPr>
                <w:szCs w:val="24"/>
                <w:lang w:val="en-ZA"/>
              </w:rPr>
              <w:t xml:space="preserve">Disposal methods of hazardous wastes </w:t>
            </w:r>
          </w:p>
          <w:p w14:paraId="11404172" w14:textId="77777777" w:rsidR="00A2472F" w:rsidRDefault="00CC7EB5">
            <w:pPr>
              <w:numPr>
                <w:ilvl w:val="0"/>
                <w:numId w:val="51"/>
              </w:numPr>
              <w:spacing w:after="0" w:line="276" w:lineRule="auto"/>
              <w:ind w:left="363" w:hanging="284"/>
              <w:rPr>
                <w:szCs w:val="24"/>
                <w:lang w:val="en-ZA"/>
              </w:rPr>
            </w:pPr>
            <w:r>
              <w:rPr>
                <w:szCs w:val="24"/>
                <w:lang w:val="en-ZA"/>
              </w:rPr>
              <w:t>Types and uses of PPE in line with environmental regulations</w:t>
            </w:r>
          </w:p>
          <w:p w14:paraId="691B77B8" w14:textId="77777777" w:rsidR="00A2472F" w:rsidRDefault="00CC7EB5">
            <w:pPr>
              <w:numPr>
                <w:ilvl w:val="0"/>
                <w:numId w:val="51"/>
              </w:numPr>
              <w:spacing w:after="0" w:line="276" w:lineRule="auto"/>
              <w:ind w:left="363" w:hanging="284"/>
              <w:rPr>
                <w:szCs w:val="24"/>
                <w:lang w:val="en-ZA"/>
              </w:rPr>
            </w:pPr>
            <w:r>
              <w:rPr>
                <w:szCs w:val="24"/>
                <w:lang w:val="en-ZA"/>
              </w:rPr>
              <w:lastRenderedPageBreak/>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tcPr>
          <w:p w14:paraId="5DCCCEB8" w14:textId="77777777" w:rsidR="00A2472F" w:rsidRDefault="00CC7EB5">
            <w:pPr>
              <w:numPr>
                <w:ilvl w:val="0"/>
                <w:numId w:val="51"/>
              </w:numPr>
              <w:spacing w:after="0" w:line="276" w:lineRule="auto"/>
              <w:ind w:left="363" w:hanging="284"/>
              <w:rPr>
                <w:szCs w:val="24"/>
                <w:lang w:val="en-ZA"/>
              </w:rPr>
            </w:pPr>
            <w:r>
              <w:rPr>
                <w:szCs w:val="24"/>
                <w:lang w:val="en-ZA"/>
              </w:rPr>
              <w:lastRenderedPageBreak/>
              <w:t>Written test</w:t>
            </w:r>
          </w:p>
          <w:p w14:paraId="152352DF" w14:textId="77777777" w:rsidR="00A2472F" w:rsidRDefault="00CC7EB5">
            <w:pPr>
              <w:numPr>
                <w:ilvl w:val="0"/>
                <w:numId w:val="51"/>
              </w:numPr>
              <w:spacing w:after="0" w:line="276" w:lineRule="auto"/>
              <w:ind w:left="363" w:hanging="284"/>
              <w:rPr>
                <w:szCs w:val="24"/>
                <w:lang w:val="en-ZA"/>
              </w:rPr>
            </w:pPr>
            <w:r>
              <w:rPr>
                <w:szCs w:val="24"/>
                <w:lang w:val="en-ZA"/>
              </w:rPr>
              <w:t xml:space="preserve">Oral questions </w:t>
            </w:r>
          </w:p>
          <w:p w14:paraId="072EE951" w14:textId="77777777" w:rsidR="00A2472F" w:rsidRDefault="00CC7EB5">
            <w:pPr>
              <w:numPr>
                <w:ilvl w:val="0"/>
                <w:numId w:val="51"/>
              </w:numPr>
              <w:spacing w:after="0" w:line="276" w:lineRule="auto"/>
              <w:ind w:left="363" w:hanging="284"/>
              <w:rPr>
                <w:szCs w:val="24"/>
                <w:lang w:val="en-ZA"/>
              </w:rPr>
            </w:pPr>
            <w:r>
              <w:rPr>
                <w:szCs w:val="24"/>
                <w:lang w:val="en-ZA"/>
              </w:rPr>
              <w:t xml:space="preserve">Observation </w:t>
            </w:r>
          </w:p>
        </w:tc>
      </w:tr>
      <w:tr w:rsidR="00A2472F" w14:paraId="1126FFD7" w14:textId="77777777">
        <w:trPr>
          <w:trHeight w:val="620"/>
        </w:trPr>
        <w:tc>
          <w:tcPr>
            <w:tcW w:w="2689" w:type="dxa"/>
            <w:tcBorders>
              <w:top w:val="single" w:sz="4" w:space="0" w:color="auto"/>
              <w:left w:val="single" w:sz="4" w:space="0" w:color="auto"/>
              <w:bottom w:val="single" w:sz="4" w:space="0" w:color="auto"/>
              <w:right w:val="single" w:sz="4" w:space="0" w:color="auto"/>
            </w:tcBorders>
          </w:tcPr>
          <w:p w14:paraId="3E96ECD1" w14:textId="77777777" w:rsidR="00A2472F" w:rsidRDefault="00CC7EB5">
            <w:pPr>
              <w:numPr>
                <w:ilvl w:val="0"/>
                <w:numId w:val="50"/>
              </w:numPr>
              <w:spacing w:line="276" w:lineRule="auto"/>
              <w:rPr>
                <w:szCs w:val="24"/>
              </w:rPr>
            </w:pPr>
            <w:r>
              <w:rPr>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tcPr>
          <w:p w14:paraId="3F07E046" w14:textId="77777777" w:rsidR="00A2472F" w:rsidRDefault="00CC7EB5">
            <w:pPr>
              <w:numPr>
                <w:ilvl w:val="0"/>
                <w:numId w:val="51"/>
              </w:numPr>
              <w:spacing w:after="0" w:line="276" w:lineRule="auto"/>
              <w:ind w:left="363" w:hanging="284"/>
              <w:rPr>
                <w:szCs w:val="24"/>
                <w:lang w:val="en-ZA"/>
              </w:rPr>
            </w:pPr>
            <w:r>
              <w:rPr>
                <w:szCs w:val="24"/>
                <w:lang w:val="en-ZA"/>
              </w:rPr>
              <w:t>Types of pollution</w:t>
            </w:r>
          </w:p>
          <w:p w14:paraId="2C33A8CF" w14:textId="77777777" w:rsidR="00A2472F" w:rsidRDefault="00CC7EB5">
            <w:pPr>
              <w:numPr>
                <w:ilvl w:val="0"/>
                <w:numId w:val="51"/>
              </w:numPr>
              <w:spacing w:after="0" w:line="276" w:lineRule="auto"/>
              <w:ind w:left="363" w:hanging="284"/>
              <w:contextualSpacing/>
              <w:rPr>
                <w:szCs w:val="24"/>
                <w:lang w:val="en-ZA"/>
              </w:rPr>
            </w:pPr>
            <w:r>
              <w:rPr>
                <w:szCs w:val="24"/>
                <w:lang w:val="en-ZA"/>
              </w:rPr>
              <w:t xml:space="preserve">Environmental pollution control measures </w:t>
            </w:r>
          </w:p>
          <w:p w14:paraId="54DFDCB2" w14:textId="77777777" w:rsidR="00A2472F" w:rsidRDefault="00CC7EB5">
            <w:pPr>
              <w:numPr>
                <w:ilvl w:val="0"/>
                <w:numId w:val="51"/>
              </w:numPr>
              <w:spacing w:after="0" w:line="276" w:lineRule="auto"/>
              <w:ind w:left="363" w:hanging="284"/>
              <w:contextualSpacing/>
              <w:rPr>
                <w:szCs w:val="24"/>
                <w:lang w:val="en-ZA"/>
              </w:rPr>
            </w:pPr>
            <w:r>
              <w:rPr>
                <w:szCs w:val="24"/>
                <w:lang w:val="en-ZA"/>
              </w:rPr>
              <w:t>Types of solid wastes</w:t>
            </w:r>
          </w:p>
          <w:p w14:paraId="2B228E27" w14:textId="77777777" w:rsidR="00A2472F" w:rsidRDefault="00CC7EB5">
            <w:pPr>
              <w:numPr>
                <w:ilvl w:val="0"/>
                <w:numId w:val="51"/>
              </w:numPr>
              <w:spacing w:after="0" w:line="276" w:lineRule="auto"/>
              <w:ind w:left="363" w:hanging="284"/>
              <w:contextualSpacing/>
              <w:rPr>
                <w:szCs w:val="24"/>
                <w:lang w:val="en-ZA"/>
              </w:rPr>
            </w:pPr>
            <w:r>
              <w:rPr>
                <w:szCs w:val="24"/>
                <w:lang w:val="en-ZA"/>
              </w:rPr>
              <w:t>Procedures for solid waste management</w:t>
            </w:r>
          </w:p>
          <w:p w14:paraId="67B440D0" w14:textId="77777777" w:rsidR="00A2472F" w:rsidRDefault="00CC7EB5">
            <w:pPr>
              <w:numPr>
                <w:ilvl w:val="0"/>
                <w:numId w:val="51"/>
              </w:numPr>
              <w:spacing w:after="0" w:line="276" w:lineRule="auto"/>
              <w:ind w:left="363" w:hanging="284"/>
              <w:contextualSpacing/>
              <w:rPr>
                <w:szCs w:val="24"/>
                <w:lang w:val="en-ZA"/>
              </w:rPr>
            </w:pPr>
            <w:r>
              <w:rPr>
                <w:szCs w:val="24"/>
                <w:lang w:val="en-ZA"/>
              </w:rPr>
              <w:t>Different types of noise pollution</w:t>
            </w:r>
          </w:p>
          <w:p w14:paraId="092752D1" w14:textId="77777777" w:rsidR="00A2472F" w:rsidRDefault="00CC7EB5">
            <w:pPr>
              <w:numPr>
                <w:ilvl w:val="0"/>
                <w:numId w:val="51"/>
              </w:numPr>
              <w:spacing w:after="0" w:line="276" w:lineRule="auto"/>
              <w:ind w:left="363" w:hanging="284"/>
              <w:contextualSpacing/>
              <w:rPr>
                <w:szCs w:val="24"/>
                <w:lang w:val="en-ZA"/>
              </w:rPr>
            </w:pPr>
            <w:r>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tcPr>
          <w:p w14:paraId="44A0DAF1" w14:textId="77777777" w:rsidR="00A2472F" w:rsidRDefault="00CC7EB5">
            <w:pPr>
              <w:numPr>
                <w:ilvl w:val="0"/>
                <w:numId w:val="51"/>
              </w:numPr>
              <w:spacing w:after="0" w:line="276" w:lineRule="auto"/>
              <w:ind w:left="363" w:hanging="284"/>
              <w:rPr>
                <w:szCs w:val="24"/>
                <w:lang w:val="en-ZA"/>
              </w:rPr>
            </w:pPr>
            <w:r>
              <w:rPr>
                <w:szCs w:val="24"/>
                <w:lang w:val="en-ZA"/>
              </w:rPr>
              <w:t>Written test</w:t>
            </w:r>
          </w:p>
          <w:p w14:paraId="69FC202C" w14:textId="77777777" w:rsidR="00A2472F" w:rsidRDefault="00CC7EB5">
            <w:pPr>
              <w:numPr>
                <w:ilvl w:val="0"/>
                <w:numId w:val="51"/>
              </w:numPr>
              <w:spacing w:after="0" w:line="276" w:lineRule="auto"/>
              <w:ind w:left="363" w:hanging="284"/>
              <w:rPr>
                <w:szCs w:val="24"/>
                <w:lang w:val="en-ZA"/>
              </w:rPr>
            </w:pPr>
            <w:r>
              <w:rPr>
                <w:szCs w:val="24"/>
                <w:lang w:val="en-ZA"/>
              </w:rPr>
              <w:t xml:space="preserve">Oral questions </w:t>
            </w:r>
          </w:p>
          <w:p w14:paraId="086B22E9" w14:textId="77777777" w:rsidR="00A2472F" w:rsidRDefault="00CC7EB5">
            <w:pPr>
              <w:numPr>
                <w:ilvl w:val="0"/>
                <w:numId w:val="51"/>
              </w:numPr>
              <w:spacing w:after="0" w:line="276" w:lineRule="auto"/>
              <w:ind w:left="363" w:hanging="284"/>
              <w:rPr>
                <w:szCs w:val="24"/>
                <w:lang w:val="en-ZA"/>
              </w:rPr>
            </w:pPr>
            <w:r>
              <w:rPr>
                <w:szCs w:val="24"/>
                <w:lang w:val="en-ZA"/>
              </w:rPr>
              <w:t xml:space="preserve">Observation </w:t>
            </w:r>
          </w:p>
        </w:tc>
      </w:tr>
      <w:tr w:rsidR="00A2472F" w14:paraId="51D01545" w14:textId="77777777">
        <w:trPr>
          <w:trHeight w:val="890"/>
        </w:trPr>
        <w:tc>
          <w:tcPr>
            <w:tcW w:w="2689" w:type="dxa"/>
            <w:tcBorders>
              <w:top w:val="single" w:sz="4" w:space="0" w:color="auto"/>
              <w:left w:val="single" w:sz="4" w:space="0" w:color="auto"/>
              <w:bottom w:val="single" w:sz="4" w:space="0" w:color="auto"/>
              <w:right w:val="single" w:sz="4" w:space="0" w:color="auto"/>
            </w:tcBorders>
          </w:tcPr>
          <w:p w14:paraId="2031A19E" w14:textId="77777777" w:rsidR="00A2472F" w:rsidRDefault="00CC7EB5">
            <w:pPr>
              <w:numPr>
                <w:ilvl w:val="0"/>
                <w:numId w:val="50"/>
              </w:numPr>
              <w:spacing w:line="276" w:lineRule="auto"/>
              <w:rPr>
                <w:szCs w:val="24"/>
              </w:rPr>
            </w:pPr>
            <w:r>
              <w:rPr>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tcPr>
          <w:p w14:paraId="2B11DAF4" w14:textId="77777777" w:rsidR="00A2472F" w:rsidRDefault="00CC7EB5">
            <w:pPr>
              <w:numPr>
                <w:ilvl w:val="0"/>
                <w:numId w:val="51"/>
              </w:numPr>
              <w:spacing w:after="0" w:line="276" w:lineRule="auto"/>
              <w:ind w:left="363" w:hanging="284"/>
              <w:rPr>
                <w:szCs w:val="24"/>
                <w:lang w:val="en-ZA"/>
              </w:rPr>
            </w:pPr>
            <w:r>
              <w:rPr>
                <w:szCs w:val="24"/>
                <w:lang w:val="en-ZA"/>
              </w:rPr>
              <w:t xml:space="preserve">Types of resources </w:t>
            </w:r>
          </w:p>
          <w:p w14:paraId="67099117" w14:textId="77777777" w:rsidR="00A2472F" w:rsidRDefault="00CC7EB5">
            <w:pPr>
              <w:numPr>
                <w:ilvl w:val="0"/>
                <w:numId w:val="51"/>
              </w:numPr>
              <w:spacing w:after="0" w:line="276" w:lineRule="auto"/>
              <w:ind w:left="363" w:hanging="284"/>
              <w:rPr>
                <w:szCs w:val="24"/>
                <w:lang w:val="en-ZA"/>
              </w:rPr>
            </w:pPr>
            <w:r>
              <w:rPr>
                <w:szCs w:val="24"/>
                <w:lang w:val="en-ZA"/>
              </w:rPr>
              <w:t>Techniques in measuring current usage of resources</w:t>
            </w:r>
          </w:p>
          <w:p w14:paraId="75100003" w14:textId="77777777" w:rsidR="00A2472F" w:rsidRDefault="00CC7EB5">
            <w:pPr>
              <w:numPr>
                <w:ilvl w:val="0"/>
                <w:numId w:val="51"/>
              </w:numPr>
              <w:spacing w:after="0" w:line="276" w:lineRule="auto"/>
              <w:ind w:left="363" w:hanging="284"/>
              <w:rPr>
                <w:szCs w:val="24"/>
                <w:lang w:val="en-ZA"/>
              </w:rPr>
            </w:pPr>
            <w:r>
              <w:rPr>
                <w:szCs w:val="24"/>
                <w:lang w:val="en-ZA"/>
              </w:rPr>
              <w:t>Calculating current usage of resources</w:t>
            </w:r>
          </w:p>
          <w:p w14:paraId="01DD5912" w14:textId="77777777" w:rsidR="00A2472F" w:rsidRDefault="00CC7EB5">
            <w:pPr>
              <w:numPr>
                <w:ilvl w:val="0"/>
                <w:numId w:val="51"/>
              </w:numPr>
              <w:spacing w:after="0" w:line="276" w:lineRule="auto"/>
              <w:ind w:left="363" w:hanging="284"/>
              <w:rPr>
                <w:szCs w:val="24"/>
                <w:lang w:val="en-ZA"/>
              </w:rPr>
            </w:pPr>
            <w:r>
              <w:rPr>
                <w:szCs w:val="24"/>
                <w:lang w:val="en-ZA"/>
              </w:rPr>
              <w:t xml:space="preserve">Methods for minimizing wastage </w:t>
            </w:r>
          </w:p>
          <w:p w14:paraId="23AEC342" w14:textId="77777777" w:rsidR="00A2472F" w:rsidRDefault="00CC7EB5">
            <w:pPr>
              <w:numPr>
                <w:ilvl w:val="0"/>
                <w:numId w:val="51"/>
              </w:numPr>
              <w:spacing w:after="0" w:line="276" w:lineRule="auto"/>
              <w:ind w:left="363" w:hanging="284"/>
              <w:rPr>
                <w:szCs w:val="24"/>
                <w:lang w:val="en-ZA"/>
              </w:rPr>
            </w:pPr>
            <w:r>
              <w:rPr>
                <w:szCs w:val="24"/>
                <w:lang w:val="en-ZA"/>
              </w:rPr>
              <w:t>Waste management procedures</w:t>
            </w:r>
          </w:p>
          <w:p w14:paraId="02858BE8" w14:textId="77777777" w:rsidR="00A2472F" w:rsidRDefault="00CC7EB5">
            <w:pPr>
              <w:numPr>
                <w:ilvl w:val="0"/>
                <w:numId w:val="51"/>
              </w:numPr>
              <w:spacing w:after="0" w:line="276" w:lineRule="auto"/>
              <w:ind w:left="363" w:hanging="284"/>
              <w:rPr>
                <w:szCs w:val="24"/>
                <w:lang w:val="en-ZA"/>
              </w:rPr>
            </w:pPr>
            <w:r>
              <w:rPr>
                <w:szCs w:val="24"/>
                <w:lang w:val="en-ZA"/>
              </w:rPr>
              <w:t xml:space="preserve"> Principles of 3Rs (Reduce, Reuse, Recycle)</w:t>
            </w:r>
          </w:p>
          <w:p w14:paraId="5854EDFD" w14:textId="77777777" w:rsidR="00A2472F" w:rsidRDefault="00CC7EB5">
            <w:pPr>
              <w:numPr>
                <w:ilvl w:val="0"/>
                <w:numId w:val="51"/>
              </w:numPr>
              <w:spacing w:after="0" w:line="276" w:lineRule="auto"/>
              <w:ind w:left="363" w:hanging="284"/>
              <w:rPr>
                <w:szCs w:val="24"/>
                <w:lang w:val="en-ZA"/>
              </w:rPr>
            </w:pPr>
            <w:r>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4D3AF148" w14:textId="77777777" w:rsidR="00A2472F" w:rsidRDefault="00CC7EB5">
            <w:pPr>
              <w:numPr>
                <w:ilvl w:val="0"/>
                <w:numId w:val="51"/>
              </w:numPr>
              <w:spacing w:after="0" w:line="276" w:lineRule="auto"/>
              <w:ind w:left="363" w:hanging="284"/>
              <w:rPr>
                <w:szCs w:val="24"/>
                <w:lang w:val="en-ZA"/>
              </w:rPr>
            </w:pPr>
            <w:r>
              <w:rPr>
                <w:szCs w:val="24"/>
                <w:lang w:val="en-ZA"/>
              </w:rPr>
              <w:t>Written test</w:t>
            </w:r>
          </w:p>
          <w:p w14:paraId="694736FD" w14:textId="77777777" w:rsidR="00A2472F" w:rsidRDefault="00CC7EB5">
            <w:pPr>
              <w:numPr>
                <w:ilvl w:val="0"/>
                <w:numId w:val="51"/>
              </w:numPr>
              <w:spacing w:after="0" w:line="276" w:lineRule="auto"/>
              <w:ind w:left="363" w:hanging="284"/>
              <w:rPr>
                <w:szCs w:val="24"/>
                <w:lang w:val="en-ZA"/>
              </w:rPr>
            </w:pPr>
            <w:r>
              <w:rPr>
                <w:szCs w:val="24"/>
                <w:lang w:val="en-ZA"/>
              </w:rPr>
              <w:t xml:space="preserve">Oral questions </w:t>
            </w:r>
          </w:p>
          <w:p w14:paraId="6C156DF6" w14:textId="77777777" w:rsidR="00A2472F" w:rsidRDefault="00CC7EB5">
            <w:pPr>
              <w:numPr>
                <w:ilvl w:val="0"/>
                <w:numId w:val="51"/>
              </w:numPr>
              <w:spacing w:after="0" w:line="276" w:lineRule="auto"/>
              <w:ind w:left="363" w:hanging="284"/>
              <w:rPr>
                <w:szCs w:val="24"/>
                <w:lang w:val="en-ZA"/>
              </w:rPr>
            </w:pPr>
            <w:r>
              <w:rPr>
                <w:szCs w:val="24"/>
                <w:lang w:val="en-ZA"/>
              </w:rPr>
              <w:t xml:space="preserve">Observation </w:t>
            </w:r>
          </w:p>
          <w:p w14:paraId="0D285F58" w14:textId="77777777" w:rsidR="00A2472F" w:rsidRDefault="00A2472F">
            <w:pPr>
              <w:spacing w:after="0" w:line="276" w:lineRule="auto"/>
              <w:ind w:left="79"/>
              <w:rPr>
                <w:szCs w:val="24"/>
                <w:lang w:val="en-ZA"/>
              </w:rPr>
            </w:pPr>
          </w:p>
          <w:p w14:paraId="60DE78E0" w14:textId="77777777" w:rsidR="00A2472F" w:rsidRDefault="00A2472F">
            <w:pPr>
              <w:spacing w:after="0" w:line="276" w:lineRule="auto"/>
              <w:rPr>
                <w:szCs w:val="24"/>
                <w:lang w:val="en-ZA"/>
              </w:rPr>
            </w:pPr>
          </w:p>
        </w:tc>
      </w:tr>
      <w:tr w:rsidR="00A2472F" w14:paraId="56A22FCF" w14:textId="77777777">
        <w:trPr>
          <w:trHeight w:val="890"/>
        </w:trPr>
        <w:tc>
          <w:tcPr>
            <w:tcW w:w="2689" w:type="dxa"/>
            <w:tcBorders>
              <w:top w:val="single" w:sz="4" w:space="0" w:color="auto"/>
              <w:left w:val="single" w:sz="4" w:space="0" w:color="auto"/>
              <w:bottom w:val="single" w:sz="4" w:space="0" w:color="auto"/>
              <w:right w:val="single" w:sz="4" w:space="0" w:color="auto"/>
            </w:tcBorders>
          </w:tcPr>
          <w:p w14:paraId="36CCE77C" w14:textId="77777777" w:rsidR="00A2472F" w:rsidRDefault="00CC7EB5">
            <w:pPr>
              <w:numPr>
                <w:ilvl w:val="0"/>
                <w:numId w:val="50"/>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tcPr>
          <w:p w14:paraId="6DD95DB4" w14:textId="77777777" w:rsidR="00A2472F" w:rsidRDefault="00CC7EB5">
            <w:pPr>
              <w:numPr>
                <w:ilvl w:val="0"/>
                <w:numId w:val="51"/>
              </w:numPr>
              <w:spacing w:after="0" w:line="276" w:lineRule="auto"/>
              <w:ind w:left="363" w:hanging="284"/>
              <w:rPr>
                <w:szCs w:val="24"/>
                <w:lang w:val="en-ZA"/>
              </w:rPr>
            </w:pPr>
            <w:r>
              <w:rPr>
                <w:szCs w:val="24"/>
                <w:lang w:val="en-ZA"/>
              </w:rPr>
              <w:t xml:space="preserve">Collection of information on environmental and resource efficiency systems and procedures, </w:t>
            </w:r>
          </w:p>
          <w:p w14:paraId="46ECC48A" w14:textId="77777777" w:rsidR="00A2472F" w:rsidRDefault="00CC7EB5">
            <w:pPr>
              <w:numPr>
                <w:ilvl w:val="0"/>
                <w:numId w:val="51"/>
              </w:numPr>
              <w:spacing w:after="0" w:line="276" w:lineRule="auto"/>
              <w:ind w:left="363" w:hanging="284"/>
              <w:rPr>
                <w:szCs w:val="24"/>
                <w:lang w:val="en-ZA"/>
              </w:rPr>
            </w:pPr>
            <w:r>
              <w:rPr>
                <w:szCs w:val="24"/>
                <w:lang w:val="en-ZA"/>
              </w:rPr>
              <w:t>Measurement and recording of current resource usage</w:t>
            </w:r>
          </w:p>
          <w:p w14:paraId="043CCF9B" w14:textId="77777777" w:rsidR="00A2472F" w:rsidRDefault="00CC7EB5">
            <w:pPr>
              <w:numPr>
                <w:ilvl w:val="0"/>
                <w:numId w:val="51"/>
              </w:numPr>
              <w:spacing w:after="0" w:line="276" w:lineRule="auto"/>
              <w:ind w:left="363" w:hanging="284"/>
              <w:rPr>
                <w:szCs w:val="24"/>
                <w:lang w:val="en-ZA"/>
              </w:rPr>
            </w:pPr>
            <w:r>
              <w:rPr>
                <w:szCs w:val="24"/>
                <w:lang w:val="en-ZA"/>
              </w:rPr>
              <w:t>Analysis and recording of current purchasing strategies.</w:t>
            </w:r>
          </w:p>
          <w:p w14:paraId="2BF52F3F" w14:textId="77777777" w:rsidR="00A2472F" w:rsidRDefault="00CC7EB5">
            <w:pPr>
              <w:numPr>
                <w:ilvl w:val="0"/>
                <w:numId w:val="51"/>
              </w:numPr>
              <w:spacing w:after="0" w:line="276" w:lineRule="auto"/>
              <w:ind w:left="363" w:hanging="284"/>
              <w:rPr>
                <w:szCs w:val="24"/>
                <w:lang w:val="en-ZA"/>
              </w:rPr>
            </w:pPr>
            <w:r>
              <w:rPr>
                <w:szCs w:val="24"/>
                <w:lang w:val="en-ZA"/>
              </w:rPr>
              <w:t xml:space="preserve">Analysis of current work processes to access information and data </w:t>
            </w:r>
          </w:p>
          <w:p w14:paraId="782257BA" w14:textId="77777777" w:rsidR="00A2472F" w:rsidRDefault="00CC7EB5">
            <w:pPr>
              <w:numPr>
                <w:ilvl w:val="0"/>
                <w:numId w:val="51"/>
              </w:numPr>
              <w:spacing w:after="0" w:line="276" w:lineRule="auto"/>
              <w:ind w:left="363" w:hanging="284"/>
              <w:contextualSpacing/>
              <w:rPr>
                <w:szCs w:val="24"/>
                <w:lang w:val="en-ZA"/>
              </w:rPr>
            </w:pPr>
            <w:r>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tcPr>
          <w:p w14:paraId="588C8496" w14:textId="77777777" w:rsidR="00A2472F" w:rsidRDefault="00CC7EB5">
            <w:pPr>
              <w:numPr>
                <w:ilvl w:val="0"/>
                <w:numId w:val="51"/>
              </w:numPr>
              <w:spacing w:after="0" w:line="276" w:lineRule="auto"/>
              <w:ind w:left="363" w:hanging="284"/>
              <w:rPr>
                <w:szCs w:val="24"/>
                <w:lang w:val="en-ZA"/>
              </w:rPr>
            </w:pPr>
            <w:r>
              <w:rPr>
                <w:szCs w:val="24"/>
                <w:lang w:val="en-ZA"/>
              </w:rPr>
              <w:t>Written test</w:t>
            </w:r>
          </w:p>
          <w:p w14:paraId="21C75ED0" w14:textId="77777777" w:rsidR="00A2472F" w:rsidRDefault="00CC7EB5">
            <w:pPr>
              <w:numPr>
                <w:ilvl w:val="0"/>
                <w:numId w:val="51"/>
              </w:numPr>
              <w:spacing w:after="0" w:line="276" w:lineRule="auto"/>
              <w:ind w:left="363" w:hanging="284"/>
              <w:rPr>
                <w:szCs w:val="24"/>
                <w:lang w:val="en-ZA"/>
              </w:rPr>
            </w:pPr>
            <w:r>
              <w:rPr>
                <w:szCs w:val="24"/>
                <w:lang w:val="en-ZA"/>
              </w:rPr>
              <w:t xml:space="preserve">Oral questions </w:t>
            </w:r>
          </w:p>
          <w:p w14:paraId="788D0FC0" w14:textId="77777777" w:rsidR="00A2472F" w:rsidRDefault="00CC7EB5">
            <w:pPr>
              <w:numPr>
                <w:ilvl w:val="0"/>
                <w:numId w:val="51"/>
              </w:numPr>
              <w:spacing w:after="0" w:line="276" w:lineRule="auto"/>
              <w:ind w:left="363" w:hanging="284"/>
              <w:rPr>
                <w:szCs w:val="24"/>
                <w:lang w:val="en-ZA"/>
              </w:rPr>
            </w:pPr>
            <w:r>
              <w:rPr>
                <w:szCs w:val="24"/>
                <w:lang w:val="en-ZA"/>
              </w:rPr>
              <w:t xml:space="preserve">Observation </w:t>
            </w:r>
          </w:p>
        </w:tc>
      </w:tr>
      <w:tr w:rsidR="00A2472F" w14:paraId="78C68569" w14:textId="77777777">
        <w:trPr>
          <w:trHeight w:val="890"/>
        </w:trPr>
        <w:tc>
          <w:tcPr>
            <w:tcW w:w="2689" w:type="dxa"/>
            <w:tcBorders>
              <w:top w:val="single" w:sz="4" w:space="0" w:color="auto"/>
              <w:left w:val="single" w:sz="4" w:space="0" w:color="auto"/>
              <w:bottom w:val="single" w:sz="4" w:space="0" w:color="auto"/>
              <w:right w:val="single" w:sz="4" w:space="0" w:color="auto"/>
            </w:tcBorders>
          </w:tcPr>
          <w:p w14:paraId="27110A2B" w14:textId="77777777" w:rsidR="00A2472F" w:rsidRDefault="00CC7EB5">
            <w:pPr>
              <w:numPr>
                <w:ilvl w:val="0"/>
                <w:numId w:val="50"/>
              </w:numPr>
              <w:spacing w:line="276" w:lineRule="auto"/>
              <w:rPr>
                <w:szCs w:val="24"/>
              </w:rPr>
            </w:pPr>
            <w:r>
              <w:rPr>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tcPr>
          <w:p w14:paraId="53BFD1A9" w14:textId="77777777" w:rsidR="00A2472F" w:rsidRDefault="00CC7EB5">
            <w:pPr>
              <w:numPr>
                <w:ilvl w:val="0"/>
                <w:numId w:val="51"/>
              </w:numPr>
              <w:spacing w:after="0" w:line="276" w:lineRule="auto"/>
              <w:ind w:left="363" w:hanging="284"/>
              <w:rPr>
                <w:szCs w:val="24"/>
                <w:lang w:val="en-ZA"/>
              </w:rPr>
            </w:pPr>
            <w:r>
              <w:rPr>
                <w:szCs w:val="24"/>
                <w:lang w:val="en-ZA"/>
              </w:rPr>
              <w:t>Environmental issues/concerns</w:t>
            </w:r>
          </w:p>
          <w:p w14:paraId="00DB2986" w14:textId="77777777" w:rsidR="00A2472F" w:rsidRDefault="00CC7EB5">
            <w:pPr>
              <w:numPr>
                <w:ilvl w:val="0"/>
                <w:numId w:val="51"/>
              </w:numPr>
              <w:spacing w:after="0" w:line="276" w:lineRule="auto"/>
              <w:ind w:left="363" w:hanging="284"/>
              <w:rPr>
                <w:szCs w:val="24"/>
                <w:lang w:val="en-ZA"/>
              </w:rPr>
            </w:pPr>
            <w:r>
              <w:rPr>
                <w:szCs w:val="24"/>
                <w:lang w:val="en-ZA"/>
              </w:rPr>
              <w:t xml:space="preserve">Environmental legislations /conventions and local ordinances  </w:t>
            </w:r>
          </w:p>
          <w:p w14:paraId="72D4A715" w14:textId="77777777" w:rsidR="00A2472F" w:rsidRDefault="00CC7EB5">
            <w:pPr>
              <w:numPr>
                <w:ilvl w:val="0"/>
                <w:numId w:val="51"/>
              </w:numPr>
              <w:spacing w:after="0" w:line="276" w:lineRule="auto"/>
              <w:ind w:left="363" w:hanging="284"/>
              <w:rPr>
                <w:szCs w:val="24"/>
                <w:lang w:val="en-ZA"/>
              </w:rPr>
            </w:pPr>
            <w:r>
              <w:rPr>
                <w:szCs w:val="24"/>
                <w:lang w:val="en-ZA"/>
              </w:rPr>
              <w:t xml:space="preserve">Industrial standard /environmental practices  </w:t>
            </w:r>
          </w:p>
          <w:p w14:paraId="631AD3AE" w14:textId="77777777" w:rsidR="00A2472F" w:rsidRDefault="00CC7EB5">
            <w:pPr>
              <w:numPr>
                <w:ilvl w:val="0"/>
                <w:numId w:val="51"/>
              </w:numPr>
              <w:spacing w:after="0" w:line="276" w:lineRule="auto"/>
              <w:ind w:left="363" w:hanging="284"/>
              <w:rPr>
                <w:szCs w:val="24"/>
                <w:lang w:val="en-ZA"/>
              </w:rPr>
            </w:pPr>
            <w:r>
              <w:rPr>
                <w:szCs w:val="24"/>
                <w:lang w:val="en-ZA"/>
              </w:rPr>
              <w:t>International Environmental Protocols (Montreal, Kyoto)</w:t>
            </w:r>
          </w:p>
          <w:p w14:paraId="173793C1" w14:textId="77777777" w:rsidR="00A2472F" w:rsidRDefault="00CC7EB5">
            <w:pPr>
              <w:numPr>
                <w:ilvl w:val="0"/>
                <w:numId w:val="51"/>
              </w:numPr>
              <w:spacing w:after="0" w:line="276" w:lineRule="auto"/>
              <w:ind w:left="363" w:hanging="284"/>
              <w:rPr>
                <w:szCs w:val="24"/>
                <w:lang w:val="en-ZA"/>
              </w:rPr>
            </w:pPr>
            <w:r>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4A2C08E9" w14:textId="77777777" w:rsidR="00A2472F" w:rsidRDefault="00CC7EB5">
            <w:pPr>
              <w:numPr>
                <w:ilvl w:val="0"/>
                <w:numId w:val="51"/>
              </w:numPr>
              <w:spacing w:after="0" w:line="276" w:lineRule="auto"/>
              <w:ind w:left="363" w:hanging="284"/>
              <w:rPr>
                <w:szCs w:val="24"/>
                <w:lang w:val="en-ZA"/>
              </w:rPr>
            </w:pPr>
            <w:r>
              <w:rPr>
                <w:szCs w:val="24"/>
                <w:lang w:val="en-ZA"/>
              </w:rPr>
              <w:t>Written questions</w:t>
            </w:r>
          </w:p>
          <w:p w14:paraId="165EBC85" w14:textId="77777777" w:rsidR="00A2472F" w:rsidRDefault="00CC7EB5">
            <w:pPr>
              <w:numPr>
                <w:ilvl w:val="0"/>
                <w:numId w:val="51"/>
              </w:numPr>
              <w:spacing w:after="0" w:line="276" w:lineRule="auto"/>
              <w:ind w:left="363" w:hanging="284"/>
              <w:rPr>
                <w:szCs w:val="24"/>
                <w:lang w:val="en-ZA"/>
              </w:rPr>
            </w:pPr>
            <w:r>
              <w:rPr>
                <w:szCs w:val="24"/>
                <w:lang w:val="en-ZA"/>
              </w:rPr>
              <w:t xml:space="preserve">Oral questions </w:t>
            </w:r>
          </w:p>
          <w:p w14:paraId="4B73070B" w14:textId="77777777" w:rsidR="00A2472F" w:rsidRDefault="00CC7EB5">
            <w:pPr>
              <w:numPr>
                <w:ilvl w:val="0"/>
                <w:numId w:val="51"/>
              </w:numPr>
              <w:spacing w:after="0" w:line="276" w:lineRule="auto"/>
              <w:ind w:left="363" w:hanging="284"/>
              <w:rPr>
                <w:szCs w:val="24"/>
                <w:lang w:val="en-ZA"/>
              </w:rPr>
            </w:pPr>
            <w:r>
              <w:rPr>
                <w:szCs w:val="24"/>
                <w:lang w:val="en-ZA"/>
              </w:rPr>
              <w:t xml:space="preserve">Observation </w:t>
            </w:r>
          </w:p>
          <w:p w14:paraId="16E20AD7" w14:textId="77777777" w:rsidR="00A2472F" w:rsidRDefault="00A2472F">
            <w:pPr>
              <w:spacing w:after="0" w:line="276" w:lineRule="auto"/>
              <w:rPr>
                <w:szCs w:val="24"/>
                <w:lang w:val="en-ZA"/>
              </w:rPr>
            </w:pPr>
          </w:p>
        </w:tc>
      </w:tr>
      <w:tr w:rsidR="00A2472F" w14:paraId="64674988" w14:textId="77777777">
        <w:trPr>
          <w:trHeight w:val="890"/>
        </w:trPr>
        <w:tc>
          <w:tcPr>
            <w:tcW w:w="2689" w:type="dxa"/>
            <w:tcBorders>
              <w:top w:val="single" w:sz="4" w:space="0" w:color="auto"/>
              <w:left w:val="single" w:sz="4" w:space="0" w:color="auto"/>
              <w:bottom w:val="single" w:sz="4" w:space="0" w:color="auto"/>
              <w:right w:val="single" w:sz="4" w:space="0" w:color="auto"/>
            </w:tcBorders>
          </w:tcPr>
          <w:p w14:paraId="72F90CE5" w14:textId="77777777" w:rsidR="00A2472F" w:rsidRDefault="00CC7EB5">
            <w:pPr>
              <w:numPr>
                <w:ilvl w:val="0"/>
                <w:numId w:val="50"/>
              </w:numPr>
              <w:spacing w:line="276" w:lineRule="auto"/>
              <w:rPr>
                <w:szCs w:val="24"/>
              </w:rPr>
            </w:pPr>
            <w:r>
              <w:rPr>
                <w:szCs w:val="24"/>
              </w:rPr>
              <w:lastRenderedPageBreak/>
              <w:t>Implement specific environmental programs</w:t>
            </w:r>
          </w:p>
        </w:tc>
        <w:tc>
          <w:tcPr>
            <w:tcW w:w="4536" w:type="dxa"/>
            <w:tcBorders>
              <w:top w:val="single" w:sz="4" w:space="0" w:color="auto"/>
              <w:left w:val="single" w:sz="4" w:space="0" w:color="auto"/>
              <w:bottom w:val="single" w:sz="4" w:space="0" w:color="auto"/>
              <w:right w:val="single" w:sz="4" w:space="0" w:color="auto"/>
            </w:tcBorders>
          </w:tcPr>
          <w:p w14:paraId="5770A1DB" w14:textId="77777777" w:rsidR="00A2472F" w:rsidRDefault="00CC7EB5">
            <w:pPr>
              <w:numPr>
                <w:ilvl w:val="0"/>
                <w:numId w:val="51"/>
              </w:numPr>
              <w:spacing w:after="0" w:line="276" w:lineRule="auto"/>
              <w:ind w:left="363" w:hanging="284"/>
              <w:rPr>
                <w:szCs w:val="24"/>
                <w:lang w:val="en-ZA"/>
              </w:rPr>
            </w:pPr>
            <w:r>
              <w:rPr>
                <w:szCs w:val="24"/>
                <w:lang w:val="en-ZA"/>
              </w:rPr>
              <w:t>Community needs and expectations</w:t>
            </w:r>
          </w:p>
          <w:p w14:paraId="16FE215B" w14:textId="77777777" w:rsidR="00A2472F" w:rsidRDefault="00CC7EB5">
            <w:pPr>
              <w:numPr>
                <w:ilvl w:val="0"/>
                <w:numId w:val="51"/>
              </w:numPr>
              <w:spacing w:after="0" w:line="276" w:lineRule="auto"/>
              <w:ind w:left="363" w:hanging="284"/>
              <w:rPr>
                <w:szCs w:val="24"/>
                <w:lang w:val="en-ZA"/>
              </w:rPr>
            </w:pPr>
            <w:r>
              <w:rPr>
                <w:szCs w:val="24"/>
                <w:lang w:val="en-ZA"/>
              </w:rPr>
              <w:t>Resource availability</w:t>
            </w:r>
          </w:p>
          <w:p w14:paraId="2E526EE2" w14:textId="77777777" w:rsidR="00A2472F" w:rsidRDefault="00CC7EB5">
            <w:pPr>
              <w:numPr>
                <w:ilvl w:val="0"/>
                <w:numId w:val="51"/>
              </w:numPr>
              <w:spacing w:after="0" w:line="276" w:lineRule="auto"/>
              <w:ind w:left="363" w:hanging="284"/>
              <w:rPr>
                <w:szCs w:val="24"/>
                <w:lang w:val="en-ZA"/>
              </w:rPr>
            </w:pPr>
            <w:r>
              <w:rPr>
                <w:szCs w:val="24"/>
                <w:lang w:val="en-ZA"/>
              </w:rPr>
              <w:t>5 s of good housekeeping</w:t>
            </w:r>
          </w:p>
          <w:p w14:paraId="2B74B13D" w14:textId="77777777" w:rsidR="00A2472F" w:rsidRDefault="00CC7EB5">
            <w:pPr>
              <w:numPr>
                <w:ilvl w:val="0"/>
                <w:numId w:val="51"/>
              </w:numPr>
              <w:spacing w:after="0" w:line="276" w:lineRule="auto"/>
              <w:ind w:left="363" w:hanging="284"/>
              <w:rPr>
                <w:szCs w:val="24"/>
                <w:lang w:val="en-ZA"/>
              </w:rPr>
            </w:pPr>
            <w:r>
              <w:rPr>
                <w:szCs w:val="24"/>
                <w:lang w:val="en-ZA"/>
              </w:rPr>
              <w:t xml:space="preserve">Identification of programs/Activities  </w:t>
            </w:r>
          </w:p>
          <w:p w14:paraId="36C04288" w14:textId="77777777" w:rsidR="00A2472F" w:rsidRDefault="00CC7EB5">
            <w:pPr>
              <w:numPr>
                <w:ilvl w:val="0"/>
                <w:numId w:val="51"/>
              </w:numPr>
              <w:spacing w:after="0" w:line="276" w:lineRule="auto"/>
              <w:ind w:left="363" w:hanging="284"/>
              <w:rPr>
                <w:szCs w:val="24"/>
                <w:lang w:val="en-ZA"/>
              </w:rPr>
            </w:pPr>
            <w:r>
              <w:rPr>
                <w:szCs w:val="24"/>
                <w:lang w:val="en-ZA"/>
              </w:rPr>
              <w:t xml:space="preserve">Setting of individual </w:t>
            </w:r>
            <w:r>
              <w:rPr>
                <w:szCs w:val="24"/>
                <w:lang w:val="en-ZA"/>
              </w:rPr>
              <w:tab/>
              <w:t xml:space="preserve">roles /responsibilities  </w:t>
            </w:r>
          </w:p>
          <w:p w14:paraId="08C53F4A" w14:textId="77777777" w:rsidR="00A2472F" w:rsidRDefault="00CC7EB5">
            <w:pPr>
              <w:numPr>
                <w:ilvl w:val="0"/>
                <w:numId w:val="51"/>
              </w:numPr>
              <w:spacing w:after="0" w:line="276" w:lineRule="auto"/>
              <w:ind w:left="363" w:hanging="284"/>
              <w:rPr>
                <w:szCs w:val="24"/>
                <w:lang w:val="en-ZA"/>
              </w:rPr>
            </w:pPr>
            <w:r>
              <w:rPr>
                <w:szCs w:val="24"/>
                <w:lang w:val="en-ZA"/>
              </w:rPr>
              <w:t xml:space="preserve">Resolving problems /constraints encountered </w:t>
            </w:r>
          </w:p>
          <w:p w14:paraId="1219B23B" w14:textId="77777777" w:rsidR="00A2472F" w:rsidRDefault="00CC7EB5">
            <w:pPr>
              <w:numPr>
                <w:ilvl w:val="0"/>
                <w:numId w:val="51"/>
              </w:numPr>
              <w:spacing w:after="0" w:line="276" w:lineRule="auto"/>
              <w:ind w:left="363" w:hanging="284"/>
              <w:rPr>
                <w:szCs w:val="24"/>
                <w:lang w:val="en-ZA"/>
              </w:rPr>
            </w:pPr>
            <w:r>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tcPr>
          <w:p w14:paraId="7ED74BAF" w14:textId="77777777" w:rsidR="00A2472F" w:rsidRDefault="00CC7EB5">
            <w:pPr>
              <w:numPr>
                <w:ilvl w:val="0"/>
                <w:numId w:val="51"/>
              </w:numPr>
              <w:spacing w:after="0" w:line="276" w:lineRule="auto"/>
              <w:ind w:left="363" w:hanging="284"/>
              <w:rPr>
                <w:szCs w:val="24"/>
                <w:lang w:val="en-ZA"/>
              </w:rPr>
            </w:pPr>
            <w:r>
              <w:rPr>
                <w:szCs w:val="24"/>
                <w:lang w:val="en-ZA"/>
              </w:rPr>
              <w:t>Written questions</w:t>
            </w:r>
          </w:p>
          <w:p w14:paraId="247F7901" w14:textId="77777777" w:rsidR="00A2472F" w:rsidRDefault="00CC7EB5">
            <w:pPr>
              <w:numPr>
                <w:ilvl w:val="0"/>
                <w:numId w:val="51"/>
              </w:numPr>
              <w:spacing w:after="0" w:line="276" w:lineRule="auto"/>
              <w:ind w:left="363" w:hanging="284"/>
              <w:rPr>
                <w:szCs w:val="24"/>
                <w:lang w:val="en-ZA"/>
              </w:rPr>
            </w:pPr>
            <w:r>
              <w:rPr>
                <w:szCs w:val="24"/>
                <w:lang w:val="en-ZA"/>
              </w:rPr>
              <w:t xml:space="preserve">Oral questions </w:t>
            </w:r>
          </w:p>
          <w:p w14:paraId="4951DBBA" w14:textId="77777777" w:rsidR="00A2472F" w:rsidRDefault="00CC7EB5">
            <w:pPr>
              <w:numPr>
                <w:ilvl w:val="0"/>
                <w:numId w:val="51"/>
              </w:numPr>
              <w:spacing w:after="0" w:line="276" w:lineRule="auto"/>
              <w:ind w:left="363" w:hanging="284"/>
              <w:rPr>
                <w:szCs w:val="24"/>
                <w:lang w:val="en-ZA"/>
              </w:rPr>
            </w:pPr>
            <w:r>
              <w:rPr>
                <w:szCs w:val="24"/>
                <w:lang w:val="en-ZA"/>
              </w:rPr>
              <w:t xml:space="preserve">Observation </w:t>
            </w:r>
          </w:p>
        </w:tc>
      </w:tr>
      <w:tr w:rsidR="00A2472F" w14:paraId="1DB0F861" w14:textId="77777777">
        <w:trPr>
          <w:trHeight w:val="890"/>
        </w:trPr>
        <w:tc>
          <w:tcPr>
            <w:tcW w:w="2689" w:type="dxa"/>
            <w:tcBorders>
              <w:top w:val="single" w:sz="4" w:space="0" w:color="auto"/>
              <w:left w:val="single" w:sz="4" w:space="0" w:color="auto"/>
              <w:bottom w:val="single" w:sz="4" w:space="0" w:color="auto"/>
              <w:right w:val="single" w:sz="4" w:space="0" w:color="auto"/>
            </w:tcBorders>
          </w:tcPr>
          <w:p w14:paraId="697CD3E0" w14:textId="77777777" w:rsidR="00A2472F" w:rsidRDefault="00CC7EB5">
            <w:pPr>
              <w:numPr>
                <w:ilvl w:val="0"/>
                <w:numId w:val="50"/>
              </w:numPr>
              <w:spacing w:line="276" w:lineRule="auto"/>
              <w:rPr>
                <w:szCs w:val="24"/>
              </w:rPr>
            </w:pPr>
            <w:r>
              <w:rPr>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tcPr>
          <w:p w14:paraId="74D920AC" w14:textId="77777777" w:rsidR="00A2472F" w:rsidRDefault="00CC7EB5">
            <w:pPr>
              <w:numPr>
                <w:ilvl w:val="0"/>
                <w:numId w:val="51"/>
              </w:numPr>
              <w:spacing w:after="0" w:line="276" w:lineRule="auto"/>
              <w:ind w:left="363" w:hanging="284"/>
              <w:rPr>
                <w:szCs w:val="24"/>
                <w:lang w:val="en-ZA"/>
              </w:rPr>
            </w:pPr>
            <w:r>
              <w:rPr>
                <w:szCs w:val="24"/>
                <w:lang w:val="en-ZA"/>
              </w:rPr>
              <w:t xml:space="preserve">Periodic monitoring and Evaluation of activities  </w:t>
            </w:r>
          </w:p>
          <w:p w14:paraId="48C760B1" w14:textId="77777777" w:rsidR="00A2472F" w:rsidRDefault="00CC7EB5">
            <w:pPr>
              <w:numPr>
                <w:ilvl w:val="0"/>
                <w:numId w:val="51"/>
              </w:numPr>
              <w:spacing w:after="0" w:line="276" w:lineRule="auto"/>
              <w:ind w:left="363" w:hanging="284"/>
              <w:rPr>
                <w:szCs w:val="24"/>
                <w:lang w:val="en-ZA"/>
              </w:rPr>
            </w:pPr>
            <w:r>
              <w:rPr>
                <w:szCs w:val="24"/>
                <w:lang w:val="en-ZA"/>
              </w:rPr>
              <w:t xml:space="preserve"> Gathering feedback from stakeholders    </w:t>
            </w:r>
          </w:p>
          <w:p w14:paraId="23D54A08" w14:textId="77777777" w:rsidR="00A2472F" w:rsidRDefault="00CC7EB5">
            <w:pPr>
              <w:numPr>
                <w:ilvl w:val="0"/>
                <w:numId w:val="51"/>
              </w:numPr>
              <w:spacing w:after="0" w:line="276" w:lineRule="auto"/>
              <w:ind w:left="363" w:hanging="284"/>
              <w:rPr>
                <w:szCs w:val="24"/>
                <w:lang w:val="en-ZA"/>
              </w:rPr>
            </w:pPr>
            <w:r>
              <w:rPr>
                <w:szCs w:val="24"/>
                <w:lang w:val="en-ZA"/>
              </w:rPr>
              <w:t xml:space="preserve">Analysing data gathered  </w:t>
            </w:r>
          </w:p>
          <w:p w14:paraId="4885E5AE" w14:textId="77777777" w:rsidR="00A2472F" w:rsidRDefault="00CC7EB5">
            <w:pPr>
              <w:numPr>
                <w:ilvl w:val="0"/>
                <w:numId w:val="51"/>
              </w:numPr>
              <w:spacing w:after="0" w:line="276" w:lineRule="auto"/>
              <w:ind w:left="363" w:hanging="284"/>
              <w:rPr>
                <w:szCs w:val="24"/>
                <w:lang w:val="en-ZA"/>
              </w:rPr>
            </w:pPr>
            <w:r>
              <w:rPr>
                <w:szCs w:val="24"/>
                <w:lang w:val="en-ZA"/>
              </w:rPr>
              <w:t>Documentation of recommendations and submission</w:t>
            </w:r>
          </w:p>
          <w:p w14:paraId="53C916B5" w14:textId="77777777" w:rsidR="00A2472F" w:rsidRDefault="00CC7EB5">
            <w:pPr>
              <w:numPr>
                <w:ilvl w:val="0"/>
                <w:numId w:val="51"/>
              </w:numPr>
              <w:spacing w:after="0" w:line="276" w:lineRule="auto"/>
              <w:ind w:left="363" w:hanging="284"/>
              <w:rPr>
                <w:szCs w:val="24"/>
                <w:lang w:val="en-ZA"/>
              </w:rPr>
            </w:pPr>
            <w:r>
              <w:rPr>
                <w:szCs w:val="24"/>
                <w:lang w:val="en-ZA"/>
              </w:rPr>
              <w:t>Setting of management support systems to sustain and enhance the program</w:t>
            </w:r>
          </w:p>
          <w:p w14:paraId="6478F711" w14:textId="77777777" w:rsidR="00A2472F" w:rsidRDefault="00CC7EB5">
            <w:pPr>
              <w:numPr>
                <w:ilvl w:val="0"/>
                <w:numId w:val="51"/>
              </w:numPr>
              <w:spacing w:after="0" w:line="276" w:lineRule="auto"/>
              <w:ind w:left="363" w:hanging="284"/>
              <w:rPr>
                <w:szCs w:val="24"/>
                <w:lang w:val="en-ZA"/>
              </w:rPr>
            </w:pPr>
            <w:r>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tcPr>
          <w:p w14:paraId="0FAB34CD" w14:textId="77777777" w:rsidR="00A2472F" w:rsidRDefault="00CC7EB5">
            <w:pPr>
              <w:numPr>
                <w:ilvl w:val="0"/>
                <w:numId w:val="51"/>
              </w:numPr>
              <w:autoSpaceDE w:val="0"/>
              <w:autoSpaceDN w:val="0"/>
              <w:adjustRightInd w:val="0"/>
              <w:spacing w:after="0" w:line="276" w:lineRule="auto"/>
              <w:ind w:left="363" w:hanging="284"/>
              <w:contextualSpacing/>
              <w:rPr>
                <w:szCs w:val="24"/>
              </w:rPr>
            </w:pPr>
            <w:r>
              <w:rPr>
                <w:szCs w:val="24"/>
              </w:rPr>
              <w:t xml:space="preserve">Oral questions </w:t>
            </w:r>
          </w:p>
          <w:p w14:paraId="361545FC" w14:textId="77777777" w:rsidR="00A2472F" w:rsidRDefault="00CC7EB5">
            <w:pPr>
              <w:numPr>
                <w:ilvl w:val="0"/>
                <w:numId w:val="51"/>
              </w:numPr>
              <w:autoSpaceDE w:val="0"/>
              <w:autoSpaceDN w:val="0"/>
              <w:adjustRightInd w:val="0"/>
              <w:spacing w:after="0" w:line="276" w:lineRule="auto"/>
              <w:ind w:left="363" w:hanging="284"/>
              <w:contextualSpacing/>
              <w:rPr>
                <w:szCs w:val="24"/>
              </w:rPr>
            </w:pPr>
            <w:r>
              <w:rPr>
                <w:szCs w:val="24"/>
              </w:rPr>
              <w:t>Written tests</w:t>
            </w:r>
          </w:p>
          <w:p w14:paraId="692AA026" w14:textId="77777777" w:rsidR="00A2472F" w:rsidRDefault="00CC7EB5">
            <w:pPr>
              <w:numPr>
                <w:ilvl w:val="0"/>
                <w:numId w:val="51"/>
              </w:numPr>
              <w:autoSpaceDE w:val="0"/>
              <w:autoSpaceDN w:val="0"/>
              <w:adjustRightInd w:val="0"/>
              <w:spacing w:after="0" w:line="276" w:lineRule="auto"/>
              <w:ind w:left="363" w:hanging="284"/>
              <w:contextualSpacing/>
              <w:rPr>
                <w:szCs w:val="24"/>
              </w:rPr>
            </w:pPr>
            <w:r>
              <w:rPr>
                <w:szCs w:val="24"/>
              </w:rPr>
              <w:t>Practical test</w:t>
            </w:r>
          </w:p>
          <w:p w14:paraId="234EB636" w14:textId="77777777" w:rsidR="00A2472F" w:rsidRDefault="00CC7EB5">
            <w:pPr>
              <w:numPr>
                <w:ilvl w:val="0"/>
                <w:numId w:val="51"/>
              </w:numPr>
              <w:spacing w:after="0" w:line="276" w:lineRule="auto"/>
              <w:ind w:left="363" w:hanging="284"/>
              <w:rPr>
                <w:szCs w:val="24"/>
                <w:lang w:val="en-ZA"/>
              </w:rPr>
            </w:pPr>
            <w:r>
              <w:rPr>
                <w:szCs w:val="24"/>
              </w:rPr>
              <w:t>Observation</w:t>
            </w:r>
          </w:p>
        </w:tc>
      </w:tr>
    </w:tbl>
    <w:p w14:paraId="29357503" w14:textId="77777777" w:rsidR="00A2472F" w:rsidRDefault="00A2472F">
      <w:pPr>
        <w:spacing w:after="200" w:line="276" w:lineRule="auto"/>
        <w:jc w:val="both"/>
        <w:rPr>
          <w:b/>
          <w:szCs w:val="24"/>
          <w:lang w:val="en-ZA"/>
        </w:rPr>
      </w:pPr>
    </w:p>
    <w:p w14:paraId="02D6AA6B" w14:textId="77777777" w:rsidR="00A2472F" w:rsidRDefault="00CC7EB5">
      <w:pPr>
        <w:spacing w:after="0" w:line="276" w:lineRule="auto"/>
        <w:jc w:val="both"/>
        <w:rPr>
          <w:b/>
          <w:szCs w:val="24"/>
          <w:lang w:val="en-ZA"/>
        </w:rPr>
      </w:pPr>
      <w:r>
        <w:rPr>
          <w:b/>
          <w:szCs w:val="24"/>
          <w:lang w:val="en-ZA"/>
        </w:rPr>
        <w:t xml:space="preserve">Suggested Methods of Instruction  </w:t>
      </w:r>
    </w:p>
    <w:p w14:paraId="00547270" w14:textId="77777777" w:rsidR="00A2472F" w:rsidRDefault="00CC7EB5">
      <w:pPr>
        <w:numPr>
          <w:ilvl w:val="0"/>
          <w:numId w:val="19"/>
        </w:numPr>
        <w:spacing w:after="0" w:line="276" w:lineRule="auto"/>
        <w:rPr>
          <w:rFonts w:eastAsia="Times New Roman"/>
          <w:szCs w:val="24"/>
        </w:rPr>
      </w:pPr>
      <w:r>
        <w:rPr>
          <w:rFonts w:eastAsia="Times New Roman"/>
          <w:szCs w:val="24"/>
        </w:rPr>
        <w:t xml:space="preserve">Instructor led facilitation of theory </w:t>
      </w:r>
    </w:p>
    <w:p w14:paraId="42B6E292" w14:textId="77777777" w:rsidR="00A2472F" w:rsidRDefault="00CC7EB5">
      <w:pPr>
        <w:numPr>
          <w:ilvl w:val="0"/>
          <w:numId w:val="19"/>
        </w:numPr>
        <w:spacing w:after="0" w:line="276" w:lineRule="auto"/>
        <w:rPr>
          <w:rFonts w:eastAsia="Times New Roman"/>
          <w:szCs w:val="24"/>
        </w:rPr>
      </w:pPr>
      <w:r>
        <w:rPr>
          <w:rFonts w:eastAsia="Times New Roman"/>
          <w:szCs w:val="24"/>
        </w:rPr>
        <w:t xml:space="preserve">Demonstration by trainer </w:t>
      </w:r>
    </w:p>
    <w:p w14:paraId="7D1EC822" w14:textId="77777777" w:rsidR="00A2472F" w:rsidRDefault="00CC7EB5">
      <w:pPr>
        <w:numPr>
          <w:ilvl w:val="0"/>
          <w:numId w:val="19"/>
        </w:numPr>
        <w:spacing w:after="0" w:line="276" w:lineRule="auto"/>
        <w:rPr>
          <w:rFonts w:eastAsia="Times New Roman"/>
          <w:szCs w:val="24"/>
        </w:rPr>
      </w:pPr>
      <w:r>
        <w:rPr>
          <w:rFonts w:eastAsia="Times New Roman"/>
          <w:szCs w:val="24"/>
        </w:rPr>
        <w:t>Viewing of related videos</w:t>
      </w:r>
    </w:p>
    <w:p w14:paraId="20F0ACC6" w14:textId="77777777" w:rsidR="00A2472F" w:rsidRDefault="00CC7EB5">
      <w:pPr>
        <w:numPr>
          <w:ilvl w:val="0"/>
          <w:numId w:val="19"/>
        </w:numPr>
        <w:spacing w:after="0" w:line="276" w:lineRule="auto"/>
        <w:rPr>
          <w:rFonts w:eastAsia="Times New Roman"/>
          <w:szCs w:val="24"/>
        </w:rPr>
      </w:pPr>
      <w:r>
        <w:rPr>
          <w:rFonts w:eastAsia="Times New Roman"/>
          <w:szCs w:val="24"/>
        </w:rPr>
        <w:t>Project</w:t>
      </w:r>
    </w:p>
    <w:p w14:paraId="4C20FB79" w14:textId="77777777" w:rsidR="00A2472F" w:rsidRDefault="00CC7EB5">
      <w:pPr>
        <w:numPr>
          <w:ilvl w:val="0"/>
          <w:numId w:val="19"/>
        </w:numPr>
        <w:spacing w:after="0" w:line="276" w:lineRule="auto"/>
        <w:rPr>
          <w:rFonts w:eastAsia="Times New Roman"/>
          <w:szCs w:val="24"/>
        </w:rPr>
      </w:pPr>
      <w:proofErr w:type="spellStart"/>
      <w:r>
        <w:rPr>
          <w:rFonts w:eastAsia="Times New Roman"/>
          <w:szCs w:val="24"/>
        </w:rPr>
        <w:t>Assignements</w:t>
      </w:r>
      <w:proofErr w:type="spellEnd"/>
      <w:r>
        <w:rPr>
          <w:rFonts w:eastAsia="Times New Roman"/>
          <w:szCs w:val="24"/>
        </w:rPr>
        <w:t xml:space="preserve"> </w:t>
      </w:r>
    </w:p>
    <w:p w14:paraId="285C3F1A" w14:textId="77777777" w:rsidR="00A2472F" w:rsidRDefault="00CC7EB5">
      <w:pPr>
        <w:numPr>
          <w:ilvl w:val="0"/>
          <w:numId w:val="19"/>
        </w:numPr>
        <w:spacing w:after="0" w:line="276" w:lineRule="auto"/>
        <w:rPr>
          <w:rFonts w:eastAsia="Times New Roman"/>
          <w:szCs w:val="24"/>
        </w:rPr>
      </w:pPr>
      <w:r>
        <w:rPr>
          <w:rFonts w:eastAsia="Times New Roman"/>
          <w:szCs w:val="24"/>
        </w:rPr>
        <w:t>Role play</w:t>
      </w:r>
    </w:p>
    <w:p w14:paraId="75EDA2BB" w14:textId="77777777" w:rsidR="00A2472F" w:rsidRDefault="00A2472F">
      <w:pPr>
        <w:spacing w:after="0" w:line="276" w:lineRule="auto"/>
        <w:rPr>
          <w:rFonts w:eastAsia="Times New Roman"/>
          <w:szCs w:val="24"/>
        </w:rPr>
      </w:pPr>
    </w:p>
    <w:p w14:paraId="3888DB6B" w14:textId="77777777" w:rsidR="00A2472F" w:rsidRDefault="00CC7EB5">
      <w:pPr>
        <w:spacing w:after="0" w:line="276" w:lineRule="auto"/>
        <w:rPr>
          <w:b/>
          <w:szCs w:val="24"/>
        </w:rPr>
      </w:pPr>
      <w:r>
        <w:rPr>
          <w:b/>
          <w:szCs w:val="24"/>
        </w:rPr>
        <w:t>Recommended Resources</w:t>
      </w:r>
    </w:p>
    <w:p w14:paraId="75565888" w14:textId="77777777" w:rsidR="00A2472F" w:rsidRDefault="00CC7EB5">
      <w:pPr>
        <w:numPr>
          <w:ilvl w:val="0"/>
          <w:numId w:val="19"/>
        </w:numPr>
        <w:spacing w:after="0" w:line="276" w:lineRule="auto"/>
        <w:rPr>
          <w:szCs w:val="24"/>
          <w:lang w:val="zh-CN" w:eastAsia="zh-CN"/>
        </w:rPr>
      </w:pPr>
      <w:r>
        <w:rPr>
          <w:szCs w:val="24"/>
          <w:lang w:val="zh-CN" w:eastAsia="zh-CN"/>
        </w:rPr>
        <w:t>Standard operating and/or other workplace procedures manuals</w:t>
      </w:r>
    </w:p>
    <w:p w14:paraId="0C8F503F" w14:textId="77777777" w:rsidR="00A2472F" w:rsidRDefault="00CC7EB5">
      <w:pPr>
        <w:numPr>
          <w:ilvl w:val="0"/>
          <w:numId w:val="19"/>
        </w:numPr>
        <w:spacing w:after="0" w:line="276" w:lineRule="auto"/>
        <w:rPr>
          <w:szCs w:val="24"/>
          <w:lang w:val="zh-CN" w:eastAsia="zh-CN"/>
        </w:rPr>
      </w:pPr>
      <w:r>
        <w:rPr>
          <w:szCs w:val="24"/>
          <w:lang w:val="zh-CN" w:eastAsia="zh-CN"/>
        </w:rPr>
        <w:t>Specific job procedures manuals</w:t>
      </w:r>
    </w:p>
    <w:p w14:paraId="710637A8" w14:textId="77777777" w:rsidR="00A2472F" w:rsidRDefault="00CC7EB5">
      <w:pPr>
        <w:numPr>
          <w:ilvl w:val="0"/>
          <w:numId w:val="19"/>
        </w:numPr>
        <w:spacing w:after="0" w:line="276" w:lineRule="auto"/>
        <w:rPr>
          <w:szCs w:val="24"/>
          <w:lang w:val="zh-CN" w:eastAsia="zh-CN"/>
        </w:rPr>
      </w:pPr>
      <w:r>
        <w:rPr>
          <w:szCs w:val="24"/>
          <w:lang w:val="zh-CN" w:eastAsia="zh-CN"/>
        </w:rPr>
        <w:t>Environmental Management and Coordination Act 1999</w:t>
      </w:r>
    </w:p>
    <w:p w14:paraId="16921FC5" w14:textId="77777777" w:rsidR="00A2472F" w:rsidRDefault="00CC7EB5">
      <w:pPr>
        <w:numPr>
          <w:ilvl w:val="0"/>
          <w:numId w:val="19"/>
        </w:numPr>
        <w:spacing w:after="0" w:line="276" w:lineRule="auto"/>
        <w:rPr>
          <w:szCs w:val="24"/>
          <w:lang w:val="zh-CN" w:eastAsia="zh-CN"/>
        </w:rPr>
      </w:pPr>
      <w:r>
        <w:rPr>
          <w:szCs w:val="24"/>
          <w:lang w:val="zh-CN" w:eastAsia="zh-CN"/>
        </w:rPr>
        <w:t>Machine/equipment manufacturer’s specifications and instructions</w:t>
      </w:r>
    </w:p>
    <w:p w14:paraId="7ED9863B" w14:textId="77777777" w:rsidR="00A2472F" w:rsidRDefault="00CC7EB5">
      <w:pPr>
        <w:numPr>
          <w:ilvl w:val="0"/>
          <w:numId w:val="19"/>
        </w:numPr>
        <w:spacing w:after="0" w:line="276" w:lineRule="auto"/>
        <w:jc w:val="both"/>
        <w:rPr>
          <w:b/>
          <w:szCs w:val="24"/>
        </w:rPr>
      </w:pPr>
      <w:r>
        <w:rPr>
          <w:szCs w:val="24"/>
          <w:lang w:val="zh-CN" w:eastAsia="zh-CN"/>
        </w:rPr>
        <w:t xml:space="preserve">Personal Protective Equipment (PPE) </w:t>
      </w:r>
    </w:p>
    <w:p w14:paraId="79FF7214" w14:textId="77777777" w:rsidR="00A2472F" w:rsidRDefault="00CC7EB5">
      <w:pPr>
        <w:numPr>
          <w:ilvl w:val="0"/>
          <w:numId w:val="19"/>
        </w:numPr>
        <w:spacing w:after="0" w:line="276" w:lineRule="auto"/>
        <w:rPr>
          <w:szCs w:val="24"/>
          <w:lang w:val="zh-CN" w:eastAsia="zh-CN"/>
        </w:rPr>
      </w:pPr>
      <w:r>
        <w:rPr>
          <w:szCs w:val="24"/>
          <w:lang w:eastAsia="zh-CN"/>
        </w:rPr>
        <w:t>I</w:t>
      </w:r>
      <w:r>
        <w:rPr>
          <w:szCs w:val="24"/>
          <w:lang w:val="zh-CN" w:eastAsia="zh-CN"/>
        </w:rPr>
        <w:t>SO standards</w:t>
      </w:r>
    </w:p>
    <w:p w14:paraId="57C851CA" w14:textId="77777777" w:rsidR="00A2472F" w:rsidRDefault="00CC7EB5">
      <w:pPr>
        <w:numPr>
          <w:ilvl w:val="0"/>
          <w:numId w:val="19"/>
        </w:numPr>
        <w:spacing w:after="0" w:line="276" w:lineRule="auto"/>
        <w:rPr>
          <w:szCs w:val="24"/>
          <w:lang w:val="zh-CN" w:eastAsia="zh-CN"/>
        </w:rPr>
      </w:pPr>
      <w:r>
        <w:rPr>
          <w:szCs w:val="24"/>
          <w:lang w:eastAsia="zh-CN"/>
        </w:rPr>
        <w:t>C</w:t>
      </w:r>
      <w:r>
        <w:rPr>
          <w:szCs w:val="24"/>
          <w:lang w:val="zh-CN" w:eastAsia="zh-CN"/>
        </w:rPr>
        <w:t>company environmental management systems (EMS)</w:t>
      </w:r>
    </w:p>
    <w:p w14:paraId="3AF69B35" w14:textId="77777777" w:rsidR="00A2472F" w:rsidRDefault="00CC7EB5">
      <w:pPr>
        <w:numPr>
          <w:ilvl w:val="0"/>
          <w:numId w:val="19"/>
        </w:numPr>
        <w:spacing w:after="0" w:line="276" w:lineRule="auto"/>
        <w:rPr>
          <w:szCs w:val="24"/>
          <w:lang w:val="zh-CN" w:eastAsia="zh-CN"/>
        </w:rPr>
      </w:pPr>
      <w:r>
        <w:rPr>
          <w:szCs w:val="24"/>
          <w:lang w:val="zh-CN" w:eastAsia="zh-CN"/>
        </w:rPr>
        <w:lastRenderedPageBreak/>
        <w:t>Montreal Protocol</w:t>
      </w:r>
    </w:p>
    <w:p w14:paraId="21AD1E84" w14:textId="77777777" w:rsidR="00A2472F" w:rsidRDefault="00CC7EB5">
      <w:pPr>
        <w:numPr>
          <w:ilvl w:val="0"/>
          <w:numId w:val="19"/>
        </w:numPr>
        <w:spacing w:after="0" w:line="276" w:lineRule="auto"/>
        <w:rPr>
          <w:szCs w:val="24"/>
          <w:lang w:val="zh-CN" w:eastAsia="zh-CN"/>
        </w:rPr>
      </w:pPr>
      <w:r>
        <w:rPr>
          <w:szCs w:val="24"/>
          <w:lang w:val="zh-CN" w:eastAsia="zh-CN"/>
        </w:rPr>
        <w:t>Kyoto Protocol</w:t>
      </w:r>
    </w:p>
    <w:p w14:paraId="097874C4" w14:textId="77777777" w:rsidR="00A2472F" w:rsidRDefault="00CC7EB5">
      <w:pPr>
        <w:pStyle w:val="Heading1"/>
        <w:rPr>
          <w:i/>
          <w:iCs/>
          <w:lang w:val="en-ZW" w:eastAsia="zh-CN"/>
        </w:rPr>
      </w:pPr>
      <w:r>
        <w:rPr>
          <w:bCs/>
          <w:i/>
          <w:iCs/>
          <w:kern w:val="32"/>
          <w:lang w:eastAsia="zh-CN"/>
        </w:rPr>
        <w:br w:type="page"/>
      </w:r>
      <w:bookmarkStart w:id="49" w:name="_Toc68690256"/>
      <w:bookmarkStart w:id="50" w:name="_Toc525050350"/>
      <w:bookmarkStart w:id="51" w:name="_Toc501693319"/>
      <w:bookmarkStart w:id="52" w:name="_Toc497228805"/>
      <w:bookmarkStart w:id="53" w:name="_Toc496092811"/>
      <w:r>
        <w:lastRenderedPageBreak/>
        <w:t>OCCUPATIONAL SAFETY AND HEALTH PRACTICES</w:t>
      </w:r>
      <w:bookmarkEnd w:id="49"/>
    </w:p>
    <w:p w14:paraId="6D242944" w14:textId="77777777" w:rsidR="00A2472F" w:rsidRDefault="00A2472F">
      <w:pPr>
        <w:spacing w:after="0" w:line="276" w:lineRule="auto"/>
        <w:jc w:val="both"/>
        <w:rPr>
          <w:rFonts w:eastAsia="Times New Roman"/>
          <w:b/>
          <w:szCs w:val="24"/>
        </w:rPr>
      </w:pPr>
    </w:p>
    <w:p w14:paraId="1F4FFA09" w14:textId="77777777" w:rsidR="00A2472F" w:rsidRDefault="00CC7EB5">
      <w:pPr>
        <w:spacing w:after="0" w:line="276" w:lineRule="auto"/>
        <w:jc w:val="both"/>
        <w:rPr>
          <w:szCs w:val="24"/>
          <w:lang w:val="en-ZA"/>
        </w:rPr>
      </w:pPr>
      <w:r>
        <w:rPr>
          <w:b/>
          <w:szCs w:val="24"/>
          <w:lang w:val="en-ZA"/>
        </w:rPr>
        <w:t>UNIT CODE:</w:t>
      </w:r>
      <w:r>
        <w:rPr>
          <w:szCs w:val="24"/>
          <w:lang w:val="en-ZA"/>
        </w:rPr>
        <w:tab/>
        <w:t xml:space="preserve"> </w:t>
      </w:r>
      <w:r>
        <w:rPr>
          <w:bCs/>
          <w:szCs w:val="24"/>
          <w:lang w:val="en-ZA"/>
        </w:rPr>
        <w:t>BUS</w:t>
      </w:r>
      <w:r>
        <w:rPr>
          <w:szCs w:val="24"/>
          <w:lang w:val="en-ZA"/>
        </w:rPr>
        <w:t>/CU/FRX/BC/07/5/A</w:t>
      </w:r>
    </w:p>
    <w:p w14:paraId="5A37E723" w14:textId="77777777" w:rsidR="00A2472F" w:rsidRDefault="00A2472F">
      <w:pPr>
        <w:spacing w:after="0" w:line="276" w:lineRule="auto"/>
        <w:jc w:val="both"/>
        <w:rPr>
          <w:szCs w:val="24"/>
          <w:lang w:val="en-ZA"/>
        </w:rPr>
      </w:pPr>
    </w:p>
    <w:p w14:paraId="2DAB0893" w14:textId="77777777" w:rsidR="00A2472F" w:rsidRDefault="00CC7EB5">
      <w:pPr>
        <w:spacing w:after="0" w:line="276" w:lineRule="auto"/>
        <w:jc w:val="both"/>
        <w:rPr>
          <w:szCs w:val="24"/>
          <w:lang w:val="en-ZA"/>
        </w:rPr>
      </w:pPr>
      <w:r>
        <w:rPr>
          <w:b/>
          <w:szCs w:val="24"/>
          <w:lang w:val="en-ZA"/>
        </w:rPr>
        <w:t>Relationship to Occupational Standards</w:t>
      </w:r>
    </w:p>
    <w:p w14:paraId="1574C799" w14:textId="77777777" w:rsidR="00A2472F" w:rsidRDefault="00CC7EB5">
      <w:pPr>
        <w:spacing w:after="0" w:line="276" w:lineRule="auto"/>
        <w:jc w:val="both"/>
        <w:rPr>
          <w:szCs w:val="24"/>
          <w:lang w:val="en-ZA"/>
        </w:rPr>
      </w:pPr>
      <w:r>
        <w:rPr>
          <w:szCs w:val="24"/>
          <w:lang w:val="en-ZA"/>
        </w:rPr>
        <w:t>This unit addresses the Unit of Competency: Demonstrate Occupational Safety and Health Practices</w:t>
      </w:r>
    </w:p>
    <w:p w14:paraId="3C19E40A" w14:textId="77777777" w:rsidR="00A2472F" w:rsidRDefault="00A2472F">
      <w:pPr>
        <w:spacing w:after="0" w:line="276" w:lineRule="auto"/>
        <w:jc w:val="both"/>
        <w:rPr>
          <w:szCs w:val="24"/>
          <w:lang w:val="en-ZA"/>
        </w:rPr>
      </w:pPr>
    </w:p>
    <w:p w14:paraId="484E3AF5" w14:textId="77777777" w:rsidR="00A2472F" w:rsidRDefault="00CC7EB5">
      <w:pPr>
        <w:spacing w:after="0" w:line="276" w:lineRule="auto"/>
        <w:jc w:val="both"/>
        <w:rPr>
          <w:szCs w:val="24"/>
          <w:lang w:val="en-ZA"/>
        </w:rPr>
      </w:pPr>
      <w:r>
        <w:rPr>
          <w:b/>
          <w:szCs w:val="24"/>
          <w:lang w:val="en-ZA"/>
        </w:rPr>
        <w:t xml:space="preserve">Duration of Unit: </w:t>
      </w:r>
      <w:r>
        <w:rPr>
          <w:szCs w:val="24"/>
          <w:lang w:val="en-ZA"/>
        </w:rPr>
        <w:t>25 hours</w:t>
      </w:r>
    </w:p>
    <w:p w14:paraId="7C38B559" w14:textId="77777777" w:rsidR="00A2472F" w:rsidRDefault="00A2472F">
      <w:pPr>
        <w:spacing w:after="0" w:line="276" w:lineRule="auto"/>
        <w:jc w:val="both"/>
        <w:rPr>
          <w:b/>
          <w:szCs w:val="24"/>
          <w:lang w:val="en-ZA"/>
        </w:rPr>
      </w:pPr>
    </w:p>
    <w:p w14:paraId="26920A33" w14:textId="77777777" w:rsidR="00A2472F" w:rsidRDefault="00CC7EB5">
      <w:pPr>
        <w:spacing w:after="0" w:line="276" w:lineRule="auto"/>
        <w:jc w:val="both"/>
        <w:rPr>
          <w:szCs w:val="24"/>
          <w:lang w:val="en-ZA"/>
        </w:rPr>
      </w:pPr>
      <w:r>
        <w:rPr>
          <w:b/>
          <w:szCs w:val="24"/>
          <w:lang w:val="en-ZA"/>
        </w:rPr>
        <w:t>Unit Description</w:t>
      </w:r>
    </w:p>
    <w:p w14:paraId="4B9E0B89" w14:textId="77777777" w:rsidR="00A2472F" w:rsidRDefault="00CC7EB5">
      <w:pPr>
        <w:jc w:val="both"/>
        <w:rPr>
          <w:szCs w:val="24"/>
        </w:rPr>
      </w:pPr>
      <w:r>
        <w:rPr>
          <w:rFonts w:eastAsia="Times New Roman"/>
          <w:szCs w:val="24"/>
        </w:rPr>
        <w:t xml:space="preserve">This unit specifies the competencies required to identify workplace hazards and risk, </w:t>
      </w:r>
      <w:r>
        <w:rPr>
          <w:szCs w:val="24"/>
        </w:rPr>
        <w:t>i</w:t>
      </w:r>
      <w:r>
        <w:rPr>
          <w:rFonts w:eastAsia="Times New Roman"/>
          <w:szCs w:val="24"/>
        </w:rPr>
        <w:t xml:space="preserve">dentify and implement appropriate control measures and </w:t>
      </w:r>
      <w:r>
        <w:rPr>
          <w:szCs w:val="24"/>
        </w:rPr>
        <w:t>i</w:t>
      </w:r>
      <w:r>
        <w:rPr>
          <w:rFonts w:eastAsia="Times New Roman"/>
          <w:szCs w:val="24"/>
        </w:rPr>
        <w:t>mplement OSH programs, procedures and policies/ guidelines</w:t>
      </w:r>
    </w:p>
    <w:p w14:paraId="092D6BC7" w14:textId="77777777" w:rsidR="00A2472F" w:rsidRDefault="00CC7EB5">
      <w:pPr>
        <w:tabs>
          <w:tab w:val="left" w:pos="1784"/>
        </w:tabs>
        <w:autoSpaceDE w:val="0"/>
        <w:adjustRightInd w:val="0"/>
        <w:spacing w:after="0" w:line="276" w:lineRule="auto"/>
        <w:jc w:val="both"/>
        <w:rPr>
          <w:szCs w:val="24"/>
          <w:lang w:val="en-ZA"/>
        </w:rPr>
      </w:pPr>
      <w:r>
        <w:rPr>
          <w:szCs w:val="24"/>
          <w:lang w:val="en-ZA"/>
        </w:rPr>
        <w:tab/>
      </w:r>
    </w:p>
    <w:p w14:paraId="2E8C5F13" w14:textId="77777777" w:rsidR="00A2472F" w:rsidRDefault="00CC7EB5">
      <w:pPr>
        <w:spacing w:after="0" w:line="276" w:lineRule="auto"/>
        <w:jc w:val="both"/>
        <w:rPr>
          <w:b/>
          <w:szCs w:val="24"/>
          <w:lang w:val="en-ZA"/>
        </w:rPr>
      </w:pPr>
      <w:r>
        <w:rPr>
          <w:b/>
          <w:szCs w:val="24"/>
          <w:lang w:val="en-ZA"/>
        </w:rPr>
        <w:t>Summary of Learning Outcomes</w:t>
      </w:r>
    </w:p>
    <w:p w14:paraId="5A283511" w14:textId="77777777" w:rsidR="00A2472F" w:rsidRDefault="00CC7EB5">
      <w:pPr>
        <w:numPr>
          <w:ilvl w:val="0"/>
          <w:numId w:val="52"/>
        </w:numPr>
        <w:autoSpaceDE w:val="0"/>
        <w:adjustRightInd w:val="0"/>
        <w:spacing w:after="0" w:line="276" w:lineRule="auto"/>
        <w:jc w:val="both"/>
        <w:rPr>
          <w:szCs w:val="24"/>
          <w:lang w:val="en-ZA" w:eastAsia="fr-FR"/>
        </w:rPr>
      </w:pPr>
      <w:r>
        <w:rPr>
          <w:rFonts w:eastAsia="Times New Roman"/>
          <w:szCs w:val="24"/>
        </w:rPr>
        <w:t>Identify workplace</w:t>
      </w:r>
      <w:r>
        <w:rPr>
          <w:szCs w:val="24"/>
          <w:lang w:val="en-ZA" w:eastAsia="fr-FR"/>
        </w:rPr>
        <w:t xml:space="preserve"> </w:t>
      </w:r>
      <w:r>
        <w:rPr>
          <w:rFonts w:eastAsia="Times New Roman"/>
          <w:szCs w:val="24"/>
        </w:rPr>
        <w:t>hazards and risk</w:t>
      </w:r>
    </w:p>
    <w:p w14:paraId="5388ACDC" w14:textId="77777777" w:rsidR="00A2472F" w:rsidRDefault="00CC7EB5">
      <w:pPr>
        <w:numPr>
          <w:ilvl w:val="0"/>
          <w:numId w:val="52"/>
        </w:numPr>
        <w:autoSpaceDE w:val="0"/>
        <w:adjustRightInd w:val="0"/>
        <w:spacing w:after="0" w:line="276" w:lineRule="auto"/>
        <w:rPr>
          <w:szCs w:val="24"/>
          <w:lang w:val="en-ZA" w:eastAsia="fr-FR"/>
        </w:rPr>
      </w:pPr>
      <w:r>
        <w:rPr>
          <w:rFonts w:eastAsia="Times New Roman"/>
          <w:szCs w:val="24"/>
        </w:rPr>
        <w:t>Control OSH hazards</w:t>
      </w:r>
    </w:p>
    <w:p w14:paraId="3D5C4C0A" w14:textId="77777777" w:rsidR="00A2472F" w:rsidRDefault="00CC7EB5">
      <w:pPr>
        <w:numPr>
          <w:ilvl w:val="0"/>
          <w:numId w:val="52"/>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p w14:paraId="18DDE67D" w14:textId="77777777" w:rsidR="00A2472F" w:rsidRDefault="00A2472F">
      <w:pPr>
        <w:spacing w:line="276" w:lineRule="auto"/>
        <w:contextualSpacing/>
        <w:jc w:val="both"/>
        <w:rPr>
          <w:b/>
          <w:szCs w:val="24"/>
          <w:lang w:val="en-ZA"/>
        </w:rPr>
      </w:pPr>
    </w:p>
    <w:p w14:paraId="13E00E7F" w14:textId="77777777" w:rsidR="00A2472F" w:rsidRDefault="00CC7EB5">
      <w:pPr>
        <w:spacing w:line="276" w:lineRule="auto"/>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2472F" w14:paraId="6476CCBC" w14:textId="77777777">
        <w:tc>
          <w:tcPr>
            <w:tcW w:w="1491" w:type="pct"/>
            <w:tcBorders>
              <w:top w:val="single" w:sz="4" w:space="0" w:color="auto"/>
              <w:left w:val="single" w:sz="4" w:space="0" w:color="auto"/>
              <w:bottom w:val="single" w:sz="4" w:space="0" w:color="auto"/>
              <w:right w:val="single" w:sz="4" w:space="0" w:color="auto"/>
            </w:tcBorders>
          </w:tcPr>
          <w:p w14:paraId="1598E3BF" w14:textId="77777777" w:rsidR="00A2472F" w:rsidRDefault="00CC7EB5">
            <w:pPr>
              <w:spacing w:before="120" w:after="0" w:line="276" w:lineRule="auto"/>
              <w:rPr>
                <w:b/>
                <w:szCs w:val="24"/>
                <w:lang w:val="en-ZA"/>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tcPr>
          <w:p w14:paraId="2565E669" w14:textId="77777777" w:rsidR="00A2472F" w:rsidRDefault="00CC7EB5">
            <w:pPr>
              <w:spacing w:before="120" w:after="0" w:line="276" w:lineRule="auto"/>
              <w:rPr>
                <w:b/>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tcPr>
          <w:p w14:paraId="514523AF" w14:textId="77777777" w:rsidR="00A2472F" w:rsidRDefault="00CC7EB5">
            <w:pPr>
              <w:spacing w:before="120" w:after="0" w:line="276" w:lineRule="auto"/>
              <w:rPr>
                <w:b/>
                <w:szCs w:val="24"/>
                <w:lang w:val="en-ZA"/>
              </w:rPr>
            </w:pPr>
            <w:r>
              <w:rPr>
                <w:b/>
                <w:szCs w:val="24"/>
                <w:lang w:val="en-ZA"/>
              </w:rPr>
              <w:t>Suggested Assessment Methods</w:t>
            </w:r>
          </w:p>
        </w:tc>
      </w:tr>
      <w:tr w:rsidR="00A2472F" w14:paraId="07A6B595" w14:textId="77777777">
        <w:trPr>
          <w:trHeight w:val="1106"/>
        </w:trPr>
        <w:tc>
          <w:tcPr>
            <w:tcW w:w="1491" w:type="pct"/>
            <w:tcBorders>
              <w:top w:val="single" w:sz="4" w:space="0" w:color="auto"/>
              <w:left w:val="single" w:sz="4" w:space="0" w:color="auto"/>
              <w:bottom w:val="single" w:sz="4" w:space="0" w:color="auto"/>
              <w:right w:val="single" w:sz="4" w:space="0" w:color="auto"/>
            </w:tcBorders>
          </w:tcPr>
          <w:p w14:paraId="3C99322C" w14:textId="77777777" w:rsidR="00A2472F" w:rsidRDefault="00CC7EB5">
            <w:pPr>
              <w:numPr>
                <w:ilvl w:val="0"/>
                <w:numId w:val="53"/>
              </w:numPr>
              <w:spacing w:after="0" w:line="276" w:lineRule="auto"/>
              <w:rPr>
                <w:szCs w:val="24"/>
                <w:lang w:val="en-ZA"/>
              </w:rPr>
            </w:pPr>
            <w:r>
              <w:rPr>
                <w:szCs w:val="24"/>
              </w:rPr>
              <w:t>Identify workplace hazards and risks</w:t>
            </w:r>
            <w:r>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tcPr>
          <w:p w14:paraId="5C268EB6" w14:textId="77777777" w:rsidR="00A2472F" w:rsidRDefault="00CC7EB5">
            <w:pPr>
              <w:numPr>
                <w:ilvl w:val="0"/>
                <w:numId w:val="54"/>
              </w:numPr>
              <w:spacing w:after="0" w:line="276" w:lineRule="auto"/>
              <w:ind w:left="410"/>
              <w:rPr>
                <w:szCs w:val="24"/>
              </w:rPr>
            </w:pPr>
            <w:r>
              <w:rPr>
                <w:szCs w:val="24"/>
              </w:rPr>
              <w:t>Identification of hazards</w:t>
            </w:r>
            <w:r>
              <w:rPr>
                <w:rFonts w:eastAsia="Times New Roman"/>
                <w:szCs w:val="24"/>
              </w:rPr>
              <w:t xml:space="preserve"> in the workplace and/or the indicators of their presence</w:t>
            </w:r>
          </w:p>
          <w:p w14:paraId="4E3DB5F5" w14:textId="77777777" w:rsidR="00A2472F" w:rsidRDefault="00CC7EB5">
            <w:pPr>
              <w:numPr>
                <w:ilvl w:val="0"/>
                <w:numId w:val="54"/>
              </w:numPr>
              <w:spacing w:after="0" w:line="276" w:lineRule="auto"/>
              <w:ind w:left="410"/>
              <w:rPr>
                <w:szCs w:val="24"/>
              </w:rPr>
            </w:pPr>
            <w:r>
              <w:rPr>
                <w:rFonts w:eastAsia="Times New Roman"/>
                <w:szCs w:val="24"/>
              </w:rPr>
              <w:t xml:space="preserve">Evaluation and/or work environment measurements of OSH hazards/risk existing in the workplace is conducted by </w:t>
            </w:r>
          </w:p>
          <w:p w14:paraId="307A49AD" w14:textId="77777777" w:rsidR="00A2472F" w:rsidRDefault="00CC7EB5">
            <w:pPr>
              <w:numPr>
                <w:ilvl w:val="0"/>
                <w:numId w:val="54"/>
              </w:numPr>
              <w:spacing w:after="0" w:line="276" w:lineRule="auto"/>
              <w:ind w:left="410"/>
              <w:rPr>
                <w:rFonts w:eastAsia="Times New Roman"/>
                <w:szCs w:val="24"/>
              </w:rPr>
            </w:pPr>
            <w:r>
              <w:rPr>
                <w:rFonts w:eastAsia="Times New Roman"/>
                <w:szCs w:val="24"/>
              </w:rPr>
              <w:t>Authorized personnel or agency</w:t>
            </w:r>
          </w:p>
          <w:p w14:paraId="5E694B3C" w14:textId="77777777" w:rsidR="00A2472F" w:rsidRDefault="00CC7EB5">
            <w:pPr>
              <w:numPr>
                <w:ilvl w:val="0"/>
                <w:numId w:val="54"/>
              </w:numPr>
              <w:spacing w:after="0" w:line="276" w:lineRule="auto"/>
              <w:ind w:left="410"/>
              <w:rPr>
                <w:szCs w:val="24"/>
                <w:lang w:val="en-ZA"/>
              </w:rPr>
            </w:pPr>
            <w:r>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tcPr>
          <w:p w14:paraId="08783164"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060B6EB9"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7FA354D1"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37F9DD2C"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r w:rsidR="00A2472F" w14:paraId="3BB1AC2B"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2190CB61" w14:textId="77777777" w:rsidR="00A2472F" w:rsidRDefault="00CC7EB5">
            <w:pPr>
              <w:numPr>
                <w:ilvl w:val="0"/>
                <w:numId w:val="53"/>
              </w:numPr>
              <w:autoSpaceDE w:val="0"/>
              <w:adjustRightInd w:val="0"/>
              <w:spacing w:after="0" w:line="276" w:lineRule="auto"/>
              <w:rPr>
                <w:szCs w:val="24"/>
                <w:lang w:val="en-ZA" w:eastAsia="fr-FR"/>
              </w:rPr>
            </w:pPr>
            <w:r>
              <w:rPr>
                <w:rFonts w:eastAsia="Times New Roman"/>
                <w:szCs w:val="24"/>
              </w:rPr>
              <w:t>Control OSH hazards</w:t>
            </w:r>
          </w:p>
        </w:tc>
        <w:tc>
          <w:tcPr>
            <w:tcW w:w="2143" w:type="pct"/>
            <w:tcBorders>
              <w:top w:val="single" w:sz="4" w:space="0" w:color="auto"/>
              <w:left w:val="single" w:sz="4" w:space="0" w:color="auto"/>
              <w:bottom w:val="single" w:sz="4" w:space="0" w:color="auto"/>
              <w:right w:val="single" w:sz="4" w:space="0" w:color="auto"/>
            </w:tcBorders>
          </w:tcPr>
          <w:p w14:paraId="4AD70F32" w14:textId="77777777" w:rsidR="00A2472F" w:rsidRDefault="00CC7EB5">
            <w:pPr>
              <w:numPr>
                <w:ilvl w:val="0"/>
                <w:numId w:val="54"/>
              </w:numPr>
              <w:spacing w:after="0" w:line="276" w:lineRule="auto"/>
              <w:ind w:left="410"/>
              <w:rPr>
                <w:szCs w:val="24"/>
                <w:lang w:val="en-ZA"/>
              </w:rPr>
            </w:pPr>
            <w:r>
              <w:rPr>
                <w:rFonts w:eastAsia="Times New Roman"/>
                <w:szCs w:val="24"/>
              </w:rPr>
              <w:t>Prevention and control measures, including use of PPE (personal protective equipment) for specific hazards are identified and implemented</w:t>
            </w:r>
          </w:p>
          <w:p w14:paraId="376ECB87" w14:textId="77777777" w:rsidR="00A2472F" w:rsidRDefault="00CC7EB5">
            <w:pPr>
              <w:numPr>
                <w:ilvl w:val="0"/>
                <w:numId w:val="54"/>
              </w:numPr>
              <w:spacing w:after="0" w:line="276" w:lineRule="auto"/>
              <w:ind w:left="410"/>
              <w:rPr>
                <w:szCs w:val="24"/>
                <w:lang w:val="en-ZA"/>
              </w:rPr>
            </w:pPr>
            <w:r>
              <w:rPr>
                <w:rFonts w:eastAsia="Times New Roman"/>
                <w:szCs w:val="24"/>
              </w:rPr>
              <w:lastRenderedPageBreak/>
              <w:t xml:space="preserve"> Appropriate risk controls</w:t>
            </w:r>
            <w:r>
              <w:rPr>
                <w:szCs w:val="24"/>
              </w:rPr>
              <w:t xml:space="preserve"> </w:t>
            </w:r>
            <w:r>
              <w:rPr>
                <w:rFonts w:eastAsia="Times New Roman"/>
                <w:szCs w:val="24"/>
              </w:rPr>
              <w:t>based on result of OSH hazard evaluation is recommended</w:t>
            </w:r>
          </w:p>
          <w:p w14:paraId="3082D622" w14:textId="77777777" w:rsidR="00A2472F" w:rsidRDefault="00CC7EB5">
            <w:pPr>
              <w:numPr>
                <w:ilvl w:val="0"/>
                <w:numId w:val="54"/>
              </w:numPr>
              <w:spacing w:after="0" w:line="276" w:lineRule="auto"/>
              <w:ind w:left="410"/>
              <w:rPr>
                <w:szCs w:val="24"/>
                <w:lang w:val="en-ZA"/>
              </w:rPr>
            </w:pPr>
            <w:r>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tcPr>
          <w:p w14:paraId="265D92E5"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lastRenderedPageBreak/>
              <w:t xml:space="preserve">Oral questions </w:t>
            </w:r>
          </w:p>
          <w:p w14:paraId="6ED92C09"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1C7B551A"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427C756D"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lastRenderedPageBreak/>
              <w:t>Third party report</w:t>
            </w:r>
          </w:p>
        </w:tc>
      </w:tr>
      <w:tr w:rsidR="00A2472F" w14:paraId="1B10276D"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2A26B1BC" w14:textId="77777777" w:rsidR="00A2472F" w:rsidRDefault="00CC7EB5">
            <w:pPr>
              <w:numPr>
                <w:ilvl w:val="0"/>
                <w:numId w:val="53"/>
              </w:numPr>
              <w:autoSpaceDE w:val="0"/>
              <w:adjustRightInd w:val="0"/>
              <w:spacing w:after="0" w:line="276" w:lineRule="auto"/>
              <w:jc w:val="both"/>
              <w:rPr>
                <w:szCs w:val="24"/>
                <w:lang w:val="en-ZA" w:eastAsia="fr-FR"/>
              </w:rPr>
            </w:pPr>
            <w:r>
              <w:rPr>
                <w:rFonts w:eastAsia="Times New Roman"/>
                <w:szCs w:val="24"/>
              </w:rPr>
              <w:lastRenderedPageBreak/>
              <w:t>Implement OSH</w:t>
            </w:r>
            <w:r>
              <w:rPr>
                <w:szCs w:val="24"/>
                <w:lang w:val="en-ZA" w:eastAsia="fr-FR"/>
              </w:rPr>
              <w:t xml:space="preserve"> </w:t>
            </w:r>
            <w:r>
              <w:rPr>
                <w:rFonts w:eastAsia="Times New Roman"/>
                <w:szCs w:val="24"/>
              </w:rPr>
              <w:t xml:space="preserve">programs </w:t>
            </w:r>
          </w:p>
        </w:tc>
        <w:tc>
          <w:tcPr>
            <w:tcW w:w="2143" w:type="pct"/>
            <w:tcBorders>
              <w:top w:val="single" w:sz="4" w:space="0" w:color="auto"/>
              <w:left w:val="single" w:sz="4" w:space="0" w:color="auto"/>
              <w:bottom w:val="single" w:sz="4" w:space="0" w:color="auto"/>
              <w:right w:val="single" w:sz="4" w:space="0" w:color="auto"/>
            </w:tcBorders>
          </w:tcPr>
          <w:p w14:paraId="297D310C" w14:textId="77777777" w:rsidR="00A2472F" w:rsidRDefault="00CC7EB5">
            <w:pPr>
              <w:numPr>
                <w:ilvl w:val="0"/>
                <w:numId w:val="54"/>
              </w:numPr>
              <w:spacing w:after="0" w:line="276" w:lineRule="auto"/>
              <w:ind w:left="410"/>
              <w:rPr>
                <w:szCs w:val="24"/>
                <w:lang w:val="en-ZA"/>
              </w:rPr>
            </w:pPr>
            <w:r>
              <w:rPr>
                <w:rFonts w:eastAsia="Times New Roman"/>
                <w:szCs w:val="24"/>
              </w:rPr>
              <w:t xml:space="preserve">Providing information to work team about company OHS program, procedures and policies/guidelines </w:t>
            </w:r>
          </w:p>
          <w:p w14:paraId="42CF523B" w14:textId="77777777" w:rsidR="00A2472F" w:rsidRDefault="00CC7EB5">
            <w:pPr>
              <w:numPr>
                <w:ilvl w:val="0"/>
                <w:numId w:val="54"/>
              </w:numPr>
              <w:spacing w:after="0" w:line="276" w:lineRule="auto"/>
              <w:ind w:left="410"/>
              <w:rPr>
                <w:szCs w:val="24"/>
                <w:lang w:val="en-ZA"/>
              </w:rPr>
            </w:pPr>
            <w:r>
              <w:rPr>
                <w:rFonts w:eastAsia="Times New Roman"/>
                <w:szCs w:val="24"/>
              </w:rPr>
              <w:t xml:space="preserve"> Participating in implementation of OSH procedures and policies/ guidelines </w:t>
            </w:r>
            <w:r>
              <w:rPr>
                <w:rFonts w:eastAsia="Times New Roman"/>
                <w:szCs w:val="24"/>
              </w:rPr>
              <w:tab/>
            </w:r>
          </w:p>
          <w:p w14:paraId="2692761B" w14:textId="77777777" w:rsidR="00A2472F" w:rsidRDefault="00CC7EB5">
            <w:pPr>
              <w:numPr>
                <w:ilvl w:val="0"/>
                <w:numId w:val="54"/>
              </w:numPr>
              <w:spacing w:after="0" w:line="276" w:lineRule="auto"/>
              <w:ind w:left="410"/>
              <w:rPr>
                <w:szCs w:val="24"/>
                <w:lang w:val="en-ZA"/>
              </w:rPr>
            </w:pPr>
            <w:r>
              <w:rPr>
                <w:rFonts w:eastAsia="Times New Roman"/>
                <w:szCs w:val="24"/>
              </w:rPr>
              <w:t>Training of team members and advice on OSH standards and procedures</w:t>
            </w:r>
          </w:p>
          <w:p w14:paraId="5BC9A706" w14:textId="77777777" w:rsidR="00A2472F" w:rsidRDefault="00CC7EB5">
            <w:pPr>
              <w:numPr>
                <w:ilvl w:val="0"/>
                <w:numId w:val="54"/>
              </w:numPr>
              <w:spacing w:after="0" w:line="276" w:lineRule="auto"/>
              <w:ind w:left="410"/>
              <w:rPr>
                <w:szCs w:val="24"/>
                <w:lang w:val="en-ZA"/>
              </w:rPr>
            </w:pPr>
            <w:r>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tcPr>
          <w:p w14:paraId="62197A61"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0678B5FB"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Written tests</w:t>
            </w:r>
          </w:p>
          <w:p w14:paraId="5FEA1062"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31837444" w14:textId="77777777" w:rsidR="00A2472F" w:rsidRDefault="00CC7EB5">
            <w:pPr>
              <w:pStyle w:val="ListParagraph"/>
              <w:numPr>
                <w:ilvl w:val="0"/>
                <w:numId w:val="54"/>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tc>
      </w:tr>
    </w:tbl>
    <w:p w14:paraId="55C54874" w14:textId="77777777" w:rsidR="00A2472F" w:rsidRDefault="00A2472F">
      <w:pPr>
        <w:spacing w:after="0" w:line="276" w:lineRule="auto"/>
        <w:jc w:val="both"/>
        <w:rPr>
          <w:b/>
          <w:szCs w:val="24"/>
          <w:lang w:val="en-ZA"/>
        </w:rPr>
      </w:pPr>
    </w:p>
    <w:p w14:paraId="0C796B67" w14:textId="77777777" w:rsidR="00A2472F" w:rsidRDefault="00CC7EB5">
      <w:pPr>
        <w:spacing w:after="0" w:line="276" w:lineRule="auto"/>
        <w:jc w:val="both"/>
        <w:rPr>
          <w:b/>
          <w:szCs w:val="24"/>
          <w:lang w:val="en-ZA"/>
        </w:rPr>
      </w:pPr>
      <w:r>
        <w:rPr>
          <w:b/>
          <w:szCs w:val="24"/>
          <w:lang w:val="en-ZA"/>
        </w:rPr>
        <w:t>Suggested Methods of Instruction</w:t>
      </w:r>
    </w:p>
    <w:p w14:paraId="2919F90E" w14:textId="77777777" w:rsidR="00A2472F" w:rsidRDefault="00CC7EB5">
      <w:pPr>
        <w:pStyle w:val="elementperfxhead"/>
        <w:numPr>
          <w:ilvl w:val="0"/>
          <w:numId w:val="19"/>
        </w:numPr>
        <w:spacing w:line="276" w:lineRule="auto"/>
        <w:ind w:right="0"/>
        <w:rPr>
          <w:rFonts w:ascii="Times New Roman" w:hAnsi="Times New Roman"/>
          <w:b w:val="0"/>
          <w:sz w:val="24"/>
          <w:szCs w:val="24"/>
        </w:rPr>
      </w:pPr>
      <w:proofErr w:type="spellStart"/>
      <w:r>
        <w:rPr>
          <w:rFonts w:ascii="Times New Roman" w:hAnsi="Times New Roman"/>
          <w:b w:val="0"/>
          <w:sz w:val="24"/>
          <w:szCs w:val="24"/>
        </w:rPr>
        <w:t>Assigments</w:t>
      </w:r>
      <w:proofErr w:type="spellEnd"/>
    </w:p>
    <w:p w14:paraId="64744F1F" w14:textId="77777777" w:rsidR="00A2472F" w:rsidRDefault="00CC7EB5">
      <w:pPr>
        <w:pStyle w:val="elementperfxhead"/>
        <w:numPr>
          <w:ilvl w:val="0"/>
          <w:numId w:val="19"/>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5D0C4B93" w14:textId="77777777" w:rsidR="00A2472F" w:rsidRDefault="00CC7EB5">
      <w:pPr>
        <w:pStyle w:val="elementperfxhead"/>
        <w:numPr>
          <w:ilvl w:val="0"/>
          <w:numId w:val="19"/>
        </w:numPr>
        <w:spacing w:line="276" w:lineRule="auto"/>
        <w:ind w:right="0"/>
        <w:rPr>
          <w:rFonts w:ascii="Times New Roman" w:hAnsi="Times New Roman"/>
          <w:b w:val="0"/>
          <w:sz w:val="24"/>
          <w:szCs w:val="24"/>
        </w:rPr>
      </w:pPr>
      <w:r>
        <w:rPr>
          <w:rFonts w:ascii="Times New Roman" w:hAnsi="Times New Roman"/>
          <w:b w:val="0"/>
          <w:sz w:val="24"/>
          <w:szCs w:val="24"/>
        </w:rPr>
        <w:t>Q&amp;A</w:t>
      </w:r>
    </w:p>
    <w:p w14:paraId="3BBC3526" w14:textId="77777777" w:rsidR="00A2472F" w:rsidRDefault="00CC7EB5">
      <w:pPr>
        <w:pStyle w:val="elementperfxhead"/>
        <w:numPr>
          <w:ilvl w:val="0"/>
          <w:numId w:val="19"/>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3E4FB81D" w14:textId="77777777" w:rsidR="00A2472F" w:rsidRDefault="00CC7EB5">
      <w:pPr>
        <w:pStyle w:val="elementperfxhead"/>
        <w:numPr>
          <w:ilvl w:val="0"/>
          <w:numId w:val="19"/>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13570B0D" w14:textId="77777777" w:rsidR="00A2472F" w:rsidRDefault="00A2472F">
      <w:pPr>
        <w:spacing w:after="0" w:line="276" w:lineRule="auto"/>
        <w:rPr>
          <w:rFonts w:eastAsia="Times New Roman"/>
          <w:szCs w:val="24"/>
          <w:lang w:val="en-US"/>
        </w:rPr>
      </w:pPr>
    </w:p>
    <w:p w14:paraId="0D4FB563" w14:textId="77777777" w:rsidR="00A2472F" w:rsidRDefault="00CC7EB5">
      <w:pPr>
        <w:spacing w:after="0" w:line="276" w:lineRule="auto"/>
        <w:rPr>
          <w:b/>
          <w:szCs w:val="24"/>
        </w:rPr>
      </w:pPr>
      <w:r>
        <w:rPr>
          <w:b/>
          <w:szCs w:val="24"/>
        </w:rPr>
        <w:t>Recommended Resources</w:t>
      </w:r>
    </w:p>
    <w:p w14:paraId="45EE4B44" w14:textId="77777777" w:rsidR="00A2472F" w:rsidRDefault="00CC7EB5">
      <w:pPr>
        <w:numPr>
          <w:ilvl w:val="0"/>
          <w:numId w:val="19"/>
        </w:numPr>
        <w:spacing w:after="0" w:line="276" w:lineRule="auto"/>
        <w:rPr>
          <w:szCs w:val="24"/>
          <w:lang w:val="zh-CN" w:eastAsia="zh-CN"/>
        </w:rPr>
      </w:pPr>
      <w:r>
        <w:rPr>
          <w:szCs w:val="24"/>
          <w:lang w:val="zh-CN" w:eastAsia="zh-CN"/>
        </w:rPr>
        <w:t>Standard operating and/or other workplace procedures manuals</w:t>
      </w:r>
    </w:p>
    <w:p w14:paraId="61CA414C" w14:textId="77777777" w:rsidR="00A2472F" w:rsidRDefault="00CC7EB5">
      <w:pPr>
        <w:numPr>
          <w:ilvl w:val="0"/>
          <w:numId w:val="19"/>
        </w:numPr>
        <w:spacing w:after="0" w:line="276" w:lineRule="auto"/>
        <w:rPr>
          <w:szCs w:val="24"/>
          <w:lang w:val="zh-CN" w:eastAsia="zh-CN"/>
        </w:rPr>
      </w:pPr>
      <w:r>
        <w:rPr>
          <w:szCs w:val="24"/>
          <w:lang w:val="zh-CN" w:eastAsia="zh-CN"/>
        </w:rPr>
        <w:t>Specific job procedures manuals</w:t>
      </w:r>
    </w:p>
    <w:p w14:paraId="2737F965" w14:textId="77777777" w:rsidR="00A2472F" w:rsidRDefault="00CC7EB5">
      <w:pPr>
        <w:numPr>
          <w:ilvl w:val="0"/>
          <w:numId w:val="19"/>
        </w:numPr>
        <w:spacing w:after="0" w:line="276" w:lineRule="auto"/>
        <w:rPr>
          <w:szCs w:val="24"/>
          <w:lang w:val="zh-CN" w:eastAsia="zh-CN"/>
        </w:rPr>
      </w:pPr>
      <w:r>
        <w:rPr>
          <w:szCs w:val="24"/>
          <w:lang w:val="zh-CN" w:eastAsia="zh-CN"/>
        </w:rPr>
        <w:t>Machine/equipment manufacturer’s specifications and instructions</w:t>
      </w:r>
    </w:p>
    <w:p w14:paraId="29676A0A" w14:textId="77777777" w:rsidR="00A2472F" w:rsidRDefault="00CC7EB5">
      <w:pPr>
        <w:numPr>
          <w:ilvl w:val="0"/>
          <w:numId w:val="19"/>
        </w:numPr>
        <w:spacing w:after="0" w:line="276" w:lineRule="auto"/>
        <w:rPr>
          <w:szCs w:val="24"/>
          <w:lang w:val="zh-CN" w:eastAsia="zh-CN"/>
        </w:rPr>
      </w:pPr>
      <w:r>
        <w:rPr>
          <w:szCs w:val="24"/>
          <w:lang w:eastAsia="zh-CN"/>
        </w:rPr>
        <w:t>Personal Protective Equipment (PPE) e.g.</w:t>
      </w:r>
    </w:p>
    <w:p w14:paraId="7F5BCD02"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 xml:space="preserve">Mask                                                                 </w:t>
      </w:r>
    </w:p>
    <w:p w14:paraId="7FD4BB96"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lastRenderedPageBreak/>
        <w:t>Face mask/shield</w:t>
      </w:r>
    </w:p>
    <w:p w14:paraId="1F2D5F0F"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Safety boots</w:t>
      </w:r>
    </w:p>
    <w:p w14:paraId="2AA475C7"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Safety harness</w:t>
      </w:r>
    </w:p>
    <w:p w14:paraId="02471708"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Arm/Hand guard, gloves</w:t>
      </w:r>
    </w:p>
    <w:p w14:paraId="7C4B492C"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Eye protection (goggles, shield)</w:t>
      </w:r>
      <w:r>
        <w:rPr>
          <w:rFonts w:eastAsia="Times New Roman"/>
          <w:szCs w:val="24"/>
          <w:lang w:val="en-US"/>
        </w:rPr>
        <w:tab/>
      </w:r>
    </w:p>
    <w:p w14:paraId="6F4310D3"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Hearing protection (ear muffs, ear plugs)</w:t>
      </w:r>
    </w:p>
    <w:p w14:paraId="7AE95886"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Hair Net/cap/bonnet</w:t>
      </w:r>
    </w:p>
    <w:p w14:paraId="64F5FFD8"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Hard hat</w:t>
      </w:r>
    </w:p>
    <w:p w14:paraId="4C64E25A"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Face protection (mask, shield)</w:t>
      </w:r>
    </w:p>
    <w:p w14:paraId="554C6B37"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Apron/Gown/coverall/jump suit</w:t>
      </w:r>
    </w:p>
    <w:p w14:paraId="6FB9F29F"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Anti-static suits</w:t>
      </w:r>
    </w:p>
    <w:p w14:paraId="4B9DAF34" w14:textId="77777777" w:rsidR="00A2472F" w:rsidRDefault="00CC7EB5">
      <w:pPr>
        <w:numPr>
          <w:ilvl w:val="0"/>
          <w:numId w:val="55"/>
        </w:numPr>
        <w:spacing w:after="0" w:line="276" w:lineRule="auto"/>
        <w:rPr>
          <w:rFonts w:eastAsia="Times New Roman"/>
          <w:szCs w:val="24"/>
          <w:lang w:val="en-US"/>
        </w:rPr>
      </w:pPr>
      <w:r>
        <w:rPr>
          <w:rFonts w:eastAsia="Times New Roman"/>
          <w:szCs w:val="24"/>
          <w:lang w:val="en-US"/>
        </w:rPr>
        <w:t>High-visibility reflective vest</w:t>
      </w:r>
    </w:p>
    <w:bookmarkEnd w:id="50"/>
    <w:bookmarkEnd w:id="51"/>
    <w:bookmarkEnd w:id="52"/>
    <w:bookmarkEnd w:id="53"/>
    <w:p w14:paraId="7B573807" w14:textId="77777777" w:rsidR="00A2472F" w:rsidRDefault="00A2472F">
      <w:pPr>
        <w:rPr>
          <w:rFonts w:eastAsia="Times New Roman"/>
          <w:b/>
          <w:bCs/>
          <w:color w:val="000000" w:themeColor="text1"/>
          <w:kern w:val="32"/>
          <w:szCs w:val="24"/>
          <w:lang w:eastAsia="zh-CN"/>
        </w:rPr>
      </w:pPr>
    </w:p>
    <w:p w14:paraId="5C0D5216" w14:textId="77777777" w:rsidR="00A2472F" w:rsidRDefault="00A2472F">
      <w:pPr>
        <w:spacing w:after="0" w:line="23" w:lineRule="atLeast"/>
        <w:rPr>
          <w:szCs w:val="24"/>
        </w:rPr>
      </w:pPr>
    </w:p>
    <w:p w14:paraId="0613056A" w14:textId="77777777" w:rsidR="00A2472F" w:rsidRDefault="00CC7EB5">
      <w:pPr>
        <w:spacing w:after="0" w:line="23" w:lineRule="atLeast"/>
        <w:rPr>
          <w:szCs w:val="24"/>
        </w:rPr>
      </w:pPr>
      <w:r>
        <w:rPr>
          <w:b/>
          <w:szCs w:val="24"/>
        </w:rPr>
        <w:br w:type="page"/>
      </w:r>
    </w:p>
    <w:p w14:paraId="22C36ACF" w14:textId="77777777" w:rsidR="00A2472F" w:rsidRDefault="00A2472F">
      <w:pPr>
        <w:spacing w:after="0" w:line="23" w:lineRule="atLeast"/>
        <w:jc w:val="center"/>
        <w:rPr>
          <w:szCs w:val="24"/>
        </w:rPr>
      </w:pPr>
    </w:p>
    <w:p w14:paraId="3DE53CA0" w14:textId="77777777" w:rsidR="00A2472F" w:rsidRDefault="00A2472F">
      <w:pPr>
        <w:spacing w:after="0" w:line="23" w:lineRule="atLeast"/>
        <w:jc w:val="center"/>
        <w:rPr>
          <w:szCs w:val="24"/>
        </w:rPr>
      </w:pPr>
    </w:p>
    <w:p w14:paraId="1E538D29" w14:textId="77777777" w:rsidR="00A2472F" w:rsidRDefault="00A2472F">
      <w:pPr>
        <w:spacing w:after="0" w:line="23" w:lineRule="atLeast"/>
        <w:jc w:val="center"/>
        <w:rPr>
          <w:szCs w:val="24"/>
        </w:rPr>
      </w:pPr>
    </w:p>
    <w:p w14:paraId="065B18DE" w14:textId="77777777" w:rsidR="00A2472F" w:rsidRDefault="00A2472F">
      <w:pPr>
        <w:spacing w:after="0" w:line="23" w:lineRule="atLeast"/>
        <w:jc w:val="center"/>
        <w:rPr>
          <w:szCs w:val="24"/>
        </w:rPr>
      </w:pPr>
    </w:p>
    <w:p w14:paraId="6FD5AE40" w14:textId="77777777" w:rsidR="00A2472F" w:rsidRDefault="00A2472F">
      <w:pPr>
        <w:spacing w:after="0" w:line="23" w:lineRule="atLeast"/>
        <w:jc w:val="center"/>
        <w:rPr>
          <w:szCs w:val="24"/>
        </w:rPr>
      </w:pPr>
    </w:p>
    <w:p w14:paraId="738AB087" w14:textId="77777777" w:rsidR="00A2472F" w:rsidRDefault="00A2472F">
      <w:pPr>
        <w:spacing w:after="0" w:line="23" w:lineRule="atLeast"/>
        <w:jc w:val="center"/>
        <w:rPr>
          <w:szCs w:val="24"/>
        </w:rPr>
      </w:pPr>
    </w:p>
    <w:p w14:paraId="2AA31ECF" w14:textId="77777777" w:rsidR="00A2472F" w:rsidRDefault="00A2472F">
      <w:pPr>
        <w:spacing w:after="0" w:line="23" w:lineRule="atLeast"/>
        <w:jc w:val="center"/>
        <w:rPr>
          <w:szCs w:val="24"/>
        </w:rPr>
      </w:pPr>
    </w:p>
    <w:p w14:paraId="4EE1B71A" w14:textId="77777777" w:rsidR="00A2472F" w:rsidRDefault="00A2472F">
      <w:pPr>
        <w:spacing w:after="0" w:line="23" w:lineRule="atLeast"/>
        <w:jc w:val="center"/>
        <w:rPr>
          <w:szCs w:val="24"/>
        </w:rPr>
      </w:pPr>
    </w:p>
    <w:p w14:paraId="443A3A5C" w14:textId="77777777" w:rsidR="00A2472F" w:rsidRDefault="00A2472F">
      <w:pPr>
        <w:spacing w:after="0" w:line="23" w:lineRule="atLeast"/>
        <w:jc w:val="center"/>
        <w:rPr>
          <w:szCs w:val="24"/>
        </w:rPr>
      </w:pPr>
    </w:p>
    <w:p w14:paraId="08DDB411" w14:textId="77777777" w:rsidR="00A2472F" w:rsidRDefault="00A2472F">
      <w:pPr>
        <w:spacing w:after="0" w:line="23" w:lineRule="atLeast"/>
        <w:jc w:val="center"/>
        <w:rPr>
          <w:szCs w:val="24"/>
        </w:rPr>
      </w:pPr>
    </w:p>
    <w:p w14:paraId="3C519F15" w14:textId="77777777" w:rsidR="00A2472F" w:rsidRDefault="00A2472F">
      <w:pPr>
        <w:spacing w:after="0" w:line="23" w:lineRule="atLeast"/>
        <w:jc w:val="center"/>
        <w:rPr>
          <w:szCs w:val="24"/>
        </w:rPr>
      </w:pPr>
    </w:p>
    <w:p w14:paraId="2250B73B" w14:textId="77777777" w:rsidR="00A2472F" w:rsidRDefault="00A2472F">
      <w:pPr>
        <w:spacing w:after="0" w:line="23" w:lineRule="atLeast"/>
        <w:jc w:val="center"/>
        <w:rPr>
          <w:szCs w:val="24"/>
        </w:rPr>
      </w:pPr>
    </w:p>
    <w:p w14:paraId="0D921AAB" w14:textId="77777777" w:rsidR="00A2472F" w:rsidRDefault="00A2472F">
      <w:pPr>
        <w:spacing w:after="0" w:line="23" w:lineRule="atLeast"/>
        <w:jc w:val="center"/>
        <w:rPr>
          <w:szCs w:val="24"/>
        </w:rPr>
      </w:pPr>
    </w:p>
    <w:p w14:paraId="3915C97E" w14:textId="77777777" w:rsidR="00A2472F" w:rsidRDefault="00A2472F">
      <w:pPr>
        <w:spacing w:after="0" w:line="23" w:lineRule="atLeast"/>
        <w:jc w:val="center"/>
        <w:rPr>
          <w:szCs w:val="24"/>
        </w:rPr>
      </w:pPr>
    </w:p>
    <w:p w14:paraId="13DFC988" w14:textId="77777777" w:rsidR="00A2472F" w:rsidRDefault="00A2472F">
      <w:pPr>
        <w:spacing w:after="0" w:line="23" w:lineRule="atLeast"/>
        <w:jc w:val="center"/>
        <w:rPr>
          <w:szCs w:val="24"/>
        </w:rPr>
      </w:pPr>
    </w:p>
    <w:p w14:paraId="0B432952" w14:textId="77777777" w:rsidR="00A2472F" w:rsidRDefault="00A2472F">
      <w:pPr>
        <w:spacing w:after="0" w:line="23" w:lineRule="atLeast"/>
        <w:jc w:val="center"/>
        <w:rPr>
          <w:szCs w:val="24"/>
        </w:rPr>
      </w:pPr>
    </w:p>
    <w:p w14:paraId="2A94EA22" w14:textId="77777777" w:rsidR="00A2472F" w:rsidRDefault="00CC7EB5">
      <w:pPr>
        <w:pStyle w:val="Heading1"/>
      </w:pPr>
      <w:bookmarkStart w:id="54" w:name="_Toc498158985"/>
      <w:bookmarkStart w:id="55" w:name="_Toc68690257"/>
      <w:r>
        <w:t>COMMON UNITS OF LEARNING</w:t>
      </w:r>
      <w:bookmarkEnd w:id="54"/>
      <w:bookmarkEnd w:id="55"/>
    </w:p>
    <w:p w14:paraId="2DE6EECC" w14:textId="77777777" w:rsidR="00A2472F" w:rsidRDefault="00CC7EB5">
      <w:pPr>
        <w:spacing w:after="0" w:line="23" w:lineRule="atLeast"/>
        <w:rPr>
          <w:b/>
          <w:szCs w:val="24"/>
        </w:rPr>
      </w:pPr>
      <w:r>
        <w:rPr>
          <w:b/>
          <w:szCs w:val="24"/>
        </w:rPr>
        <w:br w:type="page"/>
      </w:r>
    </w:p>
    <w:p w14:paraId="0F63D6CA" w14:textId="77777777" w:rsidR="00A2472F" w:rsidRDefault="00CC7EB5">
      <w:pPr>
        <w:pStyle w:val="Heading1"/>
      </w:pPr>
      <w:bookmarkStart w:id="56" w:name="_Toc68690258"/>
      <w:r>
        <w:lastRenderedPageBreak/>
        <w:t>FINANCIAL MARKETS</w:t>
      </w:r>
      <w:bookmarkEnd w:id="56"/>
    </w:p>
    <w:p w14:paraId="0433AC39" w14:textId="77777777" w:rsidR="00A2472F" w:rsidRDefault="00CC7EB5">
      <w:pPr>
        <w:spacing w:after="0" w:line="23" w:lineRule="atLeast"/>
        <w:rPr>
          <w:b/>
          <w:szCs w:val="24"/>
        </w:rPr>
      </w:pPr>
      <w:r>
        <w:rPr>
          <w:b/>
          <w:szCs w:val="24"/>
          <w:lang w:val="en-ZA"/>
        </w:rPr>
        <w:t>UNIT CODE:</w:t>
      </w:r>
      <w:r>
        <w:rPr>
          <w:szCs w:val="24"/>
          <w:lang w:val="en-ZA"/>
        </w:rPr>
        <w:t xml:space="preserve"> BUS/CU/FRX/CC/01/5/A</w:t>
      </w:r>
    </w:p>
    <w:p w14:paraId="4D62B9F5" w14:textId="77777777" w:rsidR="00A2472F" w:rsidRDefault="00A2472F">
      <w:pPr>
        <w:spacing w:after="0" w:line="23" w:lineRule="atLeast"/>
        <w:jc w:val="both"/>
        <w:rPr>
          <w:b/>
          <w:szCs w:val="24"/>
          <w:lang w:val="en-ZA"/>
        </w:rPr>
      </w:pPr>
    </w:p>
    <w:p w14:paraId="5F84CF22" w14:textId="77777777" w:rsidR="00A2472F" w:rsidRDefault="00CC7EB5">
      <w:pPr>
        <w:spacing w:after="0" w:line="23" w:lineRule="atLeast"/>
        <w:jc w:val="both"/>
        <w:rPr>
          <w:szCs w:val="24"/>
          <w:lang w:val="en-ZA"/>
        </w:rPr>
      </w:pPr>
      <w:r>
        <w:rPr>
          <w:b/>
          <w:szCs w:val="24"/>
          <w:lang w:val="en-ZA"/>
        </w:rPr>
        <w:t>Relationship to Occupational Standards</w:t>
      </w:r>
    </w:p>
    <w:p w14:paraId="050B311C" w14:textId="77777777" w:rsidR="00A2472F" w:rsidRDefault="00CC7EB5">
      <w:pPr>
        <w:spacing w:after="0" w:line="23" w:lineRule="atLeast"/>
        <w:rPr>
          <w:color w:val="000000"/>
          <w:szCs w:val="24"/>
        </w:rPr>
      </w:pPr>
      <w:r>
        <w:rPr>
          <w:szCs w:val="24"/>
          <w:lang w:val="en-ZA"/>
        </w:rPr>
        <w:t xml:space="preserve">This unit addresses the unit of competency: </w:t>
      </w:r>
      <w:r>
        <w:rPr>
          <w:color w:val="000000"/>
          <w:szCs w:val="24"/>
        </w:rPr>
        <w:t>Apply Knowledge of Financial Markets.</w:t>
      </w:r>
    </w:p>
    <w:p w14:paraId="1967A5EA" w14:textId="77777777" w:rsidR="00A2472F" w:rsidRDefault="00CC7EB5">
      <w:pPr>
        <w:spacing w:after="0" w:line="23" w:lineRule="atLeast"/>
        <w:jc w:val="both"/>
        <w:rPr>
          <w:szCs w:val="24"/>
          <w:lang w:val="en-ZA"/>
        </w:rPr>
      </w:pPr>
      <w:r>
        <w:rPr>
          <w:b/>
          <w:szCs w:val="24"/>
          <w:lang w:val="en-ZA"/>
        </w:rPr>
        <w:t>Duration of Unit</w:t>
      </w:r>
      <w:r>
        <w:rPr>
          <w:bCs/>
          <w:szCs w:val="24"/>
          <w:lang w:val="en-ZA"/>
        </w:rPr>
        <w:t>: 180 hours</w:t>
      </w:r>
    </w:p>
    <w:p w14:paraId="3854B1F6" w14:textId="77777777" w:rsidR="00A2472F" w:rsidRDefault="00A2472F">
      <w:pPr>
        <w:spacing w:after="0" w:line="23" w:lineRule="atLeast"/>
        <w:jc w:val="both"/>
        <w:rPr>
          <w:szCs w:val="24"/>
          <w:lang w:val="en-ZA"/>
        </w:rPr>
      </w:pPr>
    </w:p>
    <w:p w14:paraId="243C0DCD" w14:textId="77777777" w:rsidR="00A2472F" w:rsidRDefault="00CC7EB5">
      <w:pPr>
        <w:spacing w:after="0" w:line="23" w:lineRule="atLeast"/>
        <w:jc w:val="both"/>
        <w:rPr>
          <w:szCs w:val="24"/>
          <w:lang w:val="en-ZA"/>
        </w:rPr>
      </w:pPr>
      <w:r>
        <w:rPr>
          <w:b/>
          <w:szCs w:val="24"/>
          <w:lang w:val="en-ZA"/>
        </w:rPr>
        <w:t>Unit Description</w:t>
      </w:r>
    </w:p>
    <w:p w14:paraId="2EEA2660" w14:textId="77777777" w:rsidR="00A2472F" w:rsidRDefault="00CC7EB5">
      <w:pPr>
        <w:tabs>
          <w:tab w:val="left" w:pos="2880"/>
          <w:tab w:val="left" w:pos="9000"/>
        </w:tabs>
        <w:spacing w:after="0" w:line="23" w:lineRule="atLeast"/>
        <w:jc w:val="both"/>
        <w:rPr>
          <w:rFonts w:eastAsia="Times New Roman"/>
          <w:szCs w:val="24"/>
        </w:rPr>
      </w:pPr>
      <w:r>
        <w:rPr>
          <w:rFonts w:eastAsia="Times New Roman"/>
          <w:szCs w:val="24"/>
        </w:rPr>
        <w:t xml:space="preserve">This unit specifies the competencies required to demonstrate </w:t>
      </w:r>
      <w:r>
        <w:rPr>
          <w:szCs w:val="24"/>
        </w:rPr>
        <w:t xml:space="preserve">understanding of </w:t>
      </w:r>
      <w:r>
        <w:rPr>
          <w:rFonts w:eastAsia="Times New Roman"/>
          <w:szCs w:val="24"/>
        </w:rPr>
        <w:t>financial market</w:t>
      </w:r>
      <w:r>
        <w:rPr>
          <w:rFonts w:eastAsia="Times New Roman"/>
          <w:szCs w:val="24"/>
          <w:lang w:val="en-US"/>
        </w:rPr>
        <w:t>s</w:t>
      </w:r>
      <w:r>
        <w:rPr>
          <w:rFonts w:eastAsia="Times New Roman"/>
          <w:szCs w:val="24"/>
        </w:rPr>
        <w:t xml:space="preserve">. It involves; </w:t>
      </w:r>
      <w:r>
        <w:rPr>
          <w:szCs w:val="24"/>
        </w:rPr>
        <w:t xml:space="preserve">identifying financial institutions, developing financial products, managing financial market simulators, </w:t>
      </w:r>
      <w:r>
        <w:rPr>
          <w:szCs w:val="24"/>
          <w:lang w:val="en-US"/>
        </w:rPr>
        <w:t>analyzing</w:t>
      </w:r>
      <w:r>
        <w:rPr>
          <w:szCs w:val="24"/>
        </w:rPr>
        <w:t xml:space="preserve"> financial </w:t>
      </w:r>
      <w:r>
        <w:rPr>
          <w:szCs w:val="24"/>
          <w:lang w:val="en-US"/>
        </w:rPr>
        <w:t xml:space="preserve">business and </w:t>
      </w:r>
      <w:r>
        <w:rPr>
          <w:szCs w:val="24"/>
        </w:rPr>
        <w:t>market</w:t>
      </w:r>
      <w:r>
        <w:rPr>
          <w:szCs w:val="24"/>
          <w:lang w:val="en-US"/>
        </w:rPr>
        <w:t>s</w:t>
      </w:r>
      <w:r>
        <w:rPr>
          <w:szCs w:val="24"/>
        </w:rPr>
        <w:t>, managing financial business risks, managing financial markets compliance standards and preparing financial market compliance report</w:t>
      </w:r>
      <w:r>
        <w:rPr>
          <w:rFonts w:eastAsia="Times New Roman"/>
          <w:szCs w:val="24"/>
        </w:rPr>
        <w:t>.</w:t>
      </w:r>
    </w:p>
    <w:p w14:paraId="67CEED7D" w14:textId="77777777" w:rsidR="00A2472F" w:rsidRDefault="00CC7EB5">
      <w:pPr>
        <w:spacing w:after="0" w:line="23" w:lineRule="atLeast"/>
        <w:jc w:val="both"/>
        <w:rPr>
          <w:b/>
          <w:szCs w:val="24"/>
          <w:lang w:val="en-ZA"/>
        </w:rPr>
      </w:pPr>
      <w:r>
        <w:rPr>
          <w:b/>
          <w:szCs w:val="24"/>
          <w:lang w:val="en-ZA"/>
        </w:rPr>
        <w:t>Summary of Learning Outcomes</w:t>
      </w:r>
    </w:p>
    <w:p w14:paraId="0879D298" w14:textId="77777777" w:rsidR="00A2472F" w:rsidRDefault="00CC7EB5">
      <w:pPr>
        <w:pStyle w:val="ListParagraph"/>
        <w:numPr>
          <w:ilvl w:val="0"/>
          <w:numId w:val="56"/>
        </w:numPr>
        <w:spacing w:after="0" w:line="23" w:lineRule="atLeast"/>
        <w:ind w:left="540"/>
        <w:jc w:val="both"/>
        <w:rPr>
          <w:rFonts w:ascii="Times New Roman" w:hAnsi="Times New Roman"/>
          <w:sz w:val="24"/>
          <w:szCs w:val="24"/>
        </w:rPr>
      </w:pPr>
      <w:r>
        <w:rPr>
          <w:rFonts w:ascii="Times New Roman" w:hAnsi="Times New Roman"/>
          <w:sz w:val="24"/>
          <w:szCs w:val="24"/>
        </w:rPr>
        <w:t>Identify financial institutions and markets</w:t>
      </w:r>
    </w:p>
    <w:p w14:paraId="4490C033" w14:textId="77777777" w:rsidR="00A2472F" w:rsidRDefault="00CC7EB5">
      <w:pPr>
        <w:pStyle w:val="ListParagraph"/>
        <w:numPr>
          <w:ilvl w:val="0"/>
          <w:numId w:val="56"/>
        </w:numPr>
        <w:spacing w:after="0" w:line="23" w:lineRule="atLeast"/>
        <w:ind w:left="540"/>
        <w:jc w:val="both"/>
        <w:rPr>
          <w:rFonts w:ascii="Times New Roman" w:hAnsi="Times New Roman"/>
          <w:sz w:val="24"/>
          <w:szCs w:val="24"/>
        </w:rPr>
      </w:pPr>
      <w:r>
        <w:rPr>
          <w:rFonts w:ascii="Times New Roman" w:hAnsi="Times New Roman"/>
          <w:sz w:val="24"/>
          <w:szCs w:val="24"/>
        </w:rPr>
        <w:t>Develop financial products</w:t>
      </w:r>
    </w:p>
    <w:p w14:paraId="002A3A1A" w14:textId="77777777" w:rsidR="00A2472F" w:rsidRDefault="00CC7EB5">
      <w:pPr>
        <w:pStyle w:val="ListParagraph"/>
        <w:numPr>
          <w:ilvl w:val="0"/>
          <w:numId w:val="56"/>
        </w:numPr>
        <w:spacing w:after="0" w:line="23" w:lineRule="atLeast"/>
        <w:ind w:left="540"/>
        <w:jc w:val="both"/>
        <w:rPr>
          <w:rFonts w:ascii="Times New Roman" w:hAnsi="Times New Roman"/>
          <w:sz w:val="24"/>
          <w:szCs w:val="24"/>
        </w:rPr>
      </w:pPr>
      <w:r>
        <w:rPr>
          <w:rFonts w:ascii="Times New Roman" w:hAnsi="Times New Roman"/>
          <w:sz w:val="24"/>
          <w:szCs w:val="24"/>
        </w:rPr>
        <w:t>Manage financial market simulators</w:t>
      </w:r>
    </w:p>
    <w:p w14:paraId="6F039530" w14:textId="77777777" w:rsidR="00A2472F" w:rsidRDefault="00CC7EB5">
      <w:pPr>
        <w:pStyle w:val="ListParagraph"/>
        <w:numPr>
          <w:ilvl w:val="0"/>
          <w:numId w:val="56"/>
        </w:numPr>
        <w:spacing w:after="0" w:line="23" w:lineRule="atLeast"/>
        <w:ind w:left="540"/>
        <w:jc w:val="both"/>
        <w:rPr>
          <w:rFonts w:ascii="Times New Roman" w:hAnsi="Times New Roman"/>
          <w:sz w:val="24"/>
          <w:szCs w:val="24"/>
        </w:rPr>
      </w:pPr>
      <w:r>
        <w:rPr>
          <w:rFonts w:ascii="Times New Roman" w:hAnsi="Times New Roman"/>
          <w:sz w:val="24"/>
          <w:szCs w:val="24"/>
          <w:lang w:val="en-US"/>
        </w:rPr>
        <w:t>Conduct</w:t>
      </w:r>
      <w:r>
        <w:rPr>
          <w:rFonts w:ascii="Times New Roman" w:hAnsi="Times New Roman"/>
          <w:sz w:val="24"/>
          <w:szCs w:val="24"/>
        </w:rPr>
        <w:t xml:space="preserve"> </w:t>
      </w:r>
      <w:proofErr w:type="gramStart"/>
      <w:r>
        <w:rPr>
          <w:rFonts w:ascii="Times New Roman" w:hAnsi="Times New Roman"/>
          <w:sz w:val="24"/>
          <w:szCs w:val="24"/>
        </w:rPr>
        <w:t xml:space="preserve">financial </w:t>
      </w:r>
      <w:r>
        <w:rPr>
          <w:rFonts w:ascii="Times New Roman" w:hAnsi="Times New Roman"/>
          <w:sz w:val="24"/>
          <w:szCs w:val="24"/>
          <w:lang w:val="en-US"/>
        </w:rPr>
        <w:t xml:space="preserve"> business</w:t>
      </w:r>
      <w:proofErr w:type="gramEnd"/>
      <w:r>
        <w:rPr>
          <w:rFonts w:ascii="Times New Roman" w:hAnsi="Times New Roman"/>
          <w:sz w:val="24"/>
          <w:szCs w:val="24"/>
          <w:lang w:val="en-US"/>
        </w:rPr>
        <w:t xml:space="preserve"> and </w:t>
      </w:r>
      <w:r>
        <w:rPr>
          <w:rFonts w:ascii="Times New Roman" w:hAnsi="Times New Roman"/>
          <w:sz w:val="24"/>
          <w:szCs w:val="24"/>
        </w:rPr>
        <w:t>market</w:t>
      </w:r>
      <w:r>
        <w:rPr>
          <w:rFonts w:ascii="Times New Roman" w:hAnsi="Times New Roman"/>
          <w:sz w:val="24"/>
          <w:szCs w:val="24"/>
          <w:lang w:val="en-US"/>
        </w:rPr>
        <w:t xml:space="preserve"> analysis</w:t>
      </w:r>
    </w:p>
    <w:p w14:paraId="777F56E9" w14:textId="77777777" w:rsidR="00A2472F" w:rsidRDefault="00CC7EB5">
      <w:pPr>
        <w:pStyle w:val="ListParagraph"/>
        <w:numPr>
          <w:ilvl w:val="0"/>
          <w:numId w:val="56"/>
        </w:numPr>
        <w:spacing w:after="0" w:line="23" w:lineRule="atLeast"/>
        <w:ind w:left="540"/>
        <w:jc w:val="both"/>
        <w:rPr>
          <w:rFonts w:ascii="Times New Roman" w:hAnsi="Times New Roman"/>
          <w:sz w:val="24"/>
          <w:szCs w:val="24"/>
        </w:rPr>
      </w:pPr>
      <w:r>
        <w:rPr>
          <w:rFonts w:ascii="Times New Roman" w:hAnsi="Times New Roman"/>
          <w:sz w:val="24"/>
          <w:szCs w:val="24"/>
        </w:rPr>
        <w:t>Manage financial business risks</w:t>
      </w:r>
    </w:p>
    <w:p w14:paraId="6B361643" w14:textId="77777777" w:rsidR="00A2472F" w:rsidRDefault="00CC7EB5">
      <w:pPr>
        <w:pStyle w:val="ListParagraph"/>
        <w:numPr>
          <w:ilvl w:val="0"/>
          <w:numId w:val="56"/>
        </w:numPr>
        <w:spacing w:after="0" w:line="23" w:lineRule="atLeast"/>
        <w:ind w:left="540"/>
        <w:jc w:val="both"/>
        <w:rPr>
          <w:rFonts w:ascii="Times New Roman" w:hAnsi="Times New Roman"/>
          <w:sz w:val="24"/>
          <w:szCs w:val="24"/>
        </w:rPr>
      </w:pPr>
      <w:r>
        <w:rPr>
          <w:rFonts w:ascii="Times New Roman" w:hAnsi="Times New Roman"/>
          <w:sz w:val="24"/>
          <w:szCs w:val="24"/>
        </w:rPr>
        <w:t>Manage financial markets compliance standards</w:t>
      </w:r>
    </w:p>
    <w:p w14:paraId="1500FEA8" w14:textId="77777777" w:rsidR="00A2472F" w:rsidRDefault="00CC7EB5">
      <w:pPr>
        <w:pStyle w:val="ListParagraph"/>
        <w:numPr>
          <w:ilvl w:val="0"/>
          <w:numId w:val="56"/>
        </w:numPr>
        <w:spacing w:after="0" w:line="23" w:lineRule="atLeast"/>
        <w:ind w:left="540"/>
        <w:jc w:val="both"/>
        <w:rPr>
          <w:rFonts w:ascii="Times New Roman" w:hAnsi="Times New Roman"/>
          <w:sz w:val="24"/>
          <w:szCs w:val="24"/>
        </w:rPr>
      </w:pPr>
      <w:r>
        <w:rPr>
          <w:rFonts w:ascii="Times New Roman" w:hAnsi="Times New Roman"/>
          <w:sz w:val="24"/>
          <w:szCs w:val="24"/>
        </w:rPr>
        <w:t>Prepare financial market compliance report</w:t>
      </w:r>
    </w:p>
    <w:p w14:paraId="62361F50" w14:textId="77777777" w:rsidR="00A2472F" w:rsidRDefault="00A2472F">
      <w:pPr>
        <w:spacing w:after="0" w:line="23" w:lineRule="atLeast"/>
        <w:ind w:left="2520"/>
        <w:jc w:val="both"/>
        <w:rPr>
          <w:b/>
          <w:szCs w:val="24"/>
          <w:lang w:val="en-ZA"/>
        </w:rPr>
      </w:pPr>
    </w:p>
    <w:p w14:paraId="515C2750" w14:textId="77777777" w:rsidR="00A2472F" w:rsidRDefault="00CC7EB5">
      <w:pPr>
        <w:spacing w:after="0" w:line="23" w:lineRule="atLeast"/>
        <w:jc w:val="both"/>
        <w:rPr>
          <w:b/>
          <w:szCs w:val="24"/>
          <w:lang w:val="en-ZA"/>
        </w:rPr>
      </w:pPr>
      <w:r>
        <w:rPr>
          <w:b/>
          <w:szCs w:val="24"/>
          <w:lang w:val="en-ZA"/>
        </w:rPr>
        <w:t>Learning Outcomes, Content and Suggested Assessment Methods</w:t>
      </w:r>
    </w:p>
    <w:tbl>
      <w:tblPr>
        <w:tblW w:w="0" w:type="auto"/>
        <w:tblLook w:val="04A0" w:firstRow="1" w:lastRow="0" w:firstColumn="1" w:lastColumn="0" w:noHBand="0" w:noVBand="1"/>
      </w:tblPr>
      <w:tblGrid>
        <w:gridCol w:w="2123"/>
        <w:gridCol w:w="3877"/>
        <w:gridCol w:w="2630"/>
      </w:tblGrid>
      <w:tr w:rsidR="00A2472F" w14:paraId="15C7FC57" w14:textId="77777777">
        <w:trPr>
          <w:tblHeader/>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575D0D70" w14:textId="77777777" w:rsidR="00A2472F" w:rsidRDefault="00CC7EB5">
            <w:pPr>
              <w:spacing w:after="0" w:line="23" w:lineRule="atLeast"/>
              <w:rPr>
                <w:b/>
                <w:szCs w:val="24"/>
                <w:lang w:val="en-ZA"/>
              </w:rPr>
            </w:pPr>
            <w:r>
              <w:rPr>
                <w:b/>
                <w:szCs w:val="24"/>
                <w:lang w:val="en-ZA"/>
              </w:rPr>
              <w:t>Learning Outcome</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27D978AD" w14:textId="77777777" w:rsidR="00A2472F" w:rsidRDefault="00CC7EB5">
            <w:pPr>
              <w:spacing w:after="0" w:line="23" w:lineRule="atLeast"/>
              <w:rPr>
                <w:b/>
                <w:szCs w:val="24"/>
                <w:lang w:val="en-ZA"/>
              </w:rPr>
            </w:pPr>
            <w:r>
              <w:rPr>
                <w:b/>
                <w:szCs w:val="24"/>
                <w:lang w:val="en-ZA"/>
              </w:rPr>
              <w:t>Content</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5CF74968" w14:textId="77777777" w:rsidR="00A2472F" w:rsidRDefault="00CC7EB5">
            <w:pPr>
              <w:spacing w:after="0" w:line="23" w:lineRule="atLeast"/>
              <w:rPr>
                <w:b/>
                <w:szCs w:val="24"/>
                <w:lang w:val="en-ZA"/>
              </w:rPr>
            </w:pPr>
            <w:r>
              <w:rPr>
                <w:b/>
                <w:szCs w:val="24"/>
                <w:lang w:val="en-ZA"/>
              </w:rPr>
              <w:t>Suggested Assessment Methods</w:t>
            </w:r>
          </w:p>
        </w:tc>
      </w:tr>
      <w:tr w:rsidR="00A2472F" w14:paraId="4AF562E1" w14:textId="77777777">
        <w:trPr>
          <w:trHeight w:val="56"/>
        </w:trPr>
        <w:tc>
          <w:tcPr>
            <w:tcW w:w="2137" w:type="dxa"/>
            <w:tcBorders>
              <w:top w:val="single" w:sz="4" w:space="0" w:color="auto"/>
              <w:left w:val="single" w:sz="4" w:space="0" w:color="auto"/>
              <w:bottom w:val="single" w:sz="4" w:space="0" w:color="auto"/>
              <w:right w:val="single" w:sz="4" w:space="0" w:color="auto"/>
            </w:tcBorders>
            <w:vAlign w:val="center"/>
          </w:tcPr>
          <w:p w14:paraId="34285C1D" w14:textId="77777777" w:rsidR="00A2472F" w:rsidRDefault="00CC7EB5">
            <w:pPr>
              <w:pStyle w:val="ListParagraph"/>
              <w:numPr>
                <w:ilvl w:val="0"/>
                <w:numId w:val="57"/>
              </w:numPr>
              <w:spacing w:after="0" w:line="23" w:lineRule="atLeast"/>
              <w:jc w:val="both"/>
              <w:rPr>
                <w:rFonts w:ascii="Times New Roman" w:hAnsi="Times New Roman"/>
                <w:sz w:val="24"/>
                <w:szCs w:val="24"/>
              </w:rPr>
            </w:pPr>
            <w:r>
              <w:rPr>
                <w:rFonts w:ascii="Times New Roman" w:hAnsi="Times New Roman"/>
                <w:sz w:val="24"/>
                <w:szCs w:val="24"/>
              </w:rPr>
              <w:t>Identify financial institutions and markets</w:t>
            </w:r>
          </w:p>
          <w:p w14:paraId="0B629B75" w14:textId="77777777" w:rsidR="00A2472F" w:rsidRDefault="00A2472F">
            <w:pPr>
              <w:pStyle w:val="ListParagraph"/>
              <w:widowControl w:val="0"/>
              <w:adjustRightInd w:val="0"/>
              <w:spacing w:after="0" w:line="23" w:lineRule="atLeast"/>
              <w:textAlignment w:val="baseline"/>
              <w:rPr>
                <w:rFonts w:ascii="Times New Roman" w:hAnsi="Times New Roman"/>
                <w:sz w:val="24"/>
                <w:szCs w:val="24"/>
              </w:rPr>
            </w:pPr>
          </w:p>
        </w:tc>
        <w:tc>
          <w:tcPr>
            <w:tcW w:w="4117" w:type="dxa"/>
            <w:tcBorders>
              <w:top w:val="single" w:sz="4" w:space="0" w:color="auto"/>
              <w:left w:val="single" w:sz="4" w:space="0" w:color="auto"/>
              <w:bottom w:val="single" w:sz="4" w:space="0" w:color="auto"/>
              <w:right w:val="single" w:sz="4" w:space="0" w:color="auto"/>
            </w:tcBorders>
          </w:tcPr>
          <w:p w14:paraId="60F27F97"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 xml:space="preserve">Introduction to </w:t>
            </w:r>
            <w:r>
              <w:rPr>
                <w:rFonts w:eastAsia="Times New Roman"/>
                <w:szCs w:val="24"/>
                <w:lang w:val="en-US"/>
              </w:rPr>
              <w:t>financial</w:t>
            </w:r>
            <w:r>
              <w:rPr>
                <w:rFonts w:eastAsia="Times New Roman"/>
                <w:szCs w:val="24"/>
                <w:lang w:val="en-ZA"/>
              </w:rPr>
              <w:t xml:space="preserve"> </w:t>
            </w:r>
            <w:r>
              <w:rPr>
                <w:szCs w:val="24"/>
              </w:rPr>
              <w:t>institutions and markets</w:t>
            </w:r>
          </w:p>
          <w:p w14:paraId="5215A483"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rPr>
              <w:t xml:space="preserve">Financial </w:t>
            </w:r>
            <w:r>
              <w:rPr>
                <w:szCs w:val="24"/>
              </w:rPr>
              <w:t>institutions and markets</w:t>
            </w:r>
            <w:r>
              <w:rPr>
                <w:rFonts w:eastAsia="Times New Roman"/>
                <w:szCs w:val="24"/>
              </w:rPr>
              <w:t xml:space="preserve"> in forex and securities</w:t>
            </w:r>
          </w:p>
          <w:p w14:paraId="23551B92"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Functions, roles and responsibilities</w:t>
            </w:r>
            <w:r>
              <w:rPr>
                <w:rFonts w:eastAsia="Times New Roman"/>
                <w:szCs w:val="24"/>
              </w:rPr>
              <w:t xml:space="preserve"> of </w:t>
            </w:r>
            <w:r>
              <w:rPr>
                <w:rFonts w:eastAsia="Times New Roman"/>
                <w:szCs w:val="24"/>
                <w:lang w:val="en-US"/>
              </w:rPr>
              <w:t>f</w:t>
            </w:r>
            <w:proofErr w:type="spellStart"/>
            <w:r>
              <w:rPr>
                <w:rFonts w:eastAsia="Times New Roman"/>
                <w:szCs w:val="24"/>
              </w:rPr>
              <w:t>inancial</w:t>
            </w:r>
            <w:proofErr w:type="spellEnd"/>
            <w:r>
              <w:rPr>
                <w:rFonts w:eastAsia="Times New Roman"/>
                <w:szCs w:val="24"/>
              </w:rPr>
              <w:t xml:space="preserve"> </w:t>
            </w:r>
            <w:r>
              <w:rPr>
                <w:szCs w:val="24"/>
              </w:rPr>
              <w:t>institutions and markets</w:t>
            </w:r>
            <w:r>
              <w:rPr>
                <w:rFonts w:eastAsia="Times New Roman"/>
                <w:szCs w:val="24"/>
              </w:rPr>
              <w:t xml:space="preserve"> in forex and securities</w:t>
            </w:r>
          </w:p>
          <w:p w14:paraId="130F6BAF"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rPr>
              <w:t xml:space="preserve">Financial </w:t>
            </w:r>
            <w:r>
              <w:rPr>
                <w:szCs w:val="24"/>
              </w:rPr>
              <w:t>institutions and markets</w:t>
            </w:r>
            <w:r>
              <w:rPr>
                <w:rFonts w:eastAsia="Times New Roman"/>
                <w:szCs w:val="24"/>
              </w:rPr>
              <w:t xml:space="preserve"> regulatory and compliance obligations in forex and securities</w:t>
            </w:r>
          </w:p>
        </w:tc>
        <w:tc>
          <w:tcPr>
            <w:tcW w:w="2602" w:type="dxa"/>
            <w:tcBorders>
              <w:top w:val="single" w:sz="4" w:space="0" w:color="auto"/>
              <w:left w:val="single" w:sz="4" w:space="0" w:color="auto"/>
              <w:bottom w:val="single" w:sz="4" w:space="0" w:color="auto"/>
              <w:right w:val="single" w:sz="4" w:space="0" w:color="auto"/>
            </w:tcBorders>
          </w:tcPr>
          <w:p w14:paraId="51A2E287"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Projects/practical (Individual/group assignment)</w:t>
            </w:r>
          </w:p>
          <w:p w14:paraId="70D93998"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Oral</w:t>
            </w:r>
          </w:p>
          <w:p w14:paraId="58837347"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 xml:space="preserve">Written </w:t>
            </w:r>
          </w:p>
          <w:p w14:paraId="45EA5CC2"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Direct observation</w:t>
            </w:r>
          </w:p>
        </w:tc>
      </w:tr>
      <w:tr w:rsidR="00A2472F" w14:paraId="07CB68C6" w14:textId="77777777">
        <w:trPr>
          <w:trHeight w:val="56"/>
        </w:trPr>
        <w:tc>
          <w:tcPr>
            <w:tcW w:w="2137" w:type="dxa"/>
            <w:tcBorders>
              <w:top w:val="single" w:sz="4" w:space="0" w:color="auto"/>
              <w:left w:val="single" w:sz="4" w:space="0" w:color="auto"/>
              <w:bottom w:val="single" w:sz="4" w:space="0" w:color="auto"/>
              <w:right w:val="single" w:sz="4" w:space="0" w:color="auto"/>
            </w:tcBorders>
            <w:vAlign w:val="center"/>
          </w:tcPr>
          <w:p w14:paraId="42DF3ADD" w14:textId="77777777" w:rsidR="00A2472F" w:rsidRDefault="00CC7EB5">
            <w:pPr>
              <w:pStyle w:val="ListParagraph"/>
              <w:numPr>
                <w:ilvl w:val="0"/>
                <w:numId w:val="57"/>
              </w:numPr>
              <w:spacing w:after="0" w:line="23" w:lineRule="atLeast"/>
              <w:jc w:val="both"/>
              <w:rPr>
                <w:rFonts w:ascii="Times New Roman" w:hAnsi="Times New Roman"/>
                <w:sz w:val="24"/>
                <w:szCs w:val="24"/>
              </w:rPr>
            </w:pPr>
            <w:r>
              <w:rPr>
                <w:rFonts w:ascii="Times New Roman" w:hAnsi="Times New Roman"/>
                <w:sz w:val="24"/>
                <w:szCs w:val="24"/>
              </w:rPr>
              <w:t>Develop financial products</w:t>
            </w:r>
          </w:p>
          <w:p w14:paraId="08E2040F" w14:textId="77777777" w:rsidR="00A2472F" w:rsidRDefault="00A2472F">
            <w:pPr>
              <w:pStyle w:val="ListParagraph"/>
              <w:spacing w:after="0" w:line="23" w:lineRule="atLeast"/>
              <w:rPr>
                <w:rFonts w:ascii="Times New Roman" w:hAnsi="Times New Roman"/>
                <w:sz w:val="24"/>
                <w:szCs w:val="24"/>
              </w:rPr>
            </w:pPr>
          </w:p>
        </w:tc>
        <w:tc>
          <w:tcPr>
            <w:tcW w:w="4117" w:type="dxa"/>
            <w:tcBorders>
              <w:top w:val="single" w:sz="4" w:space="0" w:color="auto"/>
              <w:left w:val="single" w:sz="4" w:space="0" w:color="auto"/>
              <w:bottom w:val="single" w:sz="4" w:space="0" w:color="auto"/>
              <w:right w:val="single" w:sz="4" w:space="0" w:color="auto"/>
            </w:tcBorders>
          </w:tcPr>
          <w:p w14:paraId="61C269C5"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Meaning of terms</w:t>
            </w:r>
          </w:p>
          <w:p w14:paraId="7A609EDA"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 xml:space="preserve">Classes of financial </w:t>
            </w:r>
            <w:r>
              <w:rPr>
                <w:rFonts w:eastAsia="Times New Roman"/>
                <w:szCs w:val="24"/>
                <w:lang w:val="en-US"/>
              </w:rPr>
              <w:t>assets</w:t>
            </w:r>
          </w:p>
          <w:p w14:paraId="67BB0DCD"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 xml:space="preserve">Purposes of </w:t>
            </w:r>
            <w:r>
              <w:rPr>
                <w:rFonts w:eastAsia="Times New Roman"/>
                <w:szCs w:val="24"/>
              </w:rPr>
              <w:t>Financial products</w:t>
            </w:r>
          </w:p>
          <w:p w14:paraId="0E0D4E03"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Legal framework</w:t>
            </w:r>
          </w:p>
          <w:p w14:paraId="2F768914" w14:textId="77777777" w:rsidR="00A2472F" w:rsidRDefault="00A2472F">
            <w:pPr>
              <w:spacing w:after="0" w:line="23" w:lineRule="atLeast"/>
              <w:ind w:left="360"/>
              <w:contextualSpacing/>
              <w:rPr>
                <w:rFonts w:eastAsia="Times New Roman"/>
                <w:szCs w:val="24"/>
              </w:rPr>
            </w:pPr>
          </w:p>
        </w:tc>
        <w:tc>
          <w:tcPr>
            <w:tcW w:w="2602" w:type="dxa"/>
            <w:tcBorders>
              <w:top w:val="single" w:sz="4" w:space="0" w:color="auto"/>
              <w:left w:val="single" w:sz="4" w:space="0" w:color="auto"/>
              <w:bottom w:val="single" w:sz="4" w:space="0" w:color="auto"/>
              <w:right w:val="single" w:sz="4" w:space="0" w:color="auto"/>
            </w:tcBorders>
          </w:tcPr>
          <w:p w14:paraId="7175A2BF"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Projects/practical (Individual/group assignment)</w:t>
            </w:r>
          </w:p>
          <w:p w14:paraId="48F17B76"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Oral</w:t>
            </w:r>
          </w:p>
          <w:p w14:paraId="731A444B"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Written</w:t>
            </w:r>
          </w:p>
          <w:p w14:paraId="51BAD6B3"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lastRenderedPageBreak/>
              <w:t xml:space="preserve">Direct observation </w:t>
            </w:r>
          </w:p>
        </w:tc>
      </w:tr>
      <w:tr w:rsidR="00A2472F" w14:paraId="2A35E3D8" w14:textId="77777777">
        <w:trPr>
          <w:trHeight w:val="56"/>
        </w:trPr>
        <w:tc>
          <w:tcPr>
            <w:tcW w:w="2137" w:type="dxa"/>
            <w:tcBorders>
              <w:top w:val="single" w:sz="4" w:space="0" w:color="auto"/>
              <w:left w:val="single" w:sz="4" w:space="0" w:color="auto"/>
              <w:bottom w:val="single" w:sz="4" w:space="0" w:color="auto"/>
              <w:right w:val="single" w:sz="4" w:space="0" w:color="auto"/>
            </w:tcBorders>
          </w:tcPr>
          <w:p w14:paraId="217F1BF2" w14:textId="77777777" w:rsidR="00A2472F" w:rsidRDefault="00CC7EB5">
            <w:pPr>
              <w:pStyle w:val="ListParagraph"/>
              <w:numPr>
                <w:ilvl w:val="0"/>
                <w:numId w:val="57"/>
              </w:numPr>
              <w:spacing w:after="0" w:line="23" w:lineRule="atLeast"/>
              <w:jc w:val="both"/>
              <w:rPr>
                <w:rFonts w:ascii="Times New Roman" w:hAnsi="Times New Roman"/>
                <w:sz w:val="24"/>
                <w:szCs w:val="24"/>
              </w:rPr>
            </w:pPr>
            <w:r>
              <w:rPr>
                <w:rFonts w:ascii="Times New Roman" w:hAnsi="Times New Roman"/>
                <w:sz w:val="24"/>
                <w:szCs w:val="24"/>
              </w:rPr>
              <w:lastRenderedPageBreak/>
              <w:t>Manage financial market simulators</w:t>
            </w:r>
          </w:p>
          <w:p w14:paraId="245FC63E" w14:textId="77777777" w:rsidR="00A2472F" w:rsidRDefault="00A2472F">
            <w:pPr>
              <w:pStyle w:val="ListParagraph"/>
              <w:spacing w:after="0" w:line="23" w:lineRule="atLeast"/>
              <w:rPr>
                <w:rFonts w:ascii="Times New Roman" w:hAnsi="Times New Roman"/>
                <w:sz w:val="24"/>
                <w:szCs w:val="24"/>
              </w:rPr>
            </w:pPr>
          </w:p>
        </w:tc>
        <w:tc>
          <w:tcPr>
            <w:tcW w:w="4117" w:type="dxa"/>
            <w:tcBorders>
              <w:top w:val="single" w:sz="4" w:space="0" w:color="auto"/>
              <w:left w:val="single" w:sz="4" w:space="0" w:color="auto"/>
              <w:bottom w:val="single" w:sz="4" w:space="0" w:color="auto"/>
              <w:right w:val="single" w:sz="4" w:space="0" w:color="auto"/>
            </w:tcBorders>
          </w:tcPr>
          <w:p w14:paraId="0944FC43"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 xml:space="preserve">Meaning of terms </w:t>
            </w:r>
          </w:p>
          <w:p w14:paraId="368E519C"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Types of market simulators</w:t>
            </w:r>
          </w:p>
          <w:p w14:paraId="0CDD9B27"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Classification of market simulators</w:t>
            </w:r>
          </w:p>
          <w:p w14:paraId="2C95D39A"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 xml:space="preserve">Market simulators configuration </w:t>
            </w:r>
          </w:p>
          <w:p w14:paraId="0AE389C6"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Market simulators testing procedures</w:t>
            </w:r>
          </w:p>
        </w:tc>
        <w:tc>
          <w:tcPr>
            <w:tcW w:w="2602" w:type="dxa"/>
            <w:tcBorders>
              <w:top w:val="single" w:sz="4" w:space="0" w:color="auto"/>
              <w:left w:val="single" w:sz="4" w:space="0" w:color="auto"/>
              <w:bottom w:val="single" w:sz="4" w:space="0" w:color="auto"/>
              <w:right w:val="single" w:sz="4" w:space="0" w:color="auto"/>
            </w:tcBorders>
          </w:tcPr>
          <w:p w14:paraId="562927B4"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Projects/practical (Individual/group assignment)</w:t>
            </w:r>
          </w:p>
          <w:p w14:paraId="03E4F5C4"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Oral</w:t>
            </w:r>
          </w:p>
          <w:p w14:paraId="01B51DB9"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 xml:space="preserve">Written </w:t>
            </w:r>
          </w:p>
          <w:p w14:paraId="1C41FA8E"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Direct observation</w:t>
            </w:r>
          </w:p>
        </w:tc>
      </w:tr>
      <w:tr w:rsidR="00A2472F" w14:paraId="4488A0FF" w14:textId="77777777">
        <w:trPr>
          <w:trHeight w:val="56"/>
        </w:trPr>
        <w:tc>
          <w:tcPr>
            <w:tcW w:w="2137" w:type="dxa"/>
            <w:tcBorders>
              <w:top w:val="single" w:sz="4" w:space="0" w:color="auto"/>
              <w:left w:val="single" w:sz="4" w:space="0" w:color="auto"/>
              <w:bottom w:val="single" w:sz="4" w:space="0" w:color="auto"/>
              <w:right w:val="single" w:sz="4" w:space="0" w:color="auto"/>
            </w:tcBorders>
          </w:tcPr>
          <w:p w14:paraId="7072A02B" w14:textId="77777777" w:rsidR="00A2472F" w:rsidRDefault="00CC7EB5">
            <w:pPr>
              <w:pStyle w:val="ListParagraph"/>
              <w:numPr>
                <w:ilvl w:val="0"/>
                <w:numId w:val="57"/>
              </w:numPr>
              <w:spacing w:after="0" w:line="23" w:lineRule="atLeast"/>
              <w:jc w:val="both"/>
              <w:rPr>
                <w:rFonts w:ascii="Times New Roman" w:hAnsi="Times New Roman"/>
                <w:sz w:val="24"/>
                <w:szCs w:val="24"/>
              </w:rPr>
            </w:pPr>
            <w:r>
              <w:rPr>
                <w:rFonts w:ascii="Times New Roman" w:hAnsi="Times New Roman"/>
                <w:sz w:val="24"/>
                <w:szCs w:val="24"/>
                <w:lang w:val="en-US"/>
              </w:rPr>
              <w:t>Conduct</w:t>
            </w:r>
            <w:r>
              <w:rPr>
                <w:rFonts w:ascii="Times New Roman" w:hAnsi="Times New Roman"/>
                <w:sz w:val="24"/>
                <w:szCs w:val="24"/>
              </w:rPr>
              <w:t xml:space="preserve"> </w:t>
            </w:r>
            <w:proofErr w:type="gramStart"/>
            <w:r>
              <w:rPr>
                <w:rFonts w:ascii="Times New Roman" w:hAnsi="Times New Roman"/>
                <w:sz w:val="24"/>
                <w:szCs w:val="24"/>
              </w:rPr>
              <w:t xml:space="preserve">financial </w:t>
            </w:r>
            <w:r>
              <w:rPr>
                <w:rFonts w:ascii="Times New Roman" w:hAnsi="Times New Roman"/>
                <w:sz w:val="24"/>
                <w:szCs w:val="24"/>
                <w:lang w:val="en-US"/>
              </w:rPr>
              <w:t xml:space="preserve"> business</w:t>
            </w:r>
            <w:proofErr w:type="gramEnd"/>
            <w:r>
              <w:rPr>
                <w:rFonts w:ascii="Times New Roman" w:hAnsi="Times New Roman"/>
                <w:sz w:val="24"/>
                <w:szCs w:val="24"/>
                <w:lang w:val="en-US"/>
              </w:rPr>
              <w:t xml:space="preserve"> and </w:t>
            </w:r>
            <w:r>
              <w:rPr>
                <w:rFonts w:ascii="Times New Roman" w:hAnsi="Times New Roman"/>
                <w:sz w:val="24"/>
                <w:szCs w:val="24"/>
              </w:rPr>
              <w:t>market</w:t>
            </w:r>
            <w:r>
              <w:rPr>
                <w:rFonts w:ascii="Times New Roman" w:hAnsi="Times New Roman"/>
                <w:sz w:val="24"/>
                <w:szCs w:val="24"/>
                <w:lang w:val="en-US"/>
              </w:rPr>
              <w:t xml:space="preserve"> analysis</w:t>
            </w:r>
          </w:p>
          <w:p w14:paraId="7877957E" w14:textId="77777777" w:rsidR="00A2472F" w:rsidRDefault="00A2472F">
            <w:pPr>
              <w:pStyle w:val="ListParagraph"/>
              <w:spacing w:after="0" w:line="23" w:lineRule="atLeast"/>
              <w:rPr>
                <w:rFonts w:ascii="Times New Roman" w:hAnsi="Times New Roman"/>
                <w:sz w:val="24"/>
                <w:szCs w:val="24"/>
              </w:rPr>
            </w:pPr>
          </w:p>
        </w:tc>
        <w:tc>
          <w:tcPr>
            <w:tcW w:w="4117" w:type="dxa"/>
            <w:tcBorders>
              <w:top w:val="single" w:sz="4" w:space="0" w:color="auto"/>
              <w:left w:val="single" w:sz="4" w:space="0" w:color="auto"/>
              <w:bottom w:val="single" w:sz="4" w:space="0" w:color="auto"/>
              <w:right w:val="single" w:sz="4" w:space="0" w:color="auto"/>
            </w:tcBorders>
          </w:tcPr>
          <w:p w14:paraId="1EAEF6FD" w14:textId="77777777" w:rsidR="00A2472F" w:rsidRDefault="00CC7EB5">
            <w:pPr>
              <w:numPr>
                <w:ilvl w:val="0"/>
                <w:numId w:val="58"/>
              </w:numPr>
              <w:spacing w:after="0" w:line="23" w:lineRule="atLeast"/>
              <w:rPr>
                <w:rFonts w:eastAsia="Times New Roman"/>
                <w:szCs w:val="24"/>
              </w:rPr>
            </w:pPr>
            <w:r>
              <w:rPr>
                <w:rFonts w:eastAsia="Times New Roman"/>
                <w:szCs w:val="24"/>
              </w:rPr>
              <w:t xml:space="preserve">Financial </w:t>
            </w:r>
            <w:r>
              <w:rPr>
                <w:rFonts w:eastAsia="Times New Roman"/>
                <w:szCs w:val="24"/>
                <w:lang w:val="en-US"/>
              </w:rPr>
              <w:t xml:space="preserve">business and </w:t>
            </w:r>
            <w:r>
              <w:rPr>
                <w:rFonts w:eastAsia="Times New Roman"/>
                <w:szCs w:val="24"/>
              </w:rPr>
              <w:t>market analysis structures</w:t>
            </w:r>
          </w:p>
          <w:p w14:paraId="39461743" w14:textId="77777777" w:rsidR="00A2472F" w:rsidRDefault="00CC7EB5">
            <w:pPr>
              <w:numPr>
                <w:ilvl w:val="0"/>
                <w:numId w:val="58"/>
              </w:numPr>
              <w:spacing w:after="0" w:line="23" w:lineRule="atLeast"/>
              <w:rPr>
                <w:rFonts w:eastAsia="Times New Roman"/>
                <w:szCs w:val="24"/>
              </w:rPr>
            </w:pPr>
            <w:r>
              <w:rPr>
                <w:rFonts w:eastAsia="Times New Roman"/>
                <w:szCs w:val="24"/>
              </w:rPr>
              <w:t xml:space="preserve">Financial </w:t>
            </w:r>
            <w:r>
              <w:rPr>
                <w:rFonts w:eastAsia="Times New Roman"/>
                <w:szCs w:val="24"/>
                <w:lang w:val="en-US"/>
              </w:rPr>
              <w:t xml:space="preserve">business and </w:t>
            </w:r>
            <w:r>
              <w:rPr>
                <w:rFonts w:eastAsia="Times New Roman"/>
                <w:szCs w:val="24"/>
              </w:rPr>
              <w:t xml:space="preserve">market strategies </w:t>
            </w:r>
          </w:p>
          <w:p w14:paraId="50F72687" w14:textId="77777777" w:rsidR="00A2472F" w:rsidRDefault="00CC7EB5">
            <w:pPr>
              <w:numPr>
                <w:ilvl w:val="0"/>
                <w:numId w:val="58"/>
              </w:numPr>
              <w:spacing w:after="0" w:line="23" w:lineRule="atLeast"/>
              <w:rPr>
                <w:rFonts w:eastAsia="Times New Roman"/>
                <w:szCs w:val="24"/>
              </w:rPr>
            </w:pPr>
            <w:r>
              <w:rPr>
                <w:rFonts w:eastAsia="Times New Roman"/>
                <w:szCs w:val="24"/>
              </w:rPr>
              <w:t xml:space="preserve">Financial </w:t>
            </w:r>
            <w:r>
              <w:rPr>
                <w:rFonts w:eastAsia="Times New Roman"/>
                <w:szCs w:val="24"/>
                <w:lang w:val="en-US"/>
              </w:rPr>
              <w:t xml:space="preserve">business and </w:t>
            </w:r>
            <w:r>
              <w:rPr>
                <w:rFonts w:eastAsia="Times New Roman"/>
                <w:szCs w:val="24"/>
              </w:rPr>
              <w:t>market analysis procedures</w:t>
            </w:r>
          </w:p>
          <w:p w14:paraId="348DE3EF" w14:textId="77777777" w:rsidR="00A2472F" w:rsidRDefault="00CC7EB5">
            <w:pPr>
              <w:numPr>
                <w:ilvl w:val="0"/>
                <w:numId w:val="58"/>
              </w:numPr>
              <w:spacing w:after="0" w:line="23" w:lineRule="atLeast"/>
              <w:rPr>
                <w:rFonts w:eastAsia="Times New Roman"/>
                <w:szCs w:val="24"/>
                <w:lang w:val="en-ZA"/>
              </w:rPr>
            </w:pPr>
            <w:r>
              <w:rPr>
                <w:rFonts w:eastAsia="Times New Roman"/>
                <w:szCs w:val="24"/>
              </w:rPr>
              <w:t xml:space="preserve">Financial </w:t>
            </w:r>
            <w:r>
              <w:rPr>
                <w:rFonts w:eastAsia="Times New Roman"/>
                <w:szCs w:val="24"/>
                <w:lang w:val="en-US"/>
              </w:rPr>
              <w:t xml:space="preserve">business and </w:t>
            </w:r>
            <w:r>
              <w:rPr>
                <w:rFonts w:eastAsia="Times New Roman"/>
                <w:szCs w:val="24"/>
              </w:rPr>
              <w:t>market analysis</w:t>
            </w:r>
          </w:p>
        </w:tc>
        <w:tc>
          <w:tcPr>
            <w:tcW w:w="2602" w:type="dxa"/>
            <w:tcBorders>
              <w:top w:val="single" w:sz="4" w:space="0" w:color="auto"/>
              <w:left w:val="single" w:sz="4" w:space="0" w:color="auto"/>
              <w:bottom w:val="single" w:sz="4" w:space="0" w:color="auto"/>
              <w:right w:val="single" w:sz="4" w:space="0" w:color="auto"/>
            </w:tcBorders>
          </w:tcPr>
          <w:p w14:paraId="426E07F7"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Projects/practical (Individual/group assignment)</w:t>
            </w:r>
          </w:p>
          <w:p w14:paraId="123454CB"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Oral</w:t>
            </w:r>
          </w:p>
          <w:p w14:paraId="7CA59CD9"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 xml:space="preserve">Written </w:t>
            </w:r>
          </w:p>
          <w:p w14:paraId="787F3E5E"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Direct observation</w:t>
            </w:r>
          </w:p>
        </w:tc>
      </w:tr>
      <w:tr w:rsidR="00A2472F" w14:paraId="387F0509" w14:textId="77777777">
        <w:tc>
          <w:tcPr>
            <w:tcW w:w="2137" w:type="dxa"/>
            <w:tcBorders>
              <w:top w:val="single" w:sz="4" w:space="0" w:color="auto"/>
              <w:left w:val="single" w:sz="4" w:space="0" w:color="auto"/>
              <w:bottom w:val="single" w:sz="4" w:space="0" w:color="auto"/>
              <w:right w:val="single" w:sz="4" w:space="0" w:color="auto"/>
            </w:tcBorders>
          </w:tcPr>
          <w:p w14:paraId="4895326C" w14:textId="77777777" w:rsidR="00A2472F" w:rsidRDefault="00CC7EB5">
            <w:pPr>
              <w:pStyle w:val="ListParagraph"/>
              <w:widowControl w:val="0"/>
              <w:numPr>
                <w:ilvl w:val="0"/>
                <w:numId w:val="57"/>
              </w:numPr>
              <w:adjustRightInd w:val="0"/>
              <w:spacing w:after="0" w:line="23" w:lineRule="atLeast"/>
              <w:textAlignment w:val="baseline"/>
              <w:rPr>
                <w:rFonts w:ascii="Times New Roman" w:hAnsi="Times New Roman"/>
                <w:sz w:val="24"/>
                <w:szCs w:val="24"/>
              </w:rPr>
            </w:pPr>
            <w:r>
              <w:rPr>
                <w:rFonts w:ascii="Times New Roman" w:hAnsi="Times New Roman"/>
                <w:sz w:val="24"/>
                <w:szCs w:val="24"/>
              </w:rPr>
              <w:t>Manage financial business risks</w:t>
            </w:r>
          </w:p>
          <w:p w14:paraId="1EBC46A2" w14:textId="77777777" w:rsidR="00A2472F" w:rsidRDefault="00A2472F">
            <w:pPr>
              <w:pStyle w:val="ListParagraph"/>
              <w:widowControl w:val="0"/>
              <w:adjustRightInd w:val="0"/>
              <w:spacing w:after="0" w:line="23" w:lineRule="atLeast"/>
              <w:textAlignment w:val="baseline"/>
              <w:rPr>
                <w:rFonts w:ascii="Times New Roman" w:hAnsi="Times New Roman"/>
                <w:sz w:val="24"/>
                <w:szCs w:val="24"/>
              </w:rPr>
            </w:pPr>
          </w:p>
        </w:tc>
        <w:tc>
          <w:tcPr>
            <w:tcW w:w="4117" w:type="dxa"/>
            <w:tcBorders>
              <w:top w:val="single" w:sz="4" w:space="0" w:color="auto"/>
              <w:left w:val="single" w:sz="4" w:space="0" w:color="auto"/>
              <w:bottom w:val="single" w:sz="4" w:space="0" w:color="auto"/>
              <w:right w:val="single" w:sz="4" w:space="0" w:color="auto"/>
            </w:tcBorders>
          </w:tcPr>
          <w:p w14:paraId="37EE6FD2" w14:textId="77777777" w:rsidR="00A2472F" w:rsidRDefault="00CC7EB5">
            <w:pPr>
              <w:numPr>
                <w:ilvl w:val="0"/>
                <w:numId w:val="58"/>
              </w:numPr>
              <w:spacing w:after="0" w:line="23" w:lineRule="atLeast"/>
              <w:rPr>
                <w:rFonts w:eastAsia="Times New Roman"/>
                <w:szCs w:val="24"/>
                <w:lang w:val="en-ZA"/>
              </w:rPr>
            </w:pPr>
            <w:r>
              <w:rPr>
                <w:rFonts w:eastAsia="Times New Roman"/>
                <w:szCs w:val="24"/>
              </w:rPr>
              <w:t xml:space="preserve">Introduction to financial business risks </w:t>
            </w:r>
          </w:p>
          <w:p w14:paraId="5144A341"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 xml:space="preserve">Types of risks </w:t>
            </w:r>
          </w:p>
          <w:p w14:paraId="5137D7E4"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Risk monitoring and evaluation</w:t>
            </w:r>
          </w:p>
          <w:p w14:paraId="66623984"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 xml:space="preserve">Risk mitigation </w:t>
            </w:r>
          </w:p>
        </w:tc>
        <w:tc>
          <w:tcPr>
            <w:tcW w:w="2602" w:type="dxa"/>
            <w:tcBorders>
              <w:top w:val="single" w:sz="4" w:space="0" w:color="auto"/>
              <w:left w:val="single" w:sz="4" w:space="0" w:color="auto"/>
              <w:bottom w:val="single" w:sz="4" w:space="0" w:color="auto"/>
              <w:right w:val="single" w:sz="4" w:space="0" w:color="auto"/>
            </w:tcBorders>
          </w:tcPr>
          <w:p w14:paraId="6145682C"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Projects/practical (Individual/group assignment)</w:t>
            </w:r>
          </w:p>
          <w:p w14:paraId="3EBA5D6A"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Oral</w:t>
            </w:r>
          </w:p>
          <w:p w14:paraId="0E9E87E6"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 xml:space="preserve">Written </w:t>
            </w:r>
          </w:p>
          <w:p w14:paraId="72D0349B"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Direct observation</w:t>
            </w:r>
          </w:p>
        </w:tc>
      </w:tr>
      <w:tr w:rsidR="00A2472F" w14:paraId="507A2D94" w14:textId="77777777">
        <w:tc>
          <w:tcPr>
            <w:tcW w:w="2137" w:type="dxa"/>
            <w:tcBorders>
              <w:top w:val="single" w:sz="4" w:space="0" w:color="auto"/>
              <w:left w:val="single" w:sz="4" w:space="0" w:color="auto"/>
              <w:bottom w:val="single" w:sz="4" w:space="0" w:color="auto"/>
              <w:right w:val="single" w:sz="4" w:space="0" w:color="auto"/>
            </w:tcBorders>
          </w:tcPr>
          <w:p w14:paraId="7BF1054E" w14:textId="77777777" w:rsidR="00A2472F" w:rsidRDefault="00CC7EB5">
            <w:pPr>
              <w:pStyle w:val="ListParagraph"/>
              <w:widowControl w:val="0"/>
              <w:numPr>
                <w:ilvl w:val="0"/>
                <w:numId w:val="57"/>
              </w:numPr>
              <w:adjustRightInd w:val="0"/>
              <w:spacing w:after="0" w:line="23" w:lineRule="atLeast"/>
              <w:textAlignment w:val="baseline"/>
              <w:rPr>
                <w:rFonts w:ascii="Times New Roman" w:hAnsi="Times New Roman"/>
                <w:sz w:val="24"/>
                <w:szCs w:val="24"/>
              </w:rPr>
            </w:pPr>
            <w:r>
              <w:rPr>
                <w:rFonts w:ascii="Times New Roman" w:hAnsi="Times New Roman"/>
                <w:sz w:val="24"/>
                <w:szCs w:val="24"/>
                <w:lang w:val="en-US"/>
              </w:rPr>
              <w:t>Manage</w:t>
            </w:r>
            <w:r>
              <w:rPr>
                <w:rFonts w:ascii="Times New Roman" w:hAnsi="Times New Roman"/>
                <w:sz w:val="24"/>
                <w:szCs w:val="24"/>
              </w:rPr>
              <w:t xml:space="preserve"> financial markets compliance standards</w:t>
            </w:r>
          </w:p>
          <w:p w14:paraId="686575C6" w14:textId="77777777" w:rsidR="00A2472F" w:rsidRDefault="00A2472F">
            <w:pPr>
              <w:pStyle w:val="ListParagraph"/>
              <w:widowControl w:val="0"/>
              <w:adjustRightInd w:val="0"/>
              <w:spacing w:after="0" w:line="23" w:lineRule="atLeast"/>
              <w:textAlignment w:val="baseline"/>
              <w:rPr>
                <w:rFonts w:ascii="Times New Roman" w:hAnsi="Times New Roman"/>
                <w:sz w:val="24"/>
                <w:szCs w:val="24"/>
              </w:rPr>
            </w:pPr>
          </w:p>
        </w:tc>
        <w:tc>
          <w:tcPr>
            <w:tcW w:w="4117" w:type="dxa"/>
            <w:tcBorders>
              <w:top w:val="single" w:sz="4" w:space="0" w:color="auto"/>
              <w:left w:val="single" w:sz="4" w:space="0" w:color="auto"/>
              <w:bottom w:val="single" w:sz="4" w:space="0" w:color="auto"/>
              <w:right w:val="single" w:sz="4" w:space="0" w:color="auto"/>
            </w:tcBorders>
          </w:tcPr>
          <w:p w14:paraId="17641143"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Meaning of terms</w:t>
            </w:r>
          </w:p>
          <w:p w14:paraId="74F6F321"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Compliance policies</w:t>
            </w:r>
          </w:p>
          <w:p w14:paraId="40DA373E" w14:textId="77777777" w:rsidR="00A2472F" w:rsidRDefault="00CC7EB5">
            <w:pPr>
              <w:numPr>
                <w:ilvl w:val="0"/>
                <w:numId w:val="58"/>
              </w:numPr>
              <w:spacing w:after="0" w:line="23" w:lineRule="atLeast"/>
              <w:rPr>
                <w:rFonts w:eastAsia="Times New Roman"/>
                <w:szCs w:val="24"/>
                <w:lang w:val="en-ZA"/>
              </w:rPr>
            </w:pPr>
            <w:r>
              <w:rPr>
                <w:rFonts w:eastAsia="Times New Roman"/>
                <w:szCs w:val="24"/>
                <w:lang w:val="en-ZA"/>
              </w:rPr>
              <w:t xml:space="preserve">Compliance structures </w:t>
            </w:r>
          </w:p>
          <w:p w14:paraId="0E8621EA" w14:textId="77777777" w:rsidR="00A2472F" w:rsidRDefault="00CC7EB5">
            <w:pPr>
              <w:numPr>
                <w:ilvl w:val="0"/>
                <w:numId w:val="58"/>
              </w:numPr>
              <w:spacing w:after="0" w:line="23" w:lineRule="atLeast"/>
              <w:rPr>
                <w:rFonts w:eastAsia="Times New Roman"/>
                <w:szCs w:val="24"/>
                <w:lang w:val="en-ZA"/>
              </w:rPr>
            </w:pPr>
            <w:r>
              <w:rPr>
                <w:szCs w:val="24"/>
              </w:rPr>
              <w:t xml:space="preserve">compliance standards implementation </w:t>
            </w:r>
          </w:p>
          <w:p w14:paraId="4ACFC00F" w14:textId="77777777" w:rsidR="00A2472F" w:rsidRDefault="00CC7EB5">
            <w:pPr>
              <w:numPr>
                <w:ilvl w:val="0"/>
                <w:numId w:val="58"/>
              </w:numPr>
              <w:spacing w:after="0" w:line="23" w:lineRule="atLeast"/>
              <w:rPr>
                <w:rFonts w:eastAsia="Times New Roman"/>
                <w:szCs w:val="24"/>
              </w:rPr>
            </w:pPr>
            <w:r>
              <w:rPr>
                <w:rFonts w:eastAsia="Times New Roman"/>
                <w:szCs w:val="24"/>
                <w:lang w:val="en-ZA"/>
              </w:rPr>
              <w:t xml:space="preserve">Monitoring and evaluation of market compliance </w:t>
            </w:r>
          </w:p>
        </w:tc>
        <w:tc>
          <w:tcPr>
            <w:tcW w:w="2602" w:type="dxa"/>
            <w:tcBorders>
              <w:top w:val="single" w:sz="4" w:space="0" w:color="auto"/>
              <w:left w:val="single" w:sz="4" w:space="0" w:color="auto"/>
              <w:bottom w:val="single" w:sz="4" w:space="0" w:color="auto"/>
              <w:right w:val="single" w:sz="4" w:space="0" w:color="auto"/>
            </w:tcBorders>
          </w:tcPr>
          <w:p w14:paraId="1F07E62E"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Projects/practical (Individual/group assignment)</w:t>
            </w:r>
          </w:p>
          <w:p w14:paraId="0D162750"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Oral</w:t>
            </w:r>
          </w:p>
          <w:p w14:paraId="25EEEF2C"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 xml:space="preserve">Written </w:t>
            </w:r>
          </w:p>
          <w:p w14:paraId="5A5A2CEC"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Direct observation</w:t>
            </w:r>
          </w:p>
        </w:tc>
      </w:tr>
      <w:tr w:rsidR="00A2472F" w14:paraId="597ABFFE" w14:textId="77777777">
        <w:tc>
          <w:tcPr>
            <w:tcW w:w="2137" w:type="dxa"/>
            <w:tcBorders>
              <w:top w:val="single" w:sz="4" w:space="0" w:color="auto"/>
              <w:left w:val="single" w:sz="4" w:space="0" w:color="auto"/>
              <w:bottom w:val="single" w:sz="4" w:space="0" w:color="auto"/>
              <w:right w:val="single" w:sz="4" w:space="0" w:color="auto"/>
            </w:tcBorders>
          </w:tcPr>
          <w:p w14:paraId="7A336A6B" w14:textId="77777777" w:rsidR="00A2472F" w:rsidRDefault="00CC7EB5">
            <w:pPr>
              <w:pStyle w:val="ListParagraph"/>
              <w:widowControl w:val="0"/>
              <w:numPr>
                <w:ilvl w:val="0"/>
                <w:numId w:val="57"/>
              </w:numPr>
              <w:adjustRightInd w:val="0"/>
              <w:spacing w:after="0" w:line="23" w:lineRule="atLeast"/>
              <w:textAlignment w:val="baseline"/>
              <w:rPr>
                <w:rFonts w:ascii="Times New Roman" w:hAnsi="Times New Roman"/>
                <w:sz w:val="24"/>
                <w:szCs w:val="24"/>
              </w:rPr>
            </w:pPr>
            <w:r>
              <w:rPr>
                <w:rFonts w:ascii="Times New Roman" w:hAnsi="Times New Roman"/>
                <w:sz w:val="24"/>
                <w:szCs w:val="24"/>
              </w:rPr>
              <w:t>Prepare financial market compliance report</w:t>
            </w:r>
          </w:p>
          <w:p w14:paraId="21867B0A" w14:textId="77777777" w:rsidR="00A2472F" w:rsidRDefault="00A2472F">
            <w:pPr>
              <w:pStyle w:val="ListParagraph"/>
              <w:widowControl w:val="0"/>
              <w:adjustRightInd w:val="0"/>
              <w:spacing w:after="0" w:line="23" w:lineRule="atLeast"/>
              <w:textAlignment w:val="baseline"/>
              <w:rPr>
                <w:rFonts w:ascii="Times New Roman" w:hAnsi="Times New Roman"/>
                <w:sz w:val="24"/>
                <w:szCs w:val="24"/>
              </w:rPr>
            </w:pPr>
          </w:p>
        </w:tc>
        <w:tc>
          <w:tcPr>
            <w:tcW w:w="4117" w:type="dxa"/>
            <w:tcBorders>
              <w:top w:val="single" w:sz="4" w:space="0" w:color="auto"/>
              <w:left w:val="single" w:sz="4" w:space="0" w:color="auto"/>
              <w:bottom w:val="single" w:sz="4" w:space="0" w:color="auto"/>
              <w:right w:val="single" w:sz="4" w:space="0" w:color="auto"/>
            </w:tcBorders>
          </w:tcPr>
          <w:p w14:paraId="3F2B0553" w14:textId="77777777" w:rsidR="00A2472F" w:rsidRDefault="00CC7EB5">
            <w:pPr>
              <w:numPr>
                <w:ilvl w:val="0"/>
                <w:numId w:val="58"/>
              </w:numPr>
              <w:spacing w:after="0" w:line="23" w:lineRule="atLeast"/>
              <w:rPr>
                <w:rFonts w:eastAsia="Times New Roman"/>
                <w:szCs w:val="24"/>
              </w:rPr>
            </w:pPr>
            <w:r>
              <w:rPr>
                <w:rFonts w:eastAsia="Times New Roman"/>
                <w:szCs w:val="24"/>
              </w:rPr>
              <w:t xml:space="preserve">Meaning of terms </w:t>
            </w:r>
          </w:p>
          <w:p w14:paraId="7078210F" w14:textId="77777777" w:rsidR="00A2472F" w:rsidRDefault="00CC7EB5">
            <w:pPr>
              <w:numPr>
                <w:ilvl w:val="0"/>
                <w:numId w:val="58"/>
              </w:numPr>
              <w:spacing w:after="0" w:line="23" w:lineRule="atLeast"/>
              <w:rPr>
                <w:rFonts w:eastAsia="Times New Roman"/>
                <w:szCs w:val="24"/>
              </w:rPr>
            </w:pPr>
            <w:r>
              <w:rPr>
                <w:szCs w:val="24"/>
              </w:rPr>
              <w:t xml:space="preserve">Market compliance </w:t>
            </w:r>
            <w:r>
              <w:rPr>
                <w:rFonts w:eastAsia="Times New Roman"/>
                <w:szCs w:val="24"/>
              </w:rPr>
              <w:t>standards</w:t>
            </w:r>
          </w:p>
          <w:p w14:paraId="4B992978" w14:textId="77777777" w:rsidR="00A2472F" w:rsidRDefault="00CC7EB5">
            <w:pPr>
              <w:numPr>
                <w:ilvl w:val="0"/>
                <w:numId w:val="58"/>
              </w:numPr>
              <w:spacing w:after="0" w:line="23" w:lineRule="atLeast"/>
              <w:rPr>
                <w:rFonts w:eastAsia="Times New Roman"/>
                <w:szCs w:val="24"/>
              </w:rPr>
            </w:pPr>
            <w:r>
              <w:rPr>
                <w:rFonts w:eastAsia="Times New Roman"/>
                <w:szCs w:val="24"/>
              </w:rPr>
              <w:t xml:space="preserve">Procedures for </w:t>
            </w:r>
            <w:r>
              <w:rPr>
                <w:szCs w:val="24"/>
              </w:rPr>
              <w:t xml:space="preserve">market compliance </w:t>
            </w:r>
            <w:r>
              <w:rPr>
                <w:rFonts w:eastAsia="Times New Roman"/>
                <w:szCs w:val="24"/>
              </w:rPr>
              <w:t>reports</w:t>
            </w:r>
          </w:p>
          <w:p w14:paraId="4DD8C586" w14:textId="77777777" w:rsidR="00A2472F" w:rsidRDefault="00A2472F">
            <w:pPr>
              <w:spacing w:after="0" w:line="23" w:lineRule="atLeast"/>
              <w:rPr>
                <w:rFonts w:eastAsia="Times New Roman"/>
                <w:szCs w:val="24"/>
                <w:lang w:val="en-ZA"/>
              </w:rPr>
            </w:pPr>
          </w:p>
        </w:tc>
        <w:tc>
          <w:tcPr>
            <w:tcW w:w="2602" w:type="dxa"/>
            <w:tcBorders>
              <w:top w:val="single" w:sz="4" w:space="0" w:color="auto"/>
              <w:left w:val="single" w:sz="4" w:space="0" w:color="auto"/>
              <w:bottom w:val="single" w:sz="4" w:space="0" w:color="auto"/>
              <w:right w:val="single" w:sz="4" w:space="0" w:color="auto"/>
            </w:tcBorders>
          </w:tcPr>
          <w:p w14:paraId="101E72DC"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Projects/practical (Individual/group assignment)</w:t>
            </w:r>
          </w:p>
          <w:p w14:paraId="7B2918D7"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Oral</w:t>
            </w:r>
          </w:p>
          <w:p w14:paraId="72AAF5C6"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 xml:space="preserve">Written </w:t>
            </w:r>
          </w:p>
          <w:p w14:paraId="23A3AEEF" w14:textId="77777777" w:rsidR="00A2472F" w:rsidRDefault="00CC7EB5">
            <w:pPr>
              <w:numPr>
                <w:ilvl w:val="0"/>
                <w:numId w:val="58"/>
              </w:numPr>
              <w:spacing w:after="0" w:line="23" w:lineRule="atLeast"/>
              <w:contextualSpacing/>
              <w:rPr>
                <w:rFonts w:eastAsia="Times New Roman"/>
                <w:szCs w:val="24"/>
                <w:lang w:val="en-ZA"/>
              </w:rPr>
            </w:pPr>
            <w:r>
              <w:rPr>
                <w:rFonts w:eastAsia="Times New Roman"/>
                <w:szCs w:val="24"/>
                <w:lang w:val="en-ZA"/>
              </w:rPr>
              <w:t>Direct observation</w:t>
            </w:r>
          </w:p>
        </w:tc>
      </w:tr>
    </w:tbl>
    <w:p w14:paraId="552463D1" w14:textId="77777777" w:rsidR="00A2472F" w:rsidRDefault="00A2472F">
      <w:pPr>
        <w:spacing w:after="0" w:line="23" w:lineRule="atLeast"/>
        <w:jc w:val="both"/>
        <w:rPr>
          <w:b/>
          <w:szCs w:val="24"/>
          <w:lang w:val="en-ZA"/>
        </w:rPr>
      </w:pPr>
    </w:p>
    <w:p w14:paraId="4189382F" w14:textId="77777777" w:rsidR="00D039BD" w:rsidRDefault="00D039BD">
      <w:pPr>
        <w:spacing w:after="0" w:line="23" w:lineRule="atLeast"/>
        <w:jc w:val="both"/>
        <w:rPr>
          <w:b/>
          <w:szCs w:val="24"/>
          <w:lang w:val="en-ZA"/>
        </w:rPr>
      </w:pPr>
    </w:p>
    <w:p w14:paraId="70161C05" w14:textId="2D8AD139" w:rsidR="00A2472F" w:rsidRDefault="00CC7EB5">
      <w:pPr>
        <w:spacing w:after="0" w:line="23" w:lineRule="atLeast"/>
        <w:jc w:val="both"/>
        <w:rPr>
          <w:b/>
          <w:szCs w:val="24"/>
          <w:lang w:val="en-ZA"/>
        </w:rPr>
      </w:pPr>
      <w:r>
        <w:rPr>
          <w:b/>
          <w:szCs w:val="24"/>
          <w:lang w:val="en-ZA"/>
        </w:rPr>
        <w:lastRenderedPageBreak/>
        <w:t xml:space="preserve">Suggested Methods of Instruction </w:t>
      </w:r>
    </w:p>
    <w:p w14:paraId="1B3DD684" w14:textId="77777777" w:rsidR="00A2472F" w:rsidRDefault="00CC7EB5">
      <w:pPr>
        <w:numPr>
          <w:ilvl w:val="0"/>
          <w:numId w:val="59"/>
        </w:numPr>
        <w:spacing w:after="0" w:line="23" w:lineRule="atLeast"/>
        <w:contextualSpacing/>
        <w:rPr>
          <w:szCs w:val="24"/>
        </w:rPr>
      </w:pPr>
      <w:r>
        <w:rPr>
          <w:szCs w:val="24"/>
        </w:rPr>
        <w:t xml:space="preserve">Demonstration by trainer   </w:t>
      </w:r>
    </w:p>
    <w:p w14:paraId="2E5B529B" w14:textId="77777777" w:rsidR="00A2472F" w:rsidRDefault="00CC7EB5">
      <w:pPr>
        <w:numPr>
          <w:ilvl w:val="0"/>
          <w:numId w:val="59"/>
        </w:numPr>
        <w:spacing w:after="0" w:line="23" w:lineRule="atLeast"/>
        <w:contextualSpacing/>
        <w:rPr>
          <w:szCs w:val="24"/>
        </w:rPr>
      </w:pPr>
      <w:r>
        <w:rPr>
          <w:szCs w:val="24"/>
        </w:rPr>
        <w:t>Direct instruction</w:t>
      </w:r>
    </w:p>
    <w:p w14:paraId="007CD72F" w14:textId="77777777" w:rsidR="00A2472F" w:rsidRDefault="00CC7EB5">
      <w:pPr>
        <w:numPr>
          <w:ilvl w:val="0"/>
          <w:numId w:val="59"/>
        </w:numPr>
        <w:spacing w:after="0" w:line="23" w:lineRule="atLeast"/>
        <w:contextualSpacing/>
        <w:rPr>
          <w:szCs w:val="24"/>
        </w:rPr>
      </w:pPr>
      <w:r>
        <w:rPr>
          <w:szCs w:val="24"/>
        </w:rPr>
        <w:t>Project</w:t>
      </w:r>
    </w:p>
    <w:p w14:paraId="5057D581" w14:textId="77777777" w:rsidR="00A2472F" w:rsidRDefault="00CC7EB5">
      <w:pPr>
        <w:numPr>
          <w:ilvl w:val="0"/>
          <w:numId w:val="59"/>
        </w:numPr>
        <w:spacing w:after="0" w:line="23" w:lineRule="atLeast"/>
        <w:contextualSpacing/>
        <w:rPr>
          <w:szCs w:val="24"/>
        </w:rPr>
      </w:pPr>
      <w:r>
        <w:rPr>
          <w:szCs w:val="24"/>
        </w:rPr>
        <w:t>Discussions</w:t>
      </w:r>
    </w:p>
    <w:p w14:paraId="54A68EE1" w14:textId="77777777" w:rsidR="00A2472F" w:rsidRDefault="00A2472F">
      <w:pPr>
        <w:tabs>
          <w:tab w:val="left" w:pos="1190"/>
        </w:tabs>
        <w:spacing w:after="0" w:line="23" w:lineRule="atLeast"/>
        <w:jc w:val="both"/>
        <w:rPr>
          <w:b/>
          <w:szCs w:val="24"/>
          <w:lang w:val="en-ZA"/>
        </w:rPr>
      </w:pPr>
    </w:p>
    <w:p w14:paraId="14C42AF4" w14:textId="77777777" w:rsidR="00A2472F" w:rsidRDefault="00CC7EB5">
      <w:pPr>
        <w:tabs>
          <w:tab w:val="left" w:pos="1190"/>
        </w:tabs>
        <w:spacing w:after="0" w:line="23" w:lineRule="atLeast"/>
        <w:jc w:val="both"/>
        <w:rPr>
          <w:b/>
          <w:szCs w:val="24"/>
          <w:lang w:val="en-ZA"/>
        </w:rPr>
      </w:pPr>
      <w:r>
        <w:rPr>
          <w:b/>
          <w:szCs w:val="24"/>
          <w:lang w:val="en-ZA"/>
        </w:rPr>
        <w:t xml:space="preserve">Recommended Resources </w:t>
      </w:r>
    </w:p>
    <w:p w14:paraId="44B0849E" w14:textId="77777777" w:rsidR="00A2472F" w:rsidRDefault="00CC7EB5">
      <w:pPr>
        <w:numPr>
          <w:ilvl w:val="0"/>
          <w:numId w:val="60"/>
        </w:numPr>
        <w:spacing w:after="0" w:line="23" w:lineRule="atLeast"/>
        <w:ind w:left="720"/>
        <w:contextualSpacing/>
        <w:rPr>
          <w:szCs w:val="24"/>
          <w:lang w:val="en-US"/>
        </w:rPr>
      </w:pPr>
      <w:r>
        <w:rPr>
          <w:szCs w:val="24"/>
        </w:rPr>
        <w:t>Computers</w:t>
      </w:r>
    </w:p>
    <w:p w14:paraId="42DC8128" w14:textId="77777777" w:rsidR="00A2472F" w:rsidRDefault="00CC7EB5">
      <w:pPr>
        <w:numPr>
          <w:ilvl w:val="0"/>
          <w:numId w:val="60"/>
        </w:numPr>
        <w:spacing w:after="0" w:line="23" w:lineRule="atLeast"/>
        <w:ind w:left="720"/>
        <w:contextualSpacing/>
        <w:rPr>
          <w:szCs w:val="24"/>
          <w:lang w:val="en-US"/>
        </w:rPr>
      </w:pPr>
      <w:r>
        <w:rPr>
          <w:szCs w:val="24"/>
          <w:lang w:val="en-US"/>
        </w:rPr>
        <w:t>Internet</w:t>
      </w:r>
    </w:p>
    <w:p w14:paraId="2053BA9E" w14:textId="77777777" w:rsidR="00A2472F" w:rsidRDefault="00CC7EB5">
      <w:pPr>
        <w:numPr>
          <w:ilvl w:val="0"/>
          <w:numId w:val="60"/>
        </w:numPr>
        <w:spacing w:after="0" w:line="23" w:lineRule="atLeast"/>
        <w:ind w:left="720"/>
        <w:contextualSpacing/>
        <w:rPr>
          <w:szCs w:val="24"/>
          <w:lang w:val="en-US"/>
        </w:rPr>
      </w:pPr>
      <w:r>
        <w:rPr>
          <w:szCs w:val="24"/>
          <w:lang w:val="en-US"/>
        </w:rPr>
        <w:t>Trading simulators</w:t>
      </w:r>
    </w:p>
    <w:p w14:paraId="472B0621" w14:textId="77777777" w:rsidR="00A2472F" w:rsidRDefault="00CC7EB5">
      <w:pPr>
        <w:numPr>
          <w:ilvl w:val="0"/>
          <w:numId w:val="60"/>
        </w:numPr>
        <w:spacing w:after="0" w:line="23" w:lineRule="atLeast"/>
        <w:ind w:left="720"/>
        <w:contextualSpacing/>
        <w:rPr>
          <w:szCs w:val="24"/>
          <w:lang w:val="en-US"/>
        </w:rPr>
      </w:pPr>
      <w:r>
        <w:rPr>
          <w:szCs w:val="24"/>
          <w:lang w:val="en-US"/>
        </w:rPr>
        <w:t>Stationery</w:t>
      </w:r>
    </w:p>
    <w:p w14:paraId="58970BCF" w14:textId="77777777" w:rsidR="00A2472F" w:rsidRDefault="00CC7EB5">
      <w:pPr>
        <w:numPr>
          <w:ilvl w:val="0"/>
          <w:numId w:val="60"/>
        </w:numPr>
        <w:spacing w:after="0" w:line="23" w:lineRule="atLeast"/>
        <w:ind w:left="720"/>
        <w:contextualSpacing/>
        <w:rPr>
          <w:szCs w:val="24"/>
          <w:lang w:val="en-US"/>
        </w:rPr>
      </w:pPr>
      <w:r>
        <w:rPr>
          <w:szCs w:val="24"/>
        </w:rPr>
        <w:t xml:space="preserve">Recorders </w:t>
      </w:r>
    </w:p>
    <w:p w14:paraId="35ACECA6" w14:textId="77777777" w:rsidR="00A2472F" w:rsidRDefault="00CC7EB5">
      <w:pPr>
        <w:numPr>
          <w:ilvl w:val="0"/>
          <w:numId w:val="60"/>
        </w:numPr>
        <w:spacing w:after="0" w:line="23" w:lineRule="atLeast"/>
        <w:ind w:left="720"/>
        <w:contextualSpacing/>
        <w:rPr>
          <w:szCs w:val="24"/>
          <w:lang w:val="en-US"/>
        </w:rPr>
      </w:pPr>
      <w:r>
        <w:rPr>
          <w:szCs w:val="24"/>
          <w:lang w:val="en-US"/>
        </w:rPr>
        <w:t>Dealing room (fully furnished)</w:t>
      </w:r>
    </w:p>
    <w:p w14:paraId="45FF7E16" w14:textId="77777777" w:rsidR="00A2472F" w:rsidRDefault="00CC7EB5">
      <w:pPr>
        <w:numPr>
          <w:ilvl w:val="0"/>
          <w:numId w:val="60"/>
        </w:numPr>
        <w:spacing w:after="0" w:line="23" w:lineRule="atLeast"/>
        <w:ind w:left="720"/>
        <w:contextualSpacing/>
        <w:rPr>
          <w:szCs w:val="24"/>
          <w:lang w:val="en-US"/>
        </w:rPr>
      </w:pPr>
      <w:r>
        <w:rPr>
          <w:szCs w:val="24"/>
        </w:rPr>
        <w:t>Administrative office</w:t>
      </w:r>
    </w:p>
    <w:p w14:paraId="7594ED67" w14:textId="77777777" w:rsidR="00A2472F" w:rsidRDefault="00A2472F">
      <w:pPr>
        <w:spacing w:after="0" w:line="23" w:lineRule="atLeast"/>
        <w:rPr>
          <w:szCs w:val="24"/>
        </w:rPr>
      </w:pPr>
    </w:p>
    <w:p w14:paraId="6D647955" w14:textId="77777777" w:rsidR="00A2472F" w:rsidRDefault="00A2472F">
      <w:pPr>
        <w:spacing w:after="0" w:line="23" w:lineRule="atLeast"/>
        <w:ind w:left="2160" w:firstLine="720"/>
        <w:rPr>
          <w:b/>
          <w:szCs w:val="24"/>
          <w:lang w:val="en-US"/>
        </w:rPr>
      </w:pPr>
    </w:p>
    <w:p w14:paraId="428FA7E4" w14:textId="77777777" w:rsidR="00A2472F" w:rsidRDefault="00A2472F">
      <w:pPr>
        <w:spacing w:after="0" w:line="23" w:lineRule="atLeast"/>
        <w:ind w:left="2160" w:firstLine="720"/>
        <w:rPr>
          <w:b/>
          <w:szCs w:val="24"/>
          <w:lang w:val="en-US"/>
        </w:rPr>
      </w:pPr>
    </w:p>
    <w:p w14:paraId="1C28B2F7" w14:textId="77777777" w:rsidR="00A2472F" w:rsidRDefault="00A2472F">
      <w:pPr>
        <w:spacing w:after="0" w:line="23" w:lineRule="atLeast"/>
        <w:ind w:left="2160" w:firstLine="720"/>
        <w:rPr>
          <w:b/>
          <w:szCs w:val="24"/>
          <w:lang w:val="en-US"/>
        </w:rPr>
      </w:pPr>
    </w:p>
    <w:p w14:paraId="60667F1A" w14:textId="77777777" w:rsidR="00A2472F" w:rsidRDefault="00A2472F">
      <w:pPr>
        <w:spacing w:after="0" w:line="23" w:lineRule="atLeast"/>
        <w:ind w:left="2160" w:firstLine="720"/>
        <w:rPr>
          <w:b/>
          <w:szCs w:val="24"/>
          <w:lang w:val="en-US"/>
        </w:rPr>
      </w:pPr>
    </w:p>
    <w:p w14:paraId="5726EC53" w14:textId="77777777" w:rsidR="00A2472F" w:rsidRDefault="00A2472F">
      <w:pPr>
        <w:spacing w:after="0" w:line="23" w:lineRule="atLeast"/>
        <w:ind w:left="2160" w:firstLine="720"/>
        <w:rPr>
          <w:b/>
          <w:szCs w:val="24"/>
          <w:lang w:val="en-US"/>
        </w:rPr>
      </w:pPr>
    </w:p>
    <w:p w14:paraId="0B450ADE" w14:textId="77777777" w:rsidR="00A2472F" w:rsidRDefault="00A2472F">
      <w:pPr>
        <w:spacing w:after="0" w:line="23" w:lineRule="atLeast"/>
        <w:ind w:left="2160" w:firstLine="720"/>
        <w:rPr>
          <w:b/>
          <w:szCs w:val="24"/>
          <w:lang w:val="en-US"/>
        </w:rPr>
      </w:pPr>
    </w:p>
    <w:p w14:paraId="72BE8A89" w14:textId="77777777" w:rsidR="00A2472F" w:rsidRDefault="00A2472F">
      <w:pPr>
        <w:spacing w:after="0" w:line="23" w:lineRule="atLeast"/>
        <w:ind w:left="2160" w:firstLine="720"/>
        <w:rPr>
          <w:b/>
          <w:szCs w:val="24"/>
          <w:lang w:val="en-US"/>
        </w:rPr>
      </w:pPr>
    </w:p>
    <w:p w14:paraId="12D5AA33" w14:textId="77777777" w:rsidR="00A2472F" w:rsidRDefault="00A2472F">
      <w:pPr>
        <w:spacing w:after="0" w:line="23" w:lineRule="atLeast"/>
        <w:ind w:left="2160" w:firstLine="720"/>
        <w:rPr>
          <w:b/>
          <w:szCs w:val="24"/>
          <w:lang w:val="en-US"/>
        </w:rPr>
      </w:pPr>
    </w:p>
    <w:p w14:paraId="29EF26E4" w14:textId="77777777" w:rsidR="00A2472F" w:rsidRDefault="00A2472F">
      <w:pPr>
        <w:spacing w:after="0" w:line="23" w:lineRule="atLeast"/>
        <w:ind w:left="2160" w:firstLine="720"/>
        <w:rPr>
          <w:b/>
          <w:szCs w:val="24"/>
          <w:lang w:val="en-US"/>
        </w:rPr>
      </w:pPr>
    </w:p>
    <w:p w14:paraId="56B3D3CA" w14:textId="77777777" w:rsidR="00A2472F" w:rsidRDefault="00A2472F">
      <w:pPr>
        <w:spacing w:after="0" w:line="23" w:lineRule="atLeast"/>
        <w:ind w:left="2160" w:firstLine="720"/>
        <w:rPr>
          <w:b/>
          <w:szCs w:val="24"/>
          <w:lang w:val="en-US"/>
        </w:rPr>
      </w:pPr>
    </w:p>
    <w:p w14:paraId="4BD0D9DA" w14:textId="77777777" w:rsidR="00A2472F" w:rsidRDefault="00A2472F">
      <w:pPr>
        <w:spacing w:after="0" w:line="23" w:lineRule="atLeast"/>
        <w:ind w:left="2160" w:firstLine="720"/>
        <w:rPr>
          <w:b/>
          <w:szCs w:val="24"/>
          <w:lang w:val="en-US"/>
        </w:rPr>
      </w:pPr>
    </w:p>
    <w:p w14:paraId="2642687F" w14:textId="77777777" w:rsidR="00A2472F" w:rsidRDefault="00CC7EB5">
      <w:pPr>
        <w:spacing w:after="0" w:line="23" w:lineRule="atLeast"/>
        <w:rPr>
          <w:b/>
          <w:szCs w:val="24"/>
          <w:lang w:val="en-US"/>
        </w:rPr>
      </w:pPr>
      <w:r>
        <w:rPr>
          <w:b/>
          <w:szCs w:val="24"/>
          <w:lang w:val="en-US"/>
        </w:rPr>
        <w:br w:type="page"/>
      </w:r>
    </w:p>
    <w:p w14:paraId="5CAFA3FB" w14:textId="77777777" w:rsidR="00A2472F" w:rsidRDefault="00A2472F">
      <w:pPr>
        <w:spacing w:after="0" w:line="23" w:lineRule="atLeast"/>
        <w:rPr>
          <w:szCs w:val="24"/>
          <w:lang w:val="en-US"/>
        </w:rPr>
      </w:pPr>
    </w:p>
    <w:p w14:paraId="5932B7D6" w14:textId="77777777" w:rsidR="00A2472F" w:rsidRDefault="00A2472F">
      <w:pPr>
        <w:spacing w:after="0" w:line="23" w:lineRule="atLeast"/>
        <w:rPr>
          <w:szCs w:val="24"/>
          <w:lang w:val="en-US"/>
        </w:rPr>
      </w:pPr>
    </w:p>
    <w:p w14:paraId="09C37CEA" w14:textId="77777777" w:rsidR="00A2472F" w:rsidRDefault="00A2472F">
      <w:pPr>
        <w:spacing w:after="0" w:line="23" w:lineRule="atLeast"/>
        <w:rPr>
          <w:szCs w:val="24"/>
          <w:lang w:val="en-US"/>
        </w:rPr>
      </w:pPr>
    </w:p>
    <w:p w14:paraId="2B9BCD43" w14:textId="77777777" w:rsidR="00A2472F" w:rsidRDefault="00A2472F">
      <w:pPr>
        <w:spacing w:after="0" w:line="23" w:lineRule="atLeast"/>
        <w:rPr>
          <w:szCs w:val="24"/>
          <w:lang w:val="en-US"/>
        </w:rPr>
      </w:pPr>
    </w:p>
    <w:p w14:paraId="131E5C48" w14:textId="77777777" w:rsidR="00A2472F" w:rsidRDefault="00A2472F">
      <w:pPr>
        <w:spacing w:after="0" w:line="23" w:lineRule="atLeast"/>
        <w:rPr>
          <w:szCs w:val="24"/>
          <w:lang w:val="en-US"/>
        </w:rPr>
      </w:pPr>
    </w:p>
    <w:p w14:paraId="0EC700F0" w14:textId="77777777" w:rsidR="00A2472F" w:rsidRDefault="00A2472F">
      <w:pPr>
        <w:spacing w:after="0" w:line="23" w:lineRule="atLeast"/>
        <w:rPr>
          <w:szCs w:val="24"/>
          <w:lang w:val="en-US"/>
        </w:rPr>
      </w:pPr>
    </w:p>
    <w:p w14:paraId="037BB54F" w14:textId="77777777" w:rsidR="00A2472F" w:rsidRDefault="00A2472F">
      <w:pPr>
        <w:spacing w:after="0" w:line="23" w:lineRule="atLeast"/>
        <w:rPr>
          <w:szCs w:val="24"/>
          <w:lang w:val="en-US"/>
        </w:rPr>
      </w:pPr>
    </w:p>
    <w:p w14:paraId="3BE73B11" w14:textId="77777777" w:rsidR="00A2472F" w:rsidRDefault="00A2472F">
      <w:pPr>
        <w:spacing w:after="0" w:line="23" w:lineRule="atLeast"/>
        <w:rPr>
          <w:szCs w:val="24"/>
          <w:lang w:val="en-US"/>
        </w:rPr>
      </w:pPr>
    </w:p>
    <w:p w14:paraId="30D1CAD3" w14:textId="77777777" w:rsidR="00A2472F" w:rsidRDefault="00A2472F">
      <w:pPr>
        <w:spacing w:after="0" w:line="23" w:lineRule="atLeast"/>
        <w:rPr>
          <w:szCs w:val="24"/>
          <w:lang w:val="en-US"/>
        </w:rPr>
      </w:pPr>
    </w:p>
    <w:p w14:paraId="7B5EDDB6" w14:textId="77777777" w:rsidR="00A2472F" w:rsidRDefault="00A2472F">
      <w:pPr>
        <w:spacing w:after="0" w:line="23" w:lineRule="atLeast"/>
        <w:rPr>
          <w:szCs w:val="24"/>
          <w:lang w:val="en-US"/>
        </w:rPr>
      </w:pPr>
    </w:p>
    <w:p w14:paraId="016C7FE3" w14:textId="77777777" w:rsidR="00A2472F" w:rsidRDefault="00A2472F">
      <w:pPr>
        <w:spacing w:after="0" w:line="23" w:lineRule="atLeast"/>
        <w:rPr>
          <w:szCs w:val="24"/>
          <w:lang w:val="en-US"/>
        </w:rPr>
      </w:pPr>
    </w:p>
    <w:p w14:paraId="3A72E92D" w14:textId="77777777" w:rsidR="00A2472F" w:rsidRDefault="00A2472F">
      <w:pPr>
        <w:spacing w:after="0" w:line="23" w:lineRule="atLeast"/>
        <w:rPr>
          <w:szCs w:val="24"/>
          <w:lang w:val="en-US"/>
        </w:rPr>
      </w:pPr>
    </w:p>
    <w:p w14:paraId="656848A6" w14:textId="77777777" w:rsidR="00A2472F" w:rsidRDefault="00A2472F">
      <w:pPr>
        <w:spacing w:after="0" w:line="23" w:lineRule="atLeast"/>
        <w:rPr>
          <w:szCs w:val="24"/>
          <w:lang w:val="en-US"/>
        </w:rPr>
      </w:pPr>
    </w:p>
    <w:p w14:paraId="6CB803C9" w14:textId="77777777" w:rsidR="00A2472F" w:rsidRDefault="00A2472F">
      <w:pPr>
        <w:spacing w:after="0" w:line="23" w:lineRule="atLeast"/>
        <w:rPr>
          <w:szCs w:val="24"/>
          <w:lang w:val="en-US"/>
        </w:rPr>
      </w:pPr>
    </w:p>
    <w:p w14:paraId="6A761D0B" w14:textId="77777777" w:rsidR="00A2472F" w:rsidRDefault="00A2472F">
      <w:pPr>
        <w:spacing w:after="0" w:line="23" w:lineRule="atLeast"/>
        <w:rPr>
          <w:szCs w:val="24"/>
          <w:lang w:val="en-US"/>
        </w:rPr>
      </w:pPr>
    </w:p>
    <w:p w14:paraId="504525E8" w14:textId="77777777" w:rsidR="00A2472F" w:rsidRDefault="00CC7EB5">
      <w:pPr>
        <w:pStyle w:val="Heading1"/>
      </w:pPr>
      <w:bookmarkStart w:id="57" w:name="_Toc68690259"/>
      <w:r>
        <w:rPr>
          <w:lang w:val="en-US"/>
        </w:rPr>
        <w:t>CORE UNITS</w:t>
      </w:r>
      <w:r>
        <w:t xml:space="preserve"> OF LEARNING</w:t>
      </w:r>
      <w:bookmarkEnd w:id="57"/>
    </w:p>
    <w:p w14:paraId="07CC193D" w14:textId="77777777" w:rsidR="00A2472F" w:rsidRDefault="00A2472F">
      <w:pPr>
        <w:spacing w:after="0" w:line="23" w:lineRule="atLeast"/>
        <w:rPr>
          <w:szCs w:val="24"/>
        </w:rPr>
      </w:pPr>
    </w:p>
    <w:p w14:paraId="3BF0F87A" w14:textId="77777777" w:rsidR="00A2472F" w:rsidRDefault="00CC7EB5">
      <w:pPr>
        <w:spacing w:after="0" w:line="23" w:lineRule="atLeast"/>
        <w:rPr>
          <w:rFonts w:eastAsia="Times New Roman"/>
          <w:b/>
          <w:szCs w:val="24"/>
          <w:lang w:val="en-ZA"/>
        </w:rPr>
      </w:pPr>
      <w:r>
        <w:rPr>
          <w:szCs w:val="24"/>
        </w:rPr>
        <w:br w:type="page"/>
      </w:r>
    </w:p>
    <w:p w14:paraId="26792675" w14:textId="77777777" w:rsidR="00A2472F" w:rsidRDefault="00CC7EB5">
      <w:pPr>
        <w:pStyle w:val="Heading1"/>
      </w:pPr>
      <w:bookmarkStart w:id="58" w:name="_Toc68690260"/>
      <w:r>
        <w:lastRenderedPageBreak/>
        <w:t>TRADING CURRENCIES AND STOCKS IN FINANCIAL MARKETS</w:t>
      </w:r>
      <w:bookmarkEnd w:id="58"/>
    </w:p>
    <w:p w14:paraId="10C50A95" w14:textId="77777777" w:rsidR="00A2472F" w:rsidRDefault="00A2472F">
      <w:pPr>
        <w:spacing w:after="0" w:line="23" w:lineRule="atLeast"/>
        <w:rPr>
          <w:szCs w:val="24"/>
        </w:rPr>
      </w:pPr>
    </w:p>
    <w:p w14:paraId="7233B2D1" w14:textId="77777777" w:rsidR="00A2472F" w:rsidRDefault="00CC7EB5">
      <w:pPr>
        <w:spacing w:after="0" w:line="23" w:lineRule="atLeast"/>
        <w:jc w:val="both"/>
        <w:rPr>
          <w:b/>
          <w:szCs w:val="24"/>
          <w:lang w:val="en-ZA"/>
        </w:rPr>
      </w:pPr>
      <w:r>
        <w:rPr>
          <w:b/>
          <w:szCs w:val="24"/>
          <w:lang w:val="en-ZA"/>
        </w:rPr>
        <w:t>UNIT CODE:</w:t>
      </w:r>
      <w:r>
        <w:rPr>
          <w:szCs w:val="24"/>
          <w:lang w:val="en-ZA"/>
        </w:rPr>
        <w:t xml:space="preserve"> BUS/CU/FRX/CR/01/5/A</w:t>
      </w:r>
    </w:p>
    <w:p w14:paraId="44600113" w14:textId="77777777" w:rsidR="00A2472F" w:rsidRDefault="00A2472F">
      <w:pPr>
        <w:spacing w:after="0" w:line="23" w:lineRule="atLeast"/>
        <w:jc w:val="both"/>
        <w:rPr>
          <w:szCs w:val="24"/>
          <w:lang w:val="en-ZA"/>
        </w:rPr>
      </w:pPr>
    </w:p>
    <w:p w14:paraId="32160733" w14:textId="77777777" w:rsidR="00A2472F" w:rsidRDefault="00CC7EB5">
      <w:pPr>
        <w:spacing w:after="0" w:line="23" w:lineRule="atLeast"/>
        <w:jc w:val="both"/>
        <w:rPr>
          <w:szCs w:val="24"/>
          <w:lang w:val="en-ZA"/>
        </w:rPr>
      </w:pPr>
      <w:r>
        <w:rPr>
          <w:b/>
          <w:szCs w:val="24"/>
          <w:lang w:val="en-ZA"/>
        </w:rPr>
        <w:t>Relationship to Occupational Standards</w:t>
      </w:r>
    </w:p>
    <w:p w14:paraId="121F0C71" w14:textId="77777777" w:rsidR="00A2472F" w:rsidRDefault="00CC7EB5">
      <w:pPr>
        <w:spacing w:after="0" w:line="23" w:lineRule="atLeast"/>
        <w:rPr>
          <w:szCs w:val="24"/>
        </w:rPr>
      </w:pPr>
      <w:r>
        <w:rPr>
          <w:szCs w:val="24"/>
          <w:lang w:val="en-ZA"/>
        </w:rPr>
        <w:t>This unit addresses the unit of competency:</w:t>
      </w:r>
      <w:r>
        <w:rPr>
          <w:szCs w:val="24"/>
        </w:rPr>
        <w:t xml:space="preserve"> Trade currencies and stocks in financial markets</w:t>
      </w:r>
    </w:p>
    <w:p w14:paraId="4C2D0784" w14:textId="77777777" w:rsidR="00A2472F" w:rsidRDefault="00A2472F">
      <w:pPr>
        <w:spacing w:after="0" w:line="23" w:lineRule="atLeast"/>
        <w:rPr>
          <w:szCs w:val="24"/>
        </w:rPr>
      </w:pPr>
    </w:p>
    <w:p w14:paraId="76864331" w14:textId="77777777" w:rsidR="00A2472F" w:rsidRDefault="00CC7EB5">
      <w:pPr>
        <w:spacing w:after="0" w:line="23" w:lineRule="atLeast"/>
        <w:jc w:val="both"/>
        <w:rPr>
          <w:szCs w:val="24"/>
          <w:lang w:val="en-ZA"/>
        </w:rPr>
      </w:pPr>
      <w:r>
        <w:rPr>
          <w:b/>
          <w:szCs w:val="24"/>
          <w:lang w:val="en-ZA"/>
        </w:rPr>
        <w:t xml:space="preserve">Duration of Unit: </w:t>
      </w:r>
      <w:r>
        <w:rPr>
          <w:bCs/>
          <w:szCs w:val="24"/>
          <w:lang w:val="en-ZA"/>
        </w:rPr>
        <w:t>200 hours</w:t>
      </w:r>
    </w:p>
    <w:p w14:paraId="17CCB2C1" w14:textId="77777777" w:rsidR="00A2472F" w:rsidRDefault="00A2472F">
      <w:pPr>
        <w:spacing w:after="0" w:line="23" w:lineRule="atLeast"/>
        <w:jc w:val="both"/>
        <w:rPr>
          <w:szCs w:val="24"/>
          <w:lang w:val="en-ZA"/>
        </w:rPr>
      </w:pPr>
    </w:p>
    <w:p w14:paraId="22F244A5" w14:textId="77777777" w:rsidR="00A2472F" w:rsidRDefault="00CC7EB5">
      <w:pPr>
        <w:spacing w:after="0" w:line="23" w:lineRule="atLeast"/>
        <w:jc w:val="both"/>
        <w:rPr>
          <w:szCs w:val="24"/>
          <w:lang w:val="en-ZA"/>
        </w:rPr>
      </w:pPr>
      <w:r>
        <w:rPr>
          <w:b/>
          <w:szCs w:val="24"/>
          <w:lang w:val="en-ZA"/>
        </w:rPr>
        <w:t>Unit Description</w:t>
      </w:r>
    </w:p>
    <w:p w14:paraId="43404010" w14:textId="77777777" w:rsidR="00A2472F" w:rsidRDefault="00CC7EB5">
      <w:pPr>
        <w:tabs>
          <w:tab w:val="left" w:pos="2880"/>
          <w:tab w:val="left" w:pos="9000"/>
        </w:tabs>
        <w:spacing w:after="0" w:line="23" w:lineRule="atLeast"/>
        <w:jc w:val="both"/>
        <w:rPr>
          <w:rFonts w:eastAsia="Times New Roman"/>
          <w:szCs w:val="24"/>
        </w:rPr>
      </w:pPr>
      <w:bookmarkStart w:id="59" w:name="_Hlk68685061"/>
      <w:r>
        <w:rPr>
          <w:rFonts w:eastAsia="Times New Roman"/>
          <w:szCs w:val="24"/>
        </w:rPr>
        <w:t xml:space="preserve">This unit specifies the competencies required to trade </w:t>
      </w:r>
      <w:r>
        <w:rPr>
          <w:szCs w:val="24"/>
        </w:rPr>
        <w:t>currencies and stocks</w:t>
      </w:r>
      <w:r>
        <w:rPr>
          <w:rFonts w:eastAsia="Times New Roman"/>
          <w:szCs w:val="24"/>
        </w:rPr>
        <w:t xml:space="preserve"> in financial markets. It involves; developing </w:t>
      </w:r>
      <w:r>
        <w:rPr>
          <w:szCs w:val="24"/>
        </w:rPr>
        <w:t xml:space="preserve">currencies and stocks </w:t>
      </w:r>
      <w:r>
        <w:rPr>
          <w:rFonts w:eastAsia="Times New Roman"/>
          <w:szCs w:val="24"/>
        </w:rPr>
        <w:t xml:space="preserve">financial trading plan, conducting </w:t>
      </w:r>
      <w:r>
        <w:rPr>
          <w:szCs w:val="24"/>
        </w:rPr>
        <w:t xml:space="preserve">currencies and stocks financial </w:t>
      </w:r>
      <w:r>
        <w:rPr>
          <w:rFonts w:eastAsia="Times New Roman"/>
          <w:szCs w:val="24"/>
        </w:rPr>
        <w:t xml:space="preserve">trading, processing </w:t>
      </w:r>
      <w:r>
        <w:rPr>
          <w:szCs w:val="24"/>
        </w:rPr>
        <w:t xml:space="preserve">currencies and stocks financial data </w:t>
      </w:r>
      <w:r>
        <w:rPr>
          <w:rFonts w:eastAsia="Times New Roman"/>
          <w:szCs w:val="24"/>
        </w:rPr>
        <w:t xml:space="preserve">and preparing </w:t>
      </w:r>
      <w:r>
        <w:rPr>
          <w:szCs w:val="24"/>
        </w:rPr>
        <w:t xml:space="preserve">currencies and stocks financial </w:t>
      </w:r>
      <w:r>
        <w:rPr>
          <w:rFonts w:eastAsia="Times New Roman"/>
          <w:szCs w:val="24"/>
        </w:rPr>
        <w:t>trading reports.</w:t>
      </w:r>
    </w:p>
    <w:bookmarkEnd w:id="59"/>
    <w:p w14:paraId="12E682A7" w14:textId="77777777" w:rsidR="00A2472F" w:rsidRDefault="00A2472F">
      <w:pPr>
        <w:spacing w:after="0" w:line="23" w:lineRule="atLeast"/>
        <w:jc w:val="both"/>
        <w:rPr>
          <w:szCs w:val="24"/>
        </w:rPr>
      </w:pPr>
    </w:p>
    <w:p w14:paraId="302EF62B" w14:textId="77777777" w:rsidR="00A2472F" w:rsidRDefault="00CC7EB5">
      <w:pPr>
        <w:spacing w:after="0" w:line="23" w:lineRule="atLeast"/>
        <w:jc w:val="both"/>
        <w:rPr>
          <w:b/>
          <w:szCs w:val="24"/>
          <w:lang w:val="en-ZA"/>
        </w:rPr>
      </w:pPr>
      <w:r>
        <w:rPr>
          <w:b/>
          <w:szCs w:val="24"/>
          <w:lang w:val="en-ZA"/>
        </w:rPr>
        <w:t>Summary of Learning Outcomes (elements)</w:t>
      </w:r>
    </w:p>
    <w:p w14:paraId="14A69DA0" w14:textId="77777777" w:rsidR="00A2472F" w:rsidRDefault="00CC7EB5">
      <w:pPr>
        <w:pStyle w:val="ListParagraph"/>
        <w:numPr>
          <w:ilvl w:val="0"/>
          <w:numId w:val="61"/>
        </w:numPr>
        <w:autoSpaceDE w:val="0"/>
        <w:adjustRightInd w:val="0"/>
        <w:spacing w:after="0" w:line="23" w:lineRule="atLeast"/>
        <w:jc w:val="both"/>
        <w:rPr>
          <w:rFonts w:ascii="Times New Roman" w:hAnsi="Times New Roman"/>
          <w:sz w:val="24"/>
          <w:szCs w:val="24"/>
        </w:rPr>
      </w:pPr>
      <w:r>
        <w:rPr>
          <w:rFonts w:ascii="Times New Roman" w:hAnsi="Times New Roman"/>
          <w:sz w:val="24"/>
          <w:szCs w:val="24"/>
        </w:rPr>
        <w:t>Develop currencies and stocks financial trading plan</w:t>
      </w:r>
    </w:p>
    <w:p w14:paraId="56F9B9F9" w14:textId="77777777" w:rsidR="00A2472F" w:rsidRDefault="00CC7EB5">
      <w:pPr>
        <w:pStyle w:val="ListParagraph"/>
        <w:numPr>
          <w:ilvl w:val="0"/>
          <w:numId w:val="61"/>
        </w:numPr>
        <w:autoSpaceDE w:val="0"/>
        <w:adjustRightInd w:val="0"/>
        <w:spacing w:after="0" w:line="23" w:lineRule="atLeast"/>
        <w:jc w:val="both"/>
        <w:rPr>
          <w:rFonts w:ascii="Times New Roman" w:hAnsi="Times New Roman"/>
          <w:sz w:val="24"/>
          <w:szCs w:val="24"/>
        </w:rPr>
      </w:pPr>
      <w:r>
        <w:rPr>
          <w:rFonts w:ascii="Times New Roman" w:hAnsi="Times New Roman"/>
          <w:sz w:val="24"/>
          <w:szCs w:val="24"/>
        </w:rPr>
        <w:t>Conduct currencies and stocks financial trading</w:t>
      </w:r>
    </w:p>
    <w:p w14:paraId="45605DCC" w14:textId="77777777" w:rsidR="00A2472F" w:rsidRDefault="00CC7EB5">
      <w:pPr>
        <w:pStyle w:val="ListParagraph"/>
        <w:numPr>
          <w:ilvl w:val="0"/>
          <w:numId w:val="61"/>
        </w:numPr>
        <w:autoSpaceDE w:val="0"/>
        <w:adjustRightInd w:val="0"/>
        <w:spacing w:after="0" w:line="23" w:lineRule="atLeast"/>
        <w:jc w:val="both"/>
        <w:rPr>
          <w:rFonts w:ascii="Times New Roman" w:hAnsi="Times New Roman"/>
          <w:sz w:val="24"/>
          <w:szCs w:val="24"/>
        </w:rPr>
      </w:pPr>
      <w:r>
        <w:rPr>
          <w:rFonts w:ascii="Times New Roman" w:hAnsi="Times New Roman"/>
          <w:sz w:val="24"/>
          <w:szCs w:val="24"/>
        </w:rPr>
        <w:t>Process currencies and stocks financial data</w:t>
      </w:r>
    </w:p>
    <w:p w14:paraId="1CFB3ADF" w14:textId="77777777" w:rsidR="00A2472F" w:rsidRDefault="00CC7EB5">
      <w:pPr>
        <w:pStyle w:val="ListParagraph"/>
        <w:numPr>
          <w:ilvl w:val="0"/>
          <w:numId w:val="61"/>
        </w:numPr>
        <w:autoSpaceDE w:val="0"/>
        <w:adjustRightInd w:val="0"/>
        <w:spacing w:after="0" w:line="23" w:lineRule="atLeast"/>
        <w:jc w:val="both"/>
        <w:rPr>
          <w:rFonts w:ascii="Times New Roman" w:hAnsi="Times New Roman"/>
          <w:sz w:val="24"/>
          <w:szCs w:val="24"/>
        </w:rPr>
      </w:pPr>
      <w:r>
        <w:rPr>
          <w:rFonts w:ascii="Times New Roman" w:hAnsi="Times New Roman"/>
          <w:sz w:val="24"/>
          <w:szCs w:val="24"/>
        </w:rPr>
        <w:t>Prepare currencies and stocks financial trading reports</w:t>
      </w:r>
    </w:p>
    <w:p w14:paraId="6D0E35BB" w14:textId="77777777" w:rsidR="00A2472F" w:rsidRDefault="00A2472F">
      <w:pPr>
        <w:autoSpaceDE w:val="0"/>
        <w:adjustRightInd w:val="0"/>
        <w:spacing w:after="0" w:line="23" w:lineRule="atLeast"/>
        <w:jc w:val="both"/>
        <w:rPr>
          <w:szCs w:val="24"/>
          <w:lang w:val="en-ZA" w:eastAsia="fr-FR"/>
        </w:rPr>
      </w:pPr>
    </w:p>
    <w:p w14:paraId="55303407" w14:textId="77777777" w:rsidR="00A2472F" w:rsidRDefault="00CC7EB5">
      <w:pPr>
        <w:spacing w:after="0" w:line="23" w:lineRule="atLeast"/>
        <w:jc w:val="both"/>
        <w:rPr>
          <w:b/>
          <w:szCs w:val="24"/>
          <w:lang w:val="en-ZA"/>
        </w:rPr>
      </w:pPr>
      <w:r>
        <w:rPr>
          <w:b/>
          <w:szCs w:val="24"/>
          <w:lang w:val="en-ZA"/>
        </w:rPr>
        <w:t>Learning Outcomes, Content and Suggested Assessment Methods</w:t>
      </w:r>
    </w:p>
    <w:tbl>
      <w:tblPr>
        <w:tblW w:w="0" w:type="auto"/>
        <w:tblLook w:val="04A0" w:firstRow="1" w:lastRow="0" w:firstColumn="1" w:lastColumn="0" w:noHBand="0" w:noVBand="1"/>
      </w:tblPr>
      <w:tblGrid>
        <w:gridCol w:w="2357"/>
        <w:gridCol w:w="3764"/>
        <w:gridCol w:w="2509"/>
      </w:tblGrid>
      <w:tr w:rsidR="00A2472F" w14:paraId="3D06F02E" w14:textId="77777777">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548DC5E" w14:textId="77777777" w:rsidR="00A2472F" w:rsidRDefault="00CC7EB5">
            <w:pPr>
              <w:spacing w:after="0" w:line="23" w:lineRule="atLeast"/>
              <w:rPr>
                <w:b/>
                <w:szCs w:val="24"/>
                <w:lang w:val="en-ZA"/>
              </w:rPr>
            </w:pPr>
            <w:r>
              <w:rPr>
                <w:b/>
                <w:szCs w:val="24"/>
                <w:lang w:val="en-ZA"/>
              </w:rPr>
              <w:t>Learning Outcome</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14:paraId="473AC43C" w14:textId="77777777" w:rsidR="00A2472F" w:rsidRDefault="00CC7EB5">
            <w:pPr>
              <w:spacing w:after="0" w:line="23" w:lineRule="atLeast"/>
              <w:rPr>
                <w:b/>
                <w:szCs w:val="24"/>
                <w:lang w:val="en-ZA"/>
              </w:rPr>
            </w:pPr>
            <w:r>
              <w:rPr>
                <w:b/>
                <w:szCs w:val="24"/>
                <w:lang w:val="en-ZA"/>
              </w:rPr>
              <w:t>Content</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34871394" w14:textId="77777777" w:rsidR="00A2472F" w:rsidRDefault="00CC7EB5">
            <w:pPr>
              <w:spacing w:after="0" w:line="23" w:lineRule="atLeast"/>
              <w:rPr>
                <w:b/>
                <w:szCs w:val="24"/>
                <w:lang w:val="en-ZA"/>
              </w:rPr>
            </w:pPr>
            <w:r>
              <w:rPr>
                <w:b/>
                <w:szCs w:val="24"/>
                <w:lang w:val="en-ZA"/>
              </w:rPr>
              <w:t>Suggested Assessment Methods</w:t>
            </w:r>
          </w:p>
        </w:tc>
      </w:tr>
      <w:tr w:rsidR="00A2472F" w14:paraId="6837A7DF" w14:textId="77777777">
        <w:trPr>
          <w:trHeight w:val="1016"/>
        </w:trPr>
        <w:tc>
          <w:tcPr>
            <w:tcW w:w="2628" w:type="dxa"/>
            <w:tcBorders>
              <w:top w:val="single" w:sz="4" w:space="0" w:color="auto"/>
              <w:left w:val="single" w:sz="4" w:space="0" w:color="auto"/>
              <w:bottom w:val="single" w:sz="4" w:space="0" w:color="auto"/>
              <w:right w:val="single" w:sz="4" w:space="0" w:color="auto"/>
            </w:tcBorders>
          </w:tcPr>
          <w:p w14:paraId="4E38DF44" w14:textId="77777777" w:rsidR="00A2472F" w:rsidRDefault="00CC7EB5">
            <w:pPr>
              <w:numPr>
                <w:ilvl w:val="1"/>
                <w:numId w:val="62"/>
              </w:numPr>
              <w:spacing w:after="0" w:line="23" w:lineRule="atLeast"/>
              <w:contextualSpacing/>
              <w:rPr>
                <w:szCs w:val="24"/>
              </w:rPr>
            </w:pPr>
            <w:r>
              <w:rPr>
                <w:szCs w:val="24"/>
              </w:rPr>
              <w:t>Develop currencies and stocks financial trading plan</w:t>
            </w:r>
          </w:p>
          <w:p w14:paraId="76DA0346" w14:textId="77777777" w:rsidR="00A2472F" w:rsidRDefault="00A2472F">
            <w:pPr>
              <w:spacing w:after="0" w:line="23" w:lineRule="atLeast"/>
              <w:ind w:left="360"/>
              <w:contextualSpacing/>
              <w:rPr>
                <w:szCs w:val="24"/>
              </w:rPr>
            </w:pPr>
          </w:p>
        </w:tc>
        <w:tc>
          <w:tcPr>
            <w:tcW w:w="4102" w:type="dxa"/>
            <w:tcBorders>
              <w:top w:val="single" w:sz="4" w:space="0" w:color="auto"/>
              <w:left w:val="single" w:sz="4" w:space="0" w:color="auto"/>
              <w:bottom w:val="single" w:sz="4" w:space="0" w:color="auto"/>
              <w:right w:val="single" w:sz="4" w:space="0" w:color="auto"/>
            </w:tcBorders>
          </w:tcPr>
          <w:p w14:paraId="24BC90E3" w14:textId="77777777" w:rsidR="00A2472F" w:rsidRDefault="00CC7EB5">
            <w:pPr>
              <w:pStyle w:val="ListParagraph"/>
              <w:numPr>
                <w:ilvl w:val="0"/>
                <w:numId w:val="63"/>
              </w:numPr>
              <w:spacing w:after="0" w:line="23" w:lineRule="atLeast"/>
              <w:rPr>
                <w:rFonts w:ascii="Times New Roman" w:hAnsi="Times New Roman"/>
                <w:sz w:val="24"/>
                <w:szCs w:val="24"/>
              </w:rPr>
            </w:pPr>
            <w:r>
              <w:rPr>
                <w:rFonts w:ascii="Times New Roman" w:hAnsi="Times New Roman"/>
                <w:sz w:val="24"/>
                <w:szCs w:val="24"/>
              </w:rPr>
              <w:t xml:space="preserve">Introduction to trading currencies and stocks in financial markets </w:t>
            </w:r>
          </w:p>
          <w:p w14:paraId="710F2310" w14:textId="77777777" w:rsidR="00A2472F" w:rsidRDefault="00CC7EB5">
            <w:pPr>
              <w:pStyle w:val="ListParagraph"/>
              <w:numPr>
                <w:ilvl w:val="0"/>
                <w:numId w:val="63"/>
              </w:numPr>
              <w:spacing w:after="0" w:line="23" w:lineRule="atLeast"/>
              <w:rPr>
                <w:rFonts w:ascii="Times New Roman" w:hAnsi="Times New Roman"/>
                <w:sz w:val="24"/>
                <w:szCs w:val="24"/>
              </w:rPr>
            </w:pPr>
            <w:r>
              <w:rPr>
                <w:rFonts w:ascii="Times New Roman" w:hAnsi="Times New Roman"/>
                <w:sz w:val="24"/>
                <w:szCs w:val="24"/>
              </w:rPr>
              <w:t>Financial instruments</w:t>
            </w:r>
          </w:p>
          <w:p w14:paraId="6CC10B67" w14:textId="77777777" w:rsidR="00A2472F" w:rsidRDefault="00CC7EB5">
            <w:pPr>
              <w:pStyle w:val="ListParagraph"/>
              <w:numPr>
                <w:ilvl w:val="0"/>
                <w:numId w:val="64"/>
              </w:numPr>
              <w:spacing w:after="0" w:line="23" w:lineRule="atLeast"/>
              <w:ind w:left="886"/>
              <w:rPr>
                <w:rFonts w:ascii="Times New Roman" w:hAnsi="Times New Roman"/>
                <w:sz w:val="24"/>
                <w:szCs w:val="24"/>
              </w:rPr>
            </w:pPr>
            <w:r>
              <w:rPr>
                <w:rFonts w:ascii="Times New Roman" w:hAnsi="Times New Roman"/>
                <w:sz w:val="24"/>
                <w:szCs w:val="24"/>
              </w:rPr>
              <w:t>Currencies</w:t>
            </w:r>
          </w:p>
          <w:p w14:paraId="44DF7284" w14:textId="77777777" w:rsidR="00A2472F" w:rsidRDefault="00CC7EB5">
            <w:pPr>
              <w:pStyle w:val="ListParagraph"/>
              <w:numPr>
                <w:ilvl w:val="0"/>
                <w:numId w:val="65"/>
              </w:numPr>
              <w:spacing w:after="0" w:line="23" w:lineRule="atLeast"/>
              <w:ind w:left="1241"/>
              <w:rPr>
                <w:rFonts w:ascii="Times New Roman" w:hAnsi="Times New Roman"/>
                <w:sz w:val="24"/>
                <w:szCs w:val="24"/>
              </w:rPr>
            </w:pPr>
            <w:r>
              <w:rPr>
                <w:rFonts w:ascii="Times New Roman" w:hAnsi="Times New Roman"/>
                <w:sz w:val="24"/>
                <w:szCs w:val="24"/>
              </w:rPr>
              <w:t>Currency symbols</w:t>
            </w:r>
          </w:p>
          <w:p w14:paraId="4B3914C8" w14:textId="77777777" w:rsidR="00A2472F" w:rsidRDefault="00CC7EB5">
            <w:pPr>
              <w:pStyle w:val="ListParagraph"/>
              <w:numPr>
                <w:ilvl w:val="0"/>
                <w:numId w:val="65"/>
              </w:numPr>
              <w:spacing w:after="0" w:line="23" w:lineRule="atLeast"/>
              <w:ind w:left="1241"/>
              <w:rPr>
                <w:rFonts w:ascii="Times New Roman" w:hAnsi="Times New Roman"/>
                <w:sz w:val="24"/>
                <w:szCs w:val="24"/>
              </w:rPr>
            </w:pPr>
            <w:r>
              <w:rPr>
                <w:rFonts w:ascii="Times New Roman" w:hAnsi="Times New Roman"/>
                <w:sz w:val="24"/>
                <w:szCs w:val="24"/>
              </w:rPr>
              <w:t>Currency pairs</w:t>
            </w:r>
          </w:p>
          <w:p w14:paraId="67DF2CE6" w14:textId="77777777" w:rsidR="00A2472F" w:rsidRDefault="00CC7EB5">
            <w:pPr>
              <w:pStyle w:val="ListParagraph"/>
              <w:numPr>
                <w:ilvl w:val="0"/>
                <w:numId w:val="65"/>
              </w:numPr>
              <w:spacing w:after="0" w:line="23" w:lineRule="atLeast"/>
              <w:ind w:left="1241"/>
              <w:rPr>
                <w:rFonts w:ascii="Times New Roman" w:hAnsi="Times New Roman"/>
                <w:sz w:val="24"/>
                <w:szCs w:val="24"/>
              </w:rPr>
            </w:pPr>
            <w:r>
              <w:rPr>
                <w:rFonts w:ascii="Times New Roman" w:hAnsi="Times New Roman"/>
                <w:sz w:val="24"/>
                <w:szCs w:val="24"/>
              </w:rPr>
              <w:t>Classification of currencies</w:t>
            </w:r>
          </w:p>
          <w:p w14:paraId="77CA5123" w14:textId="77777777" w:rsidR="00A2472F" w:rsidRDefault="00CC7EB5">
            <w:pPr>
              <w:pStyle w:val="ListParagraph"/>
              <w:numPr>
                <w:ilvl w:val="0"/>
                <w:numId w:val="64"/>
              </w:numPr>
              <w:spacing w:after="0" w:line="23" w:lineRule="atLeast"/>
              <w:ind w:left="886"/>
              <w:rPr>
                <w:rFonts w:ascii="Times New Roman" w:hAnsi="Times New Roman"/>
                <w:sz w:val="24"/>
                <w:szCs w:val="24"/>
              </w:rPr>
            </w:pPr>
            <w:r>
              <w:rPr>
                <w:rFonts w:ascii="Times New Roman" w:hAnsi="Times New Roman"/>
                <w:sz w:val="24"/>
                <w:szCs w:val="24"/>
              </w:rPr>
              <w:t>Stocks</w:t>
            </w:r>
          </w:p>
          <w:p w14:paraId="2797A6E6" w14:textId="77777777" w:rsidR="00A2472F" w:rsidRDefault="00CC7EB5">
            <w:pPr>
              <w:pStyle w:val="ListParagraph"/>
              <w:numPr>
                <w:ilvl w:val="0"/>
                <w:numId w:val="64"/>
              </w:numPr>
              <w:spacing w:after="0" w:line="23" w:lineRule="atLeast"/>
              <w:ind w:left="886"/>
              <w:rPr>
                <w:rFonts w:ascii="Times New Roman" w:hAnsi="Times New Roman"/>
                <w:sz w:val="24"/>
                <w:szCs w:val="24"/>
              </w:rPr>
            </w:pPr>
            <w:r>
              <w:rPr>
                <w:rFonts w:ascii="Times New Roman" w:hAnsi="Times New Roman"/>
                <w:sz w:val="24"/>
                <w:szCs w:val="24"/>
              </w:rPr>
              <w:t>Types of stock exchanges</w:t>
            </w:r>
          </w:p>
          <w:p w14:paraId="7FEA90B4" w14:textId="77777777" w:rsidR="00A2472F" w:rsidRDefault="00CC7EB5">
            <w:pPr>
              <w:pStyle w:val="ListParagraph"/>
              <w:numPr>
                <w:ilvl w:val="0"/>
                <w:numId w:val="66"/>
              </w:numPr>
              <w:spacing w:after="0" w:line="23" w:lineRule="atLeast"/>
              <w:rPr>
                <w:rFonts w:ascii="Times New Roman" w:hAnsi="Times New Roman"/>
                <w:sz w:val="24"/>
                <w:szCs w:val="24"/>
              </w:rPr>
            </w:pPr>
            <w:r>
              <w:rPr>
                <w:rFonts w:ascii="Times New Roman" w:hAnsi="Times New Roman"/>
                <w:sz w:val="24"/>
                <w:szCs w:val="24"/>
                <w:lang w:val="en-ZA"/>
              </w:rPr>
              <w:t>Trading plans</w:t>
            </w:r>
          </w:p>
          <w:p w14:paraId="64BE50B6" w14:textId="77777777" w:rsidR="00A2472F" w:rsidRDefault="00CC7EB5">
            <w:pPr>
              <w:pStyle w:val="ListParagraph"/>
              <w:numPr>
                <w:ilvl w:val="0"/>
                <w:numId w:val="67"/>
              </w:numPr>
              <w:spacing w:after="0" w:line="23" w:lineRule="atLeast"/>
              <w:ind w:left="971"/>
              <w:rPr>
                <w:rFonts w:ascii="Times New Roman" w:hAnsi="Times New Roman"/>
                <w:sz w:val="24"/>
                <w:szCs w:val="24"/>
              </w:rPr>
            </w:pPr>
            <w:r>
              <w:rPr>
                <w:rFonts w:ascii="Times New Roman" w:hAnsi="Times New Roman"/>
                <w:sz w:val="24"/>
                <w:szCs w:val="24"/>
                <w:lang w:val="en-ZA"/>
              </w:rPr>
              <w:t>Categories of trading</w:t>
            </w:r>
          </w:p>
          <w:p w14:paraId="742B31C0" w14:textId="77777777" w:rsidR="00A2472F" w:rsidRDefault="00CC7EB5">
            <w:pPr>
              <w:pStyle w:val="ListParagraph"/>
              <w:numPr>
                <w:ilvl w:val="0"/>
                <w:numId w:val="67"/>
              </w:numPr>
              <w:spacing w:after="0" w:line="23" w:lineRule="atLeast"/>
              <w:ind w:left="971"/>
              <w:rPr>
                <w:rFonts w:ascii="Times New Roman" w:hAnsi="Times New Roman"/>
                <w:sz w:val="24"/>
                <w:szCs w:val="24"/>
              </w:rPr>
            </w:pPr>
            <w:r>
              <w:rPr>
                <w:rFonts w:ascii="Times New Roman" w:hAnsi="Times New Roman"/>
                <w:sz w:val="24"/>
                <w:szCs w:val="24"/>
                <w:lang w:val="en-ZA"/>
              </w:rPr>
              <w:t>Trading sessions</w:t>
            </w:r>
          </w:p>
          <w:p w14:paraId="38209893" w14:textId="77777777" w:rsidR="00A2472F" w:rsidRDefault="00CC7EB5">
            <w:pPr>
              <w:pStyle w:val="ListParagraph"/>
              <w:numPr>
                <w:ilvl w:val="0"/>
                <w:numId w:val="67"/>
              </w:numPr>
              <w:spacing w:after="0" w:line="23" w:lineRule="atLeast"/>
              <w:ind w:left="971"/>
              <w:rPr>
                <w:rFonts w:ascii="Times New Roman" w:hAnsi="Times New Roman"/>
                <w:sz w:val="24"/>
                <w:szCs w:val="24"/>
              </w:rPr>
            </w:pPr>
            <w:r>
              <w:rPr>
                <w:rFonts w:ascii="Times New Roman" w:hAnsi="Times New Roman"/>
                <w:sz w:val="24"/>
                <w:szCs w:val="24"/>
              </w:rPr>
              <w:t>Types of traders</w:t>
            </w:r>
          </w:p>
          <w:p w14:paraId="558A02C3" w14:textId="77777777" w:rsidR="00A2472F" w:rsidRDefault="00CC7EB5">
            <w:pPr>
              <w:pStyle w:val="ListParagraph"/>
              <w:numPr>
                <w:ilvl w:val="0"/>
                <w:numId w:val="68"/>
              </w:numPr>
              <w:spacing w:after="0" w:line="23" w:lineRule="atLeast"/>
              <w:rPr>
                <w:rFonts w:ascii="Times New Roman" w:hAnsi="Times New Roman"/>
                <w:sz w:val="24"/>
                <w:szCs w:val="24"/>
              </w:rPr>
            </w:pPr>
            <w:r>
              <w:rPr>
                <w:rFonts w:ascii="Times New Roman" w:hAnsi="Times New Roman"/>
                <w:sz w:val="24"/>
                <w:szCs w:val="24"/>
                <w:lang w:val="en-ZA"/>
              </w:rPr>
              <w:t>Market segment</w:t>
            </w:r>
          </w:p>
          <w:p w14:paraId="2A98D7FF" w14:textId="77777777" w:rsidR="00A2472F" w:rsidRDefault="00CC7EB5">
            <w:pPr>
              <w:pStyle w:val="ListParagraph"/>
              <w:numPr>
                <w:ilvl w:val="0"/>
                <w:numId w:val="69"/>
              </w:numPr>
              <w:spacing w:after="0" w:line="23" w:lineRule="atLeast"/>
              <w:ind w:left="886"/>
              <w:rPr>
                <w:rFonts w:ascii="Times New Roman" w:hAnsi="Times New Roman"/>
                <w:sz w:val="24"/>
                <w:szCs w:val="24"/>
              </w:rPr>
            </w:pPr>
            <w:r>
              <w:rPr>
                <w:rFonts w:ascii="Times New Roman" w:hAnsi="Times New Roman"/>
                <w:sz w:val="24"/>
                <w:szCs w:val="24"/>
                <w:lang w:val="en-ZA"/>
              </w:rPr>
              <w:t>Capital markets</w:t>
            </w:r>
          </w:p>
          <w:p w14:paraId="44A30D5B" w14:textId="77777777" w:rsidR="00A2472F" w:rsidRDefault="00CC7EB5">
            <w:pPr>
              <w:pStyle w:val="ListParagraph"/>
              <w:numPr>
                <w:ilvl w:val="0"/>
                <w:numId w:val="70"/>
              </w:numPr>
              <w:spacing w:after="0" w:line="23" w:lineRule="atLeast"/>
              <w:ind w:left="1246"/>
              <w:rPr>
                <w:rFonts w:ascii="Times New Roman" w:hAnsi="Times New Roman"/>
                <w:sz w:val="24"/>
                <w:szCs w:val="24"/>
              </w:rPr>
            </w:pPr>
            <w:r>
              <w:rPr>
                <w:rFonts w:ascii="Times New Roman" w:hAnsi="Times New Roman"/>
                <w:sz w:val="24"/>
                <w:szCs w:val="24"/>
              </w:rPr>
              <w:t>Primary markets</w:t>
            </w:r>
          </w:p>
          <w:p w14:paraId="3E442CFB" w14:textId="77777777" w:rsidR="00A2472F" w:rsidRDefault="00CC7EB5">
            <w:pPr>
              <w:pStyle w:val="ListParagraph"/>
              <w:numPr>
                <w:ilvl w:val="0"/>
                <w:numId w:val="70"/>
              </w:numPr>
              <w:spacing w:after="0" w:line="23" w:lineRule="atLeast"/>
              <w:ind w:left="1246"/>
              <w:rPr>
                <w:rFonts w:ascii="Times New Roman" w:hAnsi="Times New Roman"/>
                <w:sz w:val="24"/>
                <w:szCs w:val="24"/>
              </w:rPr>
            </w:pPr>
            <w:r>
              <w:rPr>
                <w:rFonts w:ascii="Times New Roman" w:hAnsi="Times New Roman"/>
                <w:sz w:val="24"/>
                <w:szCs w:val="24"/>
              </w:rPr>
              <w:t>Secondary markets</w:t>
            </w:r>
          </w:p>
          <w:p w14:paraId="587E799D" w14:textId="77777777" w:rsidR="00A2472F" w:rsidRDefault="00CC7EB5">
            <w:pPr>
              <w:pStyle w:val="ListParagraph"/>
              <w:numPr>
                <w:ilvl w:val="0"/>
                <w:numId w:val="69"/>
              </w:numPr>
              <w:spacing w:after="0" w:line="23" w:lineRule="atLeast"/>
              <w:ind w:left="886"/>
              <w:rPr>
                <w:rFonts w:ascii="Times New Roman" w:hAnsi="Times New Roman"/>
                <w:sz w:val="24"/>
                <w:szCs w:val="24"/>
              </w:rPr>
            </w:pPr>
            <w:r>
              <w:rPr>
                <w:rFonts w:ascii="Times New Roman" w:hAnsi="Times New Roman"/>
                <w:sz w:val="24"/>
                <w:szCs w:val="24"/>
              </w:rPr>
              <w:lastRenderedPageBreak/>
              <w:t>Derivative markets</w:t>
            </w:r>
          </w:p>
          <w:p w14:paraId="070C737A" w14:textId="77777777" w:rsidR="00A2472F" w:rsidRDefault="00CC7EB5">
            <w:pPr>
              <w:pStyle w:val="ListParagraph"/>
              <w:numPr>
                <w:ilvl w:val="0"/>
                <w:numId w:val="71"/>
              </w:numPr>
              <w:spacing w:after="0" w:line="23" w:lineRule="atLeast"/>
              <w:rPr>
                <w:rFonts w:ascii="Times New Roman" w:hAnsi="Times New Roman"/>
                <w:sz w:val="24"/>
                <w:szCs w:val="24"/>
              </w:rPr>
            </w:pPr>
            <w:r>
              <w:rPr>
                <w:rFonts w:ascii="Times New Roman" w:hAnsi="Times New Roman"/>
                <w:color w:val="000000"/>
                <w:sz w:val="24"/>
                <w:szCs w:val="24"/>
                <w:lang w:val="en-ZA"/>
              </w:rPr>
              <w:t>Rules and regulations</w:t>
            </w:r>
          </w:p>
          <w:p w14:paraId="03B6B0F8" w14:textId="77777777" w:rsidR="00A2472F" w:rsidRDefault="00CC7EB5">
            <w:pPr>
              <w:pStyle w:val="ListParagraph"/>
              <w:numPr>
                <w:ilvl w:val="0"/>
                <w:numId w:val="71"/>
              </w:numPr>
              <w:spacing w:after="0" w:line="23" w:lineRule="atLeast"/>
              <w:rPr>
                <w:rFonts w:ascii="Times New Roman" w:hAnsi="Times New Roman"/>
                <w:sz w:val="24"/>
                <w:szCs w:val="24"/>
              </w:rPr>
            </w:pPr>
            <w:r>
              <w:rPr>
                <w:rFonts w:ascii="Times New Roman" w:hAnsi="Times New Roman"/>
                <w:color w:val="000000"/>
                <w:sz w:val="24"/>
                <w:szCs w:val="24"/>
                <w:lang w:val="en-ZA"/>
              </w:rPr>
              <w:t>Trading reports</w:t>
            </w:r>
          </w:p>
        </w:tc>
        <w:tc>
          <w:tcPr>
            <w:tcW w:w="2564" w:type="dxa"/>
            <w:tcBorders>
              <w:top w:val="single" w:sz="4" w:space="0" w:color="auto"/>
              <w:left w:val="single" w:sz="4" w:space="0" w:color="auto"/>
              <w:bottom w:val="single" w:sz="4" w:space="0" w:color="auto"/>
              <w:right w:val="single" w:sz="4" w:space="0" w:color="auto"/>
            </w:tcBorders>
          </w:tcPr>
          <w:p w14:paraId="12AFBC90"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lastRenderedPageBreak/>
              <w:t>Projects (Individual/group)</w:t>
            </w:r>
          </w:p>
          <w:p w14:paraId="7AE1A911"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Oral questioning</w:t>
            </w:r>
          </w:p>
          <w:p w14:paraId="3E1FD954"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Written tests</w:t>
            </w:r>
          </w:p>
          <w:p w14:paraId="66E13192"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Observation</w:t>
            </w:r>
          </w:p>
        </w:tc>
      </w:tr>
      <w:tr w:rsidR="00A2472F" w14:paraId="2BF87728" w14:textId="77777777">
        <w:trPr>
          <w:trHeight w:val="2222"/>
        </w:trPr>
        <w:tc>
          <w:tcPr>
            <w:tcW w:w="2628" w:type="dxa"/>
            <w:tcBorders>
              <w:top w:val="single" w:sz="4" w:space="0" w:color="auto"/>
              <w:left w:val="single" w:sz="4" w:space="0" w:color="auto"/>
              <w:bottom w:val="single" w:sz="4" w:space="0" w:color="auto"/>
              <w:right w:val="single" w:sz="4" w:space="0" w:color="auto"/>
            </w:tcBorders>
          </w:tcPr>
          <w:p w14:paraId="3A2FFD30" w14:textId="77777777" w:rsidR="00A2472F" w:rsidRDefault="00CC7EB5">
            <w:pPr>
              <w:numPr>
                <w:ilvl w:val="1"/>
                <w:numId w:val="62"/>
              </w:numPr>
              <w:spacing w:after="0" w:line="23" w:lineRule="atLeast"/>
              <w:contextualSpacing/>
              <w:rPr>
                <w:szCs w:val="24"/>
              </w:rPr>
            </w:pPr>
            <w:r>
              <w:rPr>
                <w:szCs w:val="24"/>
              </w:rPr>
              <w:t xml:space="preserve">Conduct currencies and stocks financial </w:t>
            </w:r>
            <w:r>
              <w:rPr>
                <w:rFonts w:eastAsia="Times New Roman"/>
                <w:szCs w:val="24"/>
              </w:rPr>
              <w:t>trading</w:t>
            </w:r>
          </w:p>
          <w:p w14:paraId="5E10F8D8" w14:textId="77777777" w:rsidR="00A2472F" w:rsidRDefault="00A2472F">
            <w:pPr>
              <w:spacing w:after="0" w:line="23" w:lineRule="atLeast"/>
              <w:jc w:val="both"/>
              <w:rPr>
                <w:szCs w:val="24"/>
                <w:lang w:val="en-ZA"/>
              </w:rPr>
            </w:pPr>
          </w:p>
        </w:tc>
        <w:tc>
          <w:tcPr>
            <w:tcW w:w="4102" w:type="dxa"/>
            <w:tcBorders>
              <w:top w:val="single" w:sz="4" w:space="0" w:color="auto"/>
              <w:left w:val="single" w:sz="4" w:space="0" w:color="auto"/>
              <w:bottom w:val="single" w:sz="4" w:space="0" w:color="auto"/>
              <w:right w:val="single" w:sz="4" w:space="0" w:color="auto"/>
            </w:tcBorders>
          </w:tcPr>
          <w:p w14:paraId="4C277193" w14:textId="77777777" w:rsidR="00A2472F" w:rsidRDefault="00CC7EB5">
            <w:pPr>
              <w:numPr>
                <w:ilvl w:val="0"/>
                <w:numId w:val="73"/>
              </w:numPr>
              <w:spacing w:after="0" w:line="23" w:lineRule="atLeast"/>
              <w:contextualSpacing/>
              <w:rPr>
                <w:rFonts w:eastAsia="Times New Roman"/>
                <w:color w:val="000000"/>
                <w:szCs w:val="24"/>
                <w:lang w:val="en-ZA"/>
              </w:rPr>
            </w:pPr>
            <w:r>
              <w:rPr>
                <w:rFonts w:eastAsia="Times New Roman"/>
                <w:color w:val="000000"/>
                <w:szCs w:val="24"/>
                <w:lang w:val="en-ZA"/>
              </w:rPr>
              <w:t>Categories of orders</w:t>
            </w:r>
          </w:p>
          <w:p w14:paraId="203CFEF4" w14:textId="77777777" w:rsidR="00A2472F" w:rsidRDefault="00CC7EB5">
            <w:pPr>
              <w:pStyle w:val="ListParagraph"/>
              <w:numPr>
                <w:ilvl w:val="0"/>
                <w:numId w:val="74"/>
              </w:numPr>
              <w:spacing w:after="0" w:line="23" w:lineRule="atLeast"/>
              <w:ind w:left="881"/>
              <w:rPr>
                <w:rFonts w:ascii="Times New Roman" w:hAnsi="Times New Roman"/>
                <w:color w:val="000000"/>
                <w:sz w:val="24"/>
                <w:szCs w:val="24"/>
                <w:lang w:val="en-ZA"/>
              </w:rPr>
            </w:pPr>
            <w:r>
              <w:rPr>
                <w:rFonts w:ascii="Times New Roman" w:hAnsi="Times New Roman"/>
                <w:color w:val="000000"/>
                <w:sz w:val="24"/>
                <w:szCs w:val="24"/>
                <w:lang w:val="en-ZA"/>
              </w:rPr>
              <w:t>Market execution</w:t>
            </w:r>
          </w:p>
          <w:p w14:paraId="5F0D955B" w14:textId="77777777" w:rsidR="00A2472F" w:rsidRDefault="00CC7EB5">
            <w:pPr>
              <w:pStyle w:val="ListParagraph"/>
              <w:numPr>
                <w:ilvl w:val="0"/>
                <w:numId w:val="75"/>
              </w:numPr>
              <w:spacing w:after="0" w:line="23" w:lineRule="atLeast"/>
              <w:rPr>
                <w:rFonts w:ascii="Times New Roman" w:hAnsi="Times New Roman"/>
                <w:color w:val="000000"/>
                <w:sz w:val="24"/>
                <w:szCs w:val="24"/>
                <w:lang w:val="en-ZA"/>
              </w:rPr>
            </w:pPr>
            <w:r>
              <w:rPr>
                <w:rFonts w:ascii="Times New Roman" w:hAnsi="Times New Roman"/>
                <w:color w:val="000000"/>
                <w:sz w:val="24"/>
                <w:szCs w:val="24"/>
                <w:lang w:val="en-ZA"/>
              </w:rPr>
              <w:t>Buy orders</w:t>
            </w:r>
          </w:p>
          <w:p w14:paraId="27279F2C" w14:textId="77777777" w:rsidR="00A2472F" w:rsidRDefault="00CC7EB5">
            <w:pPr>
              <w:pStyle w:val="ListParagraph"/>
              <w:numPr>
                <w:ilvl w:val="0"/>
                <w:numId w:val="75"/>
              </w:numPr>
              <w:spacing w:after="0" w:line="23" w:lineRule="atLeast"/>
              <w:rPr>
                <w:rFonts w:ascii="Times New Roman" w:hAnsi="Times New Roman"/>
                <w:color w:val="000000"/>
                <w:sz w:val="24"/>
                <w:szCs w:val="24"/>
                <w:lang w:val="en-ZA"/>
              </w:rPr>
            </w:pPr>
            <w:r>
              <w:rPr>
                <w:rFonts w:ascii="Times New Roman" w:hAnsi="Times New Roman"/>
                <w:color w:val="000000"/>
                <w:sz w:val="24"/>
                <w:szCs w:val="24"/>
                <w:lang w:val="en-ZA"/>
              </w:rPr>
              <w:t>Sell orders</w:t>
            </w:r>
          </w:p>
          <w:p w14:paraId="36123007" w14:textId="77777777" w:rsidR="00A2472F" w:rsidRDefault="00CC7EB5">
            <w:pPr>
              <w:pStyle w:val="ListParagraph"/>
              <w:numPr>
                <w:ilvl w:val="0"/>
                <w:numId w:val="74"/>
              </w:numPr>
              <w:spacing w:after="0" w:line="23" w:lineRule="atLeast"/>
              <w:ind w:left="881"/>
              <w:rPr>
                <w:rFonts w:ascii="Times New Roman" w:hAnsi="Times New Roman"/>
                <w:color w:val="000000"/>
                <w:sz w:val="24"/>
                <w:szCs w:val="24"/>
                <w:lang w:val="en-ZA"/>
              </w:rPr>
            </w:pPr>
            <w:r>
              <w:rPr>
                <w:rFonts w:ascii="Times New Roman" w:hAnsi="Times New Roman"/>
                <w:color w:val="000000"/>
                <w:sz w:val="24"/>
                <w:szCs w:val="24"/>
                <w:lang w:val="en-ZA"/>
              </w:rPr>
              <w:t>Pending orders</w:t>
            </w:r>
          </w:p>
          <w:p w14:paraId="72C95C99" w14:textId="77777777" w:rsidR="00A2472F" w:rsidRDefault="00CC7EB5">
            <w:pPr>
              <w:pStyle w:val="ListParagraph"/>
              <w:numPr>
                <w:ilvl w:val="0"/>
                <w:numId w:val="76"/>
              </w:numPr>
              <w:spacing w:after="0" w:line="23" w:lineRule="atLeast"/>
              <w:ind w:left="1241"/>
              <w:rPr>
                <w:rFonts w:ascii="Times New Roman" w:hAnsi="Times New Roman"/>
                <w:color w:val="000000"/>
                <w:sz w:val="24"/>
                <w:szCs w:val="24"/>
                <w:lang w:val="en-ZA"/>
              </w:rPr>
            </w:pPr>
            <w:r>
              <w:rPr>
                <w:rFonts w:ascii="Times New Roman" w:hAnsi="Times New Roman"/>
                <w:color w:val="000000"/>
                <w:sz w:val="24"/>
                <w:szCs w:val="24"/>
                <w:lang w:val="en-ZA"/>
              </w:rPr>
              <w:t>Buy stop</w:t>
            </w:r>
          </w:p>
          <w:p w14:paraId="31F2548A" w14:textId="77777777" w:rsidR="00A2472F" w:rsidRDefault="00CC7EB5">
            <w:pPr>
              <w:pStyle w:val="ListParagraph"/>
              <w:numPr>
                <w:ilvl w:val="0"/>
                <w:numId w:val="76"/>
              </w:numPr>
              <w:spacing w:after="0" w:line="23" w:lineRule="atLeast"/>
              <w:ind w:left="1241"/>
              <w:rPr>
                <w:rFonts w:ascii="Times New Roman" w:hAnsi="Times New Roman"/>
                <w:color w:val="000000"/>
                <w:sz w:val="24"/>
                <w:szCs w:val="24"/>
                <w:lang w:val="en-ZA"/>
              </w:rPr>
            </w:pPr>
            <w:r>
              <w:rPr>
                <w:rFonts w:ascii="Times New Roman" w:hAnsi="Times New Roman"/>
                <w:color w:val="000000"/>
                <w:sz w:val="24"/>
                <w:szCs w:val="24"/>
                <w:lang w:val="en-ZA"/>
              </w:rPr>
              <w:t>Sell stop</w:t>
            </w:r>
          </w:p>
          <w:p w14:paraId="38A20ED2" w14:textId="77777777" w:rsidR="00A2472F" w:rsidRDefault="00CC7EB5">
            <w:pPr>
              <w:pStyle w:val="ListParagraph"/>
              <w:numPr>
                <w:ilvl w:val="0"/>
                <w:numId w:val="76"/>
              </w:numPr>
              <w:spacing w:after="0" w:line="23" w:lineRule="atLeast"/>
              <w:ind w:left="1241"/>
              <w:rPr>
                <w:rFonts w:ascii="Times New Roman" w:hAnsi="Times New Roman"/>
                <w:color w:val="000000"/>
                <w:sz w:val="24"/>
                <w:szCs w:val="24"/>
                <w:lang w:val="en-ZA"/>
              </w:rPr>
            </w:pPr>
            <w:r>
              <w:rPr>
                <w:rFonts w:ascii="Times New Roman" w:hAnsi="Times New Roman"/>
                <w:color w:val="000000"/>
                <w:sz w:val="24"/>
                <w:szCs w:val="24"/>
                <w:lang w:val="en-ZA"/>
              </w:rPr>
              <w:t>Buy limit</w:t>
            </w:r>
          </w:p>
          <w:p w14:paraId="3C1F5C37" w14:textId="77777777" w:rsidR="00A2472F" w:rsidRDefault="00CC7EB5">
            <w:pPr>
              <w:pStyle w:val="ListParagraph"/>
              <w:numPr>
                <w:ilvl w:val="0"/>
                <w:numId w:val="76"/>
              </w:numPr>
              <w:spacing w:after="0" w:line="23" w:lineRule="atLeast"/>
              <w:ind w:left="1241"/>
              <w:rPr>
                <w:rFonts w:ascii="Times New Roman" w:hAnsi="Times New Roman"/>
                <w:color w:val="000000"/>
                <w:sz w:val="24"/>
                <w:szCs w:val="24"/>
                <w:lang w:val="en-ZA"/>
              </w:rPr>
            </w:pPr>
            <w:r>
              <w:rPr>
                <w:rFonts w:ascii="Times New Roman" w:hAnsi="Times New Roman"/>
                <w:color w:val="000000"/>
                <w:sz w:val="24"/>
                <w:szCs w:val="24"/>
                <w:lang w:val="en-ZA"/>
              </w:rPr>
              <w:t>Sell limit</w:t>
            </w:r>
          </w:p>
          <w:p w14:paraId="1A21803A" w14:textId="77777777" w:rsidR="00A2472F" w:rsidRDefault="00CC7EB5">
            <w:pPr>
              <w:numPr>
                <w:ilvl w:val="0"/>
                <w:numId w:val="77"/>
              </w:numPr>
              <w:spacing w:after="0" w:line="23" w:lineRule="atLeast"/>
              <w:contextualSpacing/>
              <w:rPr>
                <w:rFonts w:eastAsia="Times New Roman"/>
                <w:color w:val="000000"/>
                <w:szCs w:val="24"/>
                <w:lang w:val="en-ZA"/>
              </w:rPr>
            </w:pPr>
            <w:r>
              <w:rPr>
                <w:rFonts w:eastAsia="Times New Roman"/>
                <w:color w:val="000000"/>
                <w:szCs w:val="24"/>
                <w:lang w:val="en-ZA"/>
              </w:rPr>
              <w:t>Characteristics of the order</w:t>
            </w:r>
          </w:p>
          <w:p w14:paraId="1240E72C" w14:textId="77777777" w:rsidR="00A2472F" w:rsidRDefault="00CC7EB5">
            <w:pPr>
              <w:numPr>
                <w:ilvl w:val="0"/>
                <w:numId w:val="78"/>
              </w:numPr>
              <w:spacing w:after="0" w:line="23" w:lineRule="atLeast"/>
              <w:ind w:left="881"/>
              <w:contextualSpacing/>
              <w:rPr>
                <w:rFonts w:eastAsia="Times New Roman"/>
                <w:color w:val="000000"/>
                <w:szCs w:val="24"/>
                <w:lang w:val="en-ZA"/>
              </w:rPr>
            </w:pPr>
            <w:r>
              <w:rPr>
                <w:rFonts w:eastAsia="Times New Roman"/>
                <w:color w:val="000000"/>
                <w:szCs w:val="24"/>
                <w:lang w:val="en-ZA"/>
              </w:rPr>
              <w:t>Price</w:t>
            </w:r>
          </w:p>
          <w:p w14:paraId="5EF13C01" w14:textId="77777777" w:rsidR="00A2472F" w:rsidRDefault="00CC7EB5">
            <w:pPr>
              <w:numPr>
                <w:ilvl w:val="0"/>
                <w:numId w:val="78"/>
              </w:numPr>
              <w:spacing w:after="0" w:line="23" w:lineRule="atLeast"/>
              <w:ind w:left="881"/>
              <w:contextualSpacing/>
              <w:rPr>
                <w:rFonts w:eastAsia="Times New Roman"/>
                <w:color w:val="000000"/>
                <w:szCs w:val="24"/>
                <w:lang w:val="en-ZA"/>
              </w:rPr>
            </w:pPr>
            <w:r>
              <w:rPr>
                <w:rFonts w:eastAsia="Times New Roman"/>
                <w:color w:val="000000"/>
                <w:szCs w:val="24"/>
                <w:lang w:val="en-ZA"/>
              </w:rPr>
              <w:t xml:space="preserve">Stop loss </w:t>
            </w:r>
          </w:p>
          <w:p w14:paraId="6797D4F8" w14:textId="77777777" w:rsidR="00A2472F" w:rsidRDefault="00CC7EB5">
            <w:pPr>
              <w:numPr>
                <w:ilvl w:val="0"/>
                <w:numId w:val="78"/>
              </w:numPr>
              <w:spacing w:after="0" w:line="23" w:lineRule="atLeast"/>
              <w:ind w:left="881"/>
              <w:contextualSpacing/>
              <w:rPr>
                <w:rFonts w:eastAsia="Times New Roman"/>
                <w:color w:val="000000"/>
                <w:szCs w:val="24"/>
                <w:lang w:val="en-ZA"/>
              </w:rPr>
            </w:pPr>
            <w:r>
              <w:rPr>
                <w:rFonts w:eastAsia="Times New Roman"/>
                <w:color w:val="000000"/>
                <w:szCs w:val="24"/>
                <w:lang w:val="en-ZA"/>
              </w:rPr>
              <w:t>Take profit</w:t>
            </w:r>
          </w:p>
          <w:p w14:paraId="46D2096E" w14:textId="77777777" w:rsidR="00A2472F" w:rsidRDefault="00CC7EB5">
            <w:pPr>
              <w:numPr>
                <w:ilvl w:val="0"/>
                <w:numId w:val="78"/>
              </w:numPr>
              <w:spacing w:after="0" w:line="23" w:lineRule="atLeast"/>
              <w:ind w:left="881"/>
              <w:contextualSpacing/>
              <w:rPr>
                <w:rFonts w:eastAsia="Times New Roman"/>
                <w:color w:val="000000"/>
                <w:szCs w:val="24"/>
                <w:lang w:val="en-ZA"/>
              </w:rPr>
            </w:pPr>
            <w:r>
              <w:rPr>
                <w:rFonts w:eastAsia="Times New Roman"/>
                <w:color w:val="000000"/>
                <w:szCs w:val="24"/>
                <w:lang w:val="en-ZA"/>
              </w:rPr>
              <w:t xml:space="preserve">Lot size </w:t>
            </w:r>
          </w:p>
          <w:p w14:paraId="02C0AAEA" w14:textId="77777777" w:rsidR="00A2472F" w:rsidRDefault="00CC7EB5">
            <w:pPr>
              <w:numPr>
                <w:ilvl w:val="0"/>
                <w:numId w:val="78"/>
              </w:numPr>
              <w:spacing w:after="0" w:line="23" w:lineRule="atLeast"/>
              <w:ind w:left="881"/>
              <w:contextualSpacing/>
              <w:rPr>
                <w:rFonts w:eastAsia="Times New Roman"/>
                <w:color w:val="000000"/>
                <w:szCs w:val="24"/>
                <w:lang w:val="en-ZA"/>
              </w:rPr>
            </w:pPr>
            <w:r>
              <w:rPr>
                <w:rFonts w:eastAsia="Times New Roman"/>
                <w:color w:val="000000"/>
                <w:szCs w:val="24"/>
                <w:lang w:val="en-ZA"/>
              </w:rPr>
              <w:t>Instrument traded</w:t>
            </w:r>
          </w:p>
          <w:p w14:paraId="34698057" w14:textId="77777777" w:rsidR="00A2472F" w:rsidRDefault="00CC7EB5">
            <w:pPr>
              <w:numPr>
                <w:ilvl w:val="0"/>
                <w:numId w:val="79"/>
              </w:numPr>
              <w:spacing w:after="0" w:line="23" w:lineRule="atLeast"/>
              <w:contextualSpacing/>
              <w:rPr>
                <w:rFonts w:eastAsia="Times New Roman"/>
                <w:color w:val="000000"/>
                <w:szCs w:val="24"/>
                <w:lang w:val="en-ZA"/>
              </w:rPr>
            </w:pPr>
            <w:r>
              <w:rPr>
                <w:rFonts w:eastAsia="Times New Roman"/>
                <w:szCs w:val="24"/>
                <w:lang w:val="en-ZA"/>
              </w:rPr>
              <w:t>Clients’ orders</w:t>
            </w:r>
          </w:p>
          <w:p w14:paraId="4E6D5F53" w14:textId="77777777" w:rsidR="00A2472F" w:rsidRDefault="00CC7EB5">
            <w:pPr>
              <w:numPr>
                <w:ilvl w:val="0"/>
                <w:numId w:val="80"/>
              </w:numPr>
              <w:tabs>
                <w:tab w:val="left" w:pos="706"/>
              </w:tabs>
              <w:spacing w:after="0" w:line="23" w:lineRule="atLeast"/>
              <w:ind w:left="706" w:hanging="180"/>
              <w:contextualSpacing/>
              <w:rPr>
                <w:rFonts w:eastAsia="Times New Roman"/>
                <w:color w:val="000000"/>
                <w:szCs w:val="24"/>
                <w:lang w:val="en-ZA"/>
              </w:rPr>
            </w:pPr>
            <w:r>
              <w:rPr>
                <w:rFonts w:eastAsia="Times New Roman"/>
                <w:color w:val="000000"/>
                <w:szCs w:val="24"/>
                <w:lang w:val="en-ZA"/>
              </w:rPr>
              <w:t xml:space="preserve">Types of </w:t>
            </w:r>
            <w:proofErr w:type="gramStart"/>
            <w:r>
              <w:rPr>
                <w:rFonts w:eastAsia="Times New Roman"/>
                <w:color w:val="000000"/>
                <w:szCs w:val="24"/>
                <w:lang w:val="en-ZA"/>
              </w:rPr>
              <w:t>client</w:t>
            </w:r>
            <w:proofErr w:type="gramEnd"/>
          </w:p>
          <w:p w14:paraId="54EEDC33" w14:textId="77777777" w:rsidR="00A2472F" w:rsidRDefault="00CC7EB5">
            <w:pPr>
              <w:numPr>
                <w:ilvl w:val="0"/>
                <w:numId w:val="80"/>
              </w:numPr>
              <w:tabs>
                <w:tab w:val="left" w:pos="706"/>
              </w:tabs>
              <w:spacing w:after="0" w:line="23" w:lineRule="atLeast"/>
              <w:ind w:left="706" w:hanging="180"/>
              <w:contextualSpacing/>
              <w:rPr>
                <w:rFonts w:eastAsia="Times New Roman"/>
                <w:color w:val="000000"/>
                <w:szCs w:val="24"/>
                <w:lang w:val="en-ZA"/>
              </w:rPr>
            </w:pPr>
            <w:r>
              <w:rPr>
                <w:rFonts w:eastAsia="Times New Roman"/>
                <w:color w:val="000000"/>
                <w:szCs w:val="24"/>
                <w:lang w:val="en-ZA"/>
              </w:rPr>
              <w:t>Client needs etc.</w:t>
            </w:r>
          </w:p>
          <w:p w14:paraId="6A8283B1" w14:textId="77777777" w:rsidR="00A2472F" w:rsidRDefault="00CC7EB5">
            <w:pPr>
              <w:numPr>
                <w:ilvl w:val="0"/>
                <w:numId w:val="81"/>
              </w:numPr>
              <w:spacing w:after="0" w:line="23" w:lineRule="atLeast"/>
              <w:contextualSpacing/>
              <w:rPr>
                <w:rFonts w:eastAsia="Times New Roman"/>
                <w:color w:val="000000"/>
                <w:szCs w:val="24"/>
                <w:lang w:val="en-ZA"/>
              </w:rPr>
            </w:pPr>
            <w:r>
              <w:rPr>
                <w:rFonts w:eastAsia="Times New Roman"/>
                <w:szCs w:val="24"/>
                <w:lang w:val="en-ZA"/>
              </w:rPr>
              <w:t xml:space="preserve">Managing </w:t>
            </w:r>
            <w:r>
              <w:rPr>
                <w:szCs w:val="24"/>
              </w:rPr>
              <w:t>currencies and stocks financial</w:t>
            </w:r>
            <w:r>
              <w:rPr>
                <w:rFonts w:eastAsia="Times New Roman"/>
                <w:szCs w:val="24"/>
                <w:lang w:val="en-ZA"/>
              </w:rPr>
              <w:t xml:space="preserve"> orders</w:t>
            </w:r>
          </w:p>
          <w:p w14:paraId="2C02FE1C" w14:textId="77777777" w:rsidR="00A2472F" w:rsidRDefault="00CC7EB5">
            <w:pPr>
              <w:numPr>
                <w:ilvl w:val="0"/>
                <w:numId w:val="82"/>
              </w:numPr>
              <w:spacing w:after="0" w:line="23" w:lineRule="atLeast"/>
              <w:ind w:left="883"/>
              <w:contextualSpacing/>
              <w:rPr>
                <w:rFonts w:eastAsia="Times New Roman"/>
                <w:color w:val="000000"/>
                <w:szCs w:val="24"/>
                <w:lang w:val="en-ZA"/>
              </w:rPr>
            </w:pPr>
            <w:r>
              <w:rPr>
                <w:rFonts w:eastAsia="Times New Roman"/>
                <w:szCs w:val="24"/>
                <w:lang w:val="en-ZA"/>
              </w:rPr>
              <w:t>Targets</w:t>
            </w:r>
          </w:p>
          <w:p w14:paraId="09DB45BA" w14:textId="77777777" w:rsidR="00A2472F" w:rsidRDefault="00CC7EB5">
            <w:pPr>
              <w:numPr>
                <w:ilvl w:val="0"/>
                <w:numId w:val="82"/>
              </w:numPr>
              <w:spacing w:after="0" w:line="23" w:lineRule="atLeast"/>
              <w:ind w:left="883"/>
              <w:contextualSpacing/>
              <w:rPr>
                <w:rFonts w:eastAsia="Times New Roman"/>
                <w:color w:val="000000"/>
                <w:szCs w:val="24"/>
                <w:lang w:val="en-ZA"/>
              </w:rPr>
            </w:pPr>
            <w:r>
              <w:rPr>
                <w:rFonts w:eastAsia="Times New Roman"/>
                <w:szCs w:val="24"/>
                <w:lang w:val="en-ZA"/>
              </w:rPr>
              <w:t>Losses</w:t>
            </w:r>
          </w:p>
          <w:p w14:paraId="3C0EA3F9" w14:textId="77777777" w:rsidR="00A2472F" w:rsidRDefault="00CC7EB5">
            <w:pPr>
              <w:numPr>
                <w:ilvl w:val="0"/>
                <w:numId w:val="82"/>
              </w:numPr>
              <w:spacing w:after="0" w:line="23" w:lineRule="atLeast"/>
              <w:ind w:left="883"/>
              <w:contextualSpacing/>
              <w:rPr>
                <w:rFonts w:eastAsia="Times New Roman"/>
                <w:color w:val="000000"/>
                <w:szCs w:val="24"/>
                <w:lang w:val="en-ZA"/>
              </w:rPr>
            </w:pPr>
            <w:r>
              <w:rPr>
                <w:rFonts w:eastAsia="Times New Roman"/>
                <w:color w:val="000000"/>
                <w:szCs w:val="24"/>
                <w:lang w:val="en-ZA"/>
              </w:rPr>
              <w:t>Client specifications</w:t>
            </w:r>
          </w:p>
          <w:p w14:paraId="18B5522A" w14:textId="77777777" w:rsidR="00A2472F" w:rsidRDefault="00CC7EB5">
            <w:pPr>
              <w:numPr>
                <w:ilvl w:val="0"/>
                <w:numId w:val="83"/>
              </w:numPr>
              <w:spacing w:after="0" w:line="23" w:lineRule="atLeast"/>
              <w:contextualSpacing/>
              <w:rPr>
                <w:rFonts w:eastAsia="Times New Roman"/>
                <w:color w:val="000000"/>
                <w:szCs w:val="24"/>
                <w:lang w:val="en-ZA"/>
              </w:rPr>
            </w:pPr>
            <w:r>
              <w:rPr>
                <w:rFonts w:eastAsia="Times New Roman"/>
                <w:szCs w:val="24"/>
                <w:lang w:val="en-ZA"/>
              </w:rPr>
              <w:t>Order execution</w:t>
            </w:r>
          </w:p>
        </w:tc>
        <w:tc>
          <w:tcPr>
            <w:tcW w:w="2564" w:type="dxa"/>
            <w:tcBorders>
              <w:top w:val="single" w:sz="4" w:space="0" w:color="auto"/>
              <w:left w:val="single" w:sz="4" w:space="0" w:color="auto"/>
              <w:bottom w:val="single" w:sz="4" w:space="0" w:color="auto"/>
              <w:right w:val="single" w:sz="4" w:space="0" w:color="auto"/>
            </w:tcBorders>
          </w:tcPr>
          <w:p w14:paraId="7F1DCC67"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Projects (Individual/group)</w:t>
            </w:r>
          </w:p>
          <w:p w14:paraId="35377FA2"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Oral questioning</w:t>
            </w:r>
          </w:p>
          <w:p w14:paraId="2D283934"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Written tests</w:t>
            </w:r>
          </w:p>
          <w:p w14:paraId="7B274113"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Observation</w:t>
            </w:r>
          </w:p>
        </w:tc>
      </w:tr>
      <w:tr w:rsidR="00A2472F" w14:paraId="0B7C4AEC" w14:textId="77777777">
        <w:trPr>
          <w:trHeight w:val="350"/>
        </w:trPr>
        <w:tc>
          <w:tcPr>
            <w:tcW w:w="2628" w:type="dxa"/>
            <w:tcBorders>
              <w:top w:val="single" w:sz="4" w:space="0" w:color="auto"/>
              <w:left w:val="single" w:sz="4" w:space="0" w:color="auto"/>
              <w:bottom w:val="single" w:sz="4" w:space="0" w:color="auto"/>
              <w:right w:val="single" w:sz="4" w:space="0" w:color="auto"/>
            </w:tcBorders>
          </w:tcPr>
          <w:p w14:paraId="75FFF9BE" w14:textId="77777777" w:rsidR="00A2472F" w:rsidRDefault="00CC7EB5">
            <w:pPr>
              <w:numPr>
                <w:ilvl w:val="1"/>
                <w:numId w:val="62"/>
              </w:numPr>
              <w:spacing w:after="0" w:line="23" w:lineRule="atLeast"/>
              <w:contextualSpacing/>
              <w:rPr>
                <w:szCs w:val="24"/>
              </w:rPr>
            </w:pPr>
            <w:r>
              <w:rPr>
                <w:szCs w:val="24"/>
              </w:rPr>
              <w:t>Process currencies and stocks financial data</w:t>
            </w:r>
          </w:p>
          <w:p w14:paraId="781CE169" w14:textId="77777777" w:rsidR="00A2472F" w:rsidRDefault="00A2472F">
            <w:pPr>
              <w:spacing w:after="0" w:line="23" w:lineRule="atLeast"/>
              <w:ind w:left="360"/>
              <w:jc w:val="both"/>
              <w:rPr>
                <w:szCs w:val="24"/>
              </w:rPr>
            </w:pPr>
          </w:p>
        </w:tc>
        <w:tc>
          <w:tcPr>
            <w:tcW w:w="4102" w:type="dxa"/>
            <w:tcBorders>
              <w:top w:val="single" w:sz="4" w:space="0" w:color="auto"/>
              <w:left w:val="single" w:sz="4" w:space="0" w:color="auto"/>
              <w:bottom w:val="single" w:sz="4" w:space="0" w:color="auto"/>
              <w:right w:val="single" w:sz="4" w:space="0" w:color="auto"/>
            </w:tcBorders>
          </w:tcPr>
          <w:p w14:paraId="07006EDC" w14:textId="77777777" w:rsidR="00A2472F" w:rsidRDefault="00CC7EB5">
            <w:pPr>
              <w:numPr>
                <w:ilvl w:val="0"/>
                <w:numId w:val="84"/>
              </w:numPr>
              <w:spacing w:after="0" w:line="23" w:lineRule="atLeast"/>
              <w:contextualSpacing/>
              <w:rPr>
                <w:rFonts w:eastAsia="Times New Roman"/>
                <w:szCs w:val="24"/>
                <w:lang w:val="en-ZA"/>
              </w:rPr>
            </w:pPr>
            <w:r>
              <w:rPr>
                <w:rFonts w:eastAsia="Times New Roman"/>
                <w:szCs w:val="24"/>
              </w:rPr>
              <w:t xml:space="preserve">Generating </w:t>
            </w:r>
            <w:r>
              <w:rPr>
                <w:szCs w:val="24"/>
              </w:rPr>
              <w:t xml:space="preserve">currencies and stocks </w:t>
            </w:r>
            <w:r>
              <w:rPr>
                <w:rFonts w:eastAsia="Times New Roman"/>
                <w:szCs w:val="24"/>
              </w:rPr>
              <w:t>financial data</w:t>
            </w:r>
          </w:p>
          <w:p w14:paraId="36A9AF2F" w14:textId="77777777" w:rsidR="00A2472F" w:rsidRDefault="00CC7EB5">
            <w:pPr>
              <w:numPr>
                <w:ilvl w:val="0"/>
                <w:numId w:val="85"/>
              </w:numPr>
              <w:spacing w:after="0" w:line="23" w:lineRule="atLeast"/>
              <w:ind w:left="793"/>
              <w:contextualSpacing/>
              <w:rPr>
                <w:rFonts w:eastAsia="Times New Roman"/>
                <w:szCs w:val="24"/>
                <w:lang w:val="en-ZA"/>
              </w:rPr>
            </w:pPr>
            <w:r>
              <w:rPr>
                <w:rFonts w:eastAsia="Times New Roman"/>
                <w:szCs w:val="24"/>
                <w:lang w:val="en-ZA"/>
              </w:rPr>
              <w:t>Trading systems</w:t>
            </w:r>
          </w:p>
          <w:p w14:paraId="26B27FEF" w14:textId="77777777" w:rsidR="00A2472F" w:rsidRDefault="00CC7EB5">
            <w:pPr>
              <w:numPr>
                <w:ilvl w:val="0"/>
                <w:numId w:val="86"/>
              </w:numPr>
              <w:spacing w:after="0" w:line="23" w:lineRule="atLeast"/>
              <w:contextualSpacing/>
              <w:rPr>
                <w:rFonts w:eastAsia="Times New Roman"/>
                <w:szCs w:val="24"/>
                <w:lang w:val="en-ZA"/>
              </w:rPr>
            </w:pPr>
            <w:r>
              <w:rPr>
                <w:rFonts w:eastAsia="Times New Roman"/>
                <w:szCs w:val="24"/>
              </w:rPr>
              <w:t xml:space="preserve">Classifying </w:t>
            </w:r>
            <w:r>
              <w:rPr>
                <w:szCs w:val="24"/>
              </w:rPr>
              <w:t xml:space="preserve">currencies and stocks </w:t>
            </w:r>
            <w:r>
              <w:rPr>
                <w:rFonts w:eastAsia="Times New Roman"/>
                <w:szCs w:val="24"/>
              </w:rPr>
              <w:t>financial data</w:t>
            </w:r>
          </w:p>
          <w:p w14:paraId="28E2AFD8" w14:textId="77777777" w:rsidR="00A2472F" w:rsidRDefault="00CC7EB5">
            <w:pPr>
              <w:numPr>
                <w:ilvl w:val="0"/>
                <w:numId w:val="87"/>
              </w:numPr>
              <w:spacing w:after="0" w:line="23" w:lineRule="atLeast"/>
              <w:ind w:left="793" w:hanging="270"/>
              <w:contextualSpacing/>
              <w:rPr>
                <w:rFonts w:eastAsia="Times New Roman"/>
                <w:szCs w:val="24"/>
                <w:lang w:val="en-ZA"/>
              </w:rPr>
            </w:pPr>
            <w:r>
              <w:rPr>
                <w:rFonts w:eastAsia="Times New Roman"/>
                <w:szCs w:val="24"/>
              </w:rPr>
              <w:t>Fundamental data</w:t>
            </w:r>
          </w:p>
          <w:p w14:paraId="1B80B7E7" w14:textId="77777777" w:rsidR="00A2472F" w:rsidRDefault="00CC7EB5">
            <w:pPr>
              <w:numPr>
                <w:ilvl w:val="0"/>
                <w:numId w:val="87"/>
              </w:numPr>
              <w:spacing w:after="0" w:line="23" w:lineRule="atLeast"/>
              <w:ind w:left="793" w:hanging="270"/>
              <w:contextualSpacing/>
              <w:rPr>
                <w:rFonts w:eastAsia="Times New Roman"/>
                <w:szCs w:val="24"/>
                <w:lang w:val="en-ZA"/>
              </w:rPr>
            </w:pPr>
            <w:r>
              <w:rPr>
                <w:rFonts w:eastAsia="Times New Roman"/>
                <w:szCs w:val="24"/>
              </w:rPr>
              <w:t>Technical data</w:t>
            </w:r>
          </w:p>
          <w:p w14:paraId="341BE8DE" w14:textId="77777777" w:rsidR="00A2472F" w:rsidRDefault="00CC7EB5">
            <w:pPr>
              <w:numPr>
                <w:ilvl w:val="0"/>
                <w:numId w:val="88"/>
              </w:numPr>
              <w:spacing w:after="0" w:line="23" w:lineRule="atLeast"/>
              <w:contextualSpacing/>
              <w:rPr>
                <w:rFonts w:eastAsia="Times New Roman"/>
                <w:szCs w:val="24"/>
                <w:lang w:val="en-ZA"/>
              </w:rPr>
            </w:pPr>
            <w:r>
              <w:rPr>
                <w:rFonts w:eastAsia="Times New Roman"/>
                <w:szCs w:val="24"/>
                <w:lang w:val="en-ZA"/>
              </w:rPr>
              <w:t xml:space="preserve">Analysing </w:t>
            </w:r>
            <w:r>
              <w:rPr>
                <w:szCs w:val="24"/>
              </w:rPr>
              <w:t xml:space="preserve">currencies and stocks </w:t>
            </w:r>
            <w:r>
              <w:rPr>
                <w:rFonts w:eastAsia="Times New Roman"/>
                <w:szCs w:val="24"/>
              </w:rPr>
              <w:t>financial data</w:t>
            </w:r>
          </w:p>
          <w:p w14:paraId="2DC15F39" w14:textId="77777777" w:rsidR="00A2472F" w:rsidRDefault="00CC7EB5">
            <w:pPr>
              <w:numPr>
                <w:ilvl w:val="0"/>
                <w:numId w:val="88"/>
              </w:numPr>
              <w:spacing w:after="0" w:line="23" w:lineRule="atLeast"/>
              <w:contextualSpacing/>
              <w:rPr>
                <w:rFonts w:eastAsia="Times New Roman"/>
                <w:szCs w:val="24"/>
                <w:lang w:val="en-ZA"/>
              </w:rPr>
            </w:pPr>
            <w:r>
              <w:rPr>
                <w:rFonts w:eastAsia="Times New Roman"/>
                <w:szCs w:val="24"/>
              </w:rPr>
              <w:t>Fundamental analysis</w:t>
            </w:r>
          </w:p>
          <w:p w14:paraId="6E6EC7A0" w14:textId="77777777" w:rsidR="00A2472F" w:rsidRDefault="00CC7EB5">
            <w:pPr>
              <w:numPr>
                <w:ilvl w:val="0"/>
                <w:numId w:val="89"/>
              </w:numPr>
              <w:spacing w:after="0" w:line="23" w:lineRule="atLeast"/>
              <w:ind w:left="883"/>
              <w:contextualSpacing/>
              <w:rPr>
                <w:rFonts w:eastAsia="Times New Roman"/>
                <w:szCs w:val="24"/>
                <w:lang w:val="en-ZA"/>
              </w:rPr>
            </w:pPr>
            <w:r>
              <w:rPr>
                <w:rFonts w:eastAsia="Times New Roman"/>
                <w:szCs w:val="24"/>
              </w:rPr>
              <w:t>News analysis</w:t>
            </w:r>
          </w:p>
          <w:p w14:paraId="2AED2EA0" w14:textId="77777777" w:rsidR="00A2472F" w:rsidRDefault="00CC7EB5">
            <w:pPr>
              <w:numPr>
                <w:ilvl w:val="0"/>
                <w:numId w:val="90"/>
              </w:numPr>
              <w:spacing w:after="0" w:line="23" w:lineRule="atLeast"/>
              <w:ind w:left="883"/>
              <w:contextualSpacing/>
              <w:rPr>
                <w:rFonts w:eastAsia="Times New Roman"/>
                <w:szCs w:val="24"/>
                <w:lang w:val="en-ZA"/>
              </w:rPr>
            </w:pPr>
            <w:r>
              <w:rPr>
                <w:rFonts w:eastAsia="Times New Roman"/>
                <w:szCs w:val="24"/>
              </w:rPr>
              <w:t>Company growth</w:t>
            </w:r>
          </w:p>
          <w:p w14:paraId="6822805F" w14:textId="77777777" w:rsidR="00A2472F" w:rsidRDefault="00CC7EB5">
            <w:pPr>
              <w:numPr>
                <w:ilvl w:val="0"/>
                <w:numId w:val="90"/>
              </w:numPr>
              <w:spacing w:after="0" w:line="23" w:lineRule="atLeast"/>
              <w:ind w:left="883"/>
              <w:contextualSpacing/>
              <w:rPr>
                <w:rFonts w:eastAsia="Times New Roman"/>
                <w:szCs w:val="24"/>
                <w:lang w:val="en-ZA"/>
              </w:rPr>
            </w:pPr>
            <w:r>
              <w:rPr>
                <w:rFonts w:eastAsia="Times New Roman"/>
                <w:szCs w:val="24"/>
              </w:rPr>
              <w:t>Company projections</w:t>
            </w:r>
          </w:p>
          <w:p w14:paraId="0EA3AAF6" w14:textId="77777777" w:rsidR="00A2472F" w:rsidRDefault="00CC7EB5">
            <w:pPr>
              <w:numPr>
                <w:ilvl w:val="0"/>
                <w:numId w:val="90"/>
              </w:numPr>
              <w:spacing w:after="0" w:line="23" w:lineRule="atLeast"/>
              <w:ind w:left="883"/>
              <w:contextualSpacing/>
              <w:rPr>
                <w:rFonts w:eastAsia="Times New Roman"/>
                <w:szCs w:val="24"/>
                <w:lang w:val="en-ZA"/>
              </w:rPr>
            </w:pPr>
            <w:r>
              <w:rPr>
                <w:rFonts w:eastAsia="Times New Roman"/>
                <w:szCs w:val="24"/>
              </w:rPr>
              <w:t>Income</w:t>
            </w:r>
          </w:p>
          <w:p w14:paraId="37E248CE" w14:textId="77777777" w:rsidR="00A2472F" w:rsidRDefault="00CC7EB5">
            <w:pPr>
              <w:numPr>
                <w:ilvl w:val="0"/>
                <w:numId w:val="90"/>
              </w:numPr>
              <w:spacing w:after="0" w:line="23" w:lineRule="atLeast"/>
              <w:ind w:left="883"/>
              <w:contextualSpacing/>
              <w:rPr>
                <w:rFonts w:eastAsia="Times New Roman"/>
                <w:szCs w:val="24"/>
                <w:lang w:val="en-ZA"/>
              </w:rPr>
            </w:pPr>
            <w:r>
              <w:rPr>
                <w:rFonts w:eastAsia="Times New Roman"/>
                <w:szCs w:val="24"/>
              </w:rPr>
              <w:lastRenderedPageBreak/>
              <w:t>Economic, political and social developments and challenges</w:t>
            </w:r>
          </w:p>
          <w:p w14:paraId="7F0FCB77" w14:textId="77777777" w:rsidR="00A2472F" w:rsidRDefault="00CC7EB5">
            <w:pPr>
              <w:numPr>
                <w:ilvl w:val="0"/>
                <w:numId w:val="90"/>
              </w:numPr>
              <w:spacing w:after="0" w:line="23" w:lineRule="atLeast"/>
              <w:ind w:left="883"/>
              <w:contextualSpacing/>
              <w:rPr>
                <w:rFonts w:eastAsia="Times New Roman"/>
                <w:szCs w:val="24"/>
                <w:lang w:val="en-ZA"/>
              </w:rPr>
            </w:pPr>
            <w:r>
              <w:rPr>
                <w:rFonts w:eastAsia="Times New Roman"/>
                <w:szCs w:val="24"/>
              </w:rPr>
              <w:t>Future trends and concerns</w:t>
            </w:r>
          </w:p>
          <w:p w14:paraId="1BFDA31F" w14:textId="77777777" w:rsidR="00A2472F" w:rsidRDefault="00CC7EB5">
            <w:pPr>
              <w:numPr>
                <w:ilvl w:val="0"/>
                <w:numId w:val="91"/>
              </w:numPr>
              <w:spacing w:after="0" w:line="23" w:lineRule="atLeast"/>
              <w:contextualSpacing/>
              <w:rPr>
                <w:rFonts w:eastAsia="Times New Roman"/>
                <w:szCs w:val="24"/>
                <w:lang w:val="en-ZA"/>
              </w:rPr>
            </w:pPr>
            <w:r>
              <w:rPr>
                <w:rFonts w:eastAsia="Times New Roman"/>
                <w:szCs w:val="24"/>
              </w:rPr>
              <w:t>Technical analysis</w:t>
            </w:r>
          </w:p>
          <w:p w14:paraId="6C679EB9" w14:textId="77777777" w:rsidR="00A2472F" w:rsidRDefault="00CC7EB5">
            <w:pPr>
              <w:numPr>
                <w:ilvl w:val="0"/>
                <w:numId w:val="92"/>
              </w:numPr>
              <w:spacing w:after="0" w:line="23" w:lineRule="atLeast"/>
              <w:ind w:left="883"/>
              <w:contextualSpacing/>
              <w:rPr>
                <w:rFonts w:eastAsia="Times New Roman"/>
                <w:szCs w:val="24"/>
                <w:lang w:val="en-ZA"/>
              </w:rPr>
            </w:pPr>
            <w:r>
              <w:rPr>
                <w:rFonts w:eastAsia="Times New Roman"/>
                <w:szCs w:val="24"/>
              </w:rPr>
              <w:t>Supply and demand</w:t>
            </w:r>
          </w:p>
          <w:p w14:paraId="5E40FD77" w14:textId="77777777" w:rsidR="00A2472F" w:rsidRDefault="00CC7EB5">
            <w:pPr>
              <w:numPr>
                <w:ilvl w:val="0"/>
                <w:numId w:val="92"/>
              </w:numPr>
              <w:spacing w:after="0" w:line="23" w:lineRule="atLeast"/>
              <w:ind w:left="883"/>
              <w:contextualSpacing/>
              <w:rPr>
                <w:rFonts w:eastAsia="Times New Roman"/>
                <w:szCs w:val="24"/>
                <w:lang w:val="en-ZA"/>
              </w:rPr>
            </w:pPr>
            <w:r>
              <w:rPr>
                <w:rFonts w:eastAsia="Times New Roman"/>
                <w:szCs w:val="24"/>
              </w:rPr>
              <w:t>Technical indicators</w:t>
            </w:r>
          </w:p>
          <w:p w14:paraId="7E48AB8C" w14:textId="77777777" w:rsidR="00A2472F" w:rsidRDefault="00CC7EB5">
            <w:pPr>
              <w:numPr>
                <w:ilvl w:val="0"/>
                <w:numId w:val="92"/>
              </w:numPr>
              <w:spacing w:after="0" w:line="23" w:lineRule="atLeast"/>
              <w:ind w:left="883"/>
              <w:contextualSpacing/>
              <w:rPr>
                <w:rFonts w:eastAsia="Times New Roman"/>
                <w:szCs w:val="24"/>
                <w:lang w:val="en-ZA"/>
              </w:rPr>
            </w:pPr>
            <w:r>
              <w:rPr>
                <w:rFonts w:eastAsia="Times New Roman"/>
                <w:szCs w:val="24"/>
                <w:lang w:val="en-ZA"/>
              </w:rPr>
              <w:t>Chart analysis</w:t>
            </w:r>
          </w:p>
          <w:p w14:paraId="44EA1A96" w14:textId="77777777" w:rsidR="00A2472F" w:rsidRDefault="00CC7EB5">
            <w:pPr>
              <w:numPr>
                <w:ilvl w:val="0"/>
                <w:numId w:val="93"/>
              </w:numPr>
              <w:spacing w:after="0" w:line="23" w:lineRule="atLeast"/>
              <w:contextualSpacing/>
              <w:rPr>
                <w:rFonts w:eastAsia="Times New Roman"/>
                <w:szCs w:val="24"/>
                <w:lang w:val="en-ZA"/>
              </w:rPr>
            </w:pPr>
            <w:r>
              <w:rPr>
                <w:szCs w:val="24"/>
              </w:rPr>
              <w:t>Establish currencies and stocks f</w:t>
            </w:r>
            <w:r>
              <w:rPr>
                <w:rFonts w:eastAsia="Times New Roman"/>
                <w:szCs w:val="24"/>
              </w:rPr>
              <w:t xml:space="preserve">inancial business standards </w:t>
            </w:r>
          </w:p>
          <w:p w14:paraId="640AC8BA" w14:textId="77777777" w:rsidR="00A2472F" w:rsidRDefault="00CC7EB5">
            <w:pPr>
              <w:numPr>
                <w:ilvl w:val="0"/>
                <w:numId w:val="94"/>
              </w:numPr>
              <w:spacing w:after="0" w:line="23" w:lineRule="atLeast"/>
              <w:ind w:left="793"/>
              <w:contextualSpacing/>
              <w:rPr>
                <w:rFonts w:eastAsia="Times New Roman"/>
                <w:szCs w:val="24"/>
                <w:lang w:val="en-ZA"/>
              </w:rPr>
            </w:pPr>
            <w:r>
              <w:rPr>
                <w:rFonts w:eastAsia="Times New Roman"/>
                <w:szCs w:val="24"/>
              </w:rPr>
              <w:t>Local and international best practices</w:t>
            </w:r>
          </w:p>
          <w:p w14:paraId="0CC3786A" w14:textId="77777777" w:rsidR="00A2472F" w:rsidRDefault="00CC7EB5">
            <w:pPr>
              <w:numPr>
                <w:ilvl w:val="0"/>
                <w:numId w:val="95"/>
              </w:numPr>
              <w:spacing w:after="0" w:line="23" w:lineRule="atLeast"/>
              <w:contextualSpacing/>
              <w:rPr>
                <w:rFonts w:eastAsia="Times New Roman"/>
                <w:szCs w:val="24"/>
                <w:lang w:val="en-ZA"/>
              </w:rPr>
            </w:pPr>
            <w:r>
              <w:rPr>
                <w:rFonts w:eastAsia="Times New Roman"/>
                <w:szCs w:val="24"/>
                <w:lang w:val="en-ZA"/>
              </w:rPr>
              <w:t xml:space="preserve">Generate </w:t>
            </w:r>
            <w:r>
              <w:rPr>
                <w:szCs w:val="24"/>
              </w:rPr>
              <w:t xml:space="preserve">currencies and stocks </w:t>
            </w:r>
            <w:r>
              <w:rPr>
                <w:rFonts w:eastAsia="Times New Roman"/>
                <w:szCs w:val="24"/>
              </w:rPr>
              <w:t>financial report</w:t>
            </w:r>
          </w:p>
          <w:p w14:paraId="41EF431D" w14:textId="77777777" w:rsidR="00A2472F" w:rsidRDefault="00CC7EB5">
            <w:pPr>
              <w:numPr>
                <w:ilvl w:val="0"/>
                <w:numId w:val="95"/>
              </w:numPr>
              <w:spacing w:after="0" w:line="23" w:lineRule="atLeast"/>
              <w:contextualSpacing/>
              <w:rPr>
                <w:rFonts w:eastAsia="Times New Roman"/>
                <w:color w:val="000000"/>
                <w:szCs w:val="24"/>
                <w:lang w:val="en-ZA"/>
              </w:rPr>
            </w:pPr>
            <w:r>
              <w:rPr>
                <w:rFonts w:eastAsia="Times New Roman"/>
                <w:color w:val="000000"/>
                <w:szCs w:val="24"/>
                <w:lang w:val="en-ZA"/>
              </w:rPr>
              <w:t xml:space="preserve">Archiving </w:t>
            </w:r>
            <w:r>
              <w:rPr>
                <w:szCs w:val="24"/>
              </w:rPr>
              <w:t xml:space="preserve">currencies and stocks </w:t>
            </w:r>
            <w:r>
              <w:rPr>
                <w:rFonts w:eastAsia="Times New Roman"/>
                <w:szCs w:val="24"/>
              </w:rPr>
              <w:t>financial data</w:t>
            </w:r>
          </w:p>
        </w:tc>
        <w:tc>
          <w:tcPr>
            <w:tcW w:w="2564" w:type="dxa"/>
            <w:tcBorders>
              <w:top w:val="single" w:sz="4" w:space="0" w:color="auto"/>
              <w:left w:val="single" w:sz="4" w:space="0" w:color="auto"/>
              <w:bottom w:val="single" w:sz="4" w:space="0" w:color="auto"/>
              <w:right w:val="single" w:sz="4" w:space="0" w:color="auto"/>
            </w:tcBorders>
          </w:tcPr>
          <w:p w14:paraId="12EE89C0"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lastRenderedPageBreak/>
              <w:t>Projects (Individual/group)</w:t>
            </w:r>
          </w:p>
          <w:p w14:paraId="642758E6"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Oral questioning</w:t>
            </w:r>
          </w:p>
          <w:p w14:paraId="548A5AB4"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Written tests</w:t>
            </w:r>
          </w:p>
          <w:p w14:paraId="5AC67B7D"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Observation</w:t>
            </w:r>
          </w:p>
        </w:tc>
      </w:tr>
      <w:tr w:rsidR="00A2472F" w14:paraId="37E695F2" w14:textId="77777777">
        <w:tc>
          <w:tcPr>
            <w:tcW w:w="2628" w:type="dxa"/>
            <w:tcBorders>
              <w:top w:val="single" w:sz="4" w:space="0" w:color="auto"/>
              <w:left w:val="single" w:sz="4" w:space="0" w:color="auto"/>
              <w:bottom w:val="single" w:sz="4" w:space="0" w:color="auto"/>
              <w:right w:val="single" w:sz="4" w:space="0" w:color="auto"/>
            </w:tcBorders>
          </w:tcPr>
          <w:p w14:paraId="3A52F16A" w14:textId="77777777" w:rsidR="00A2472F" w:rsidRDefault="00CC7EB5">
            <w:pPr>
              <w:numPr>
                <w:ilvl w:val="1"/>
                <w:numId w:val="62"/>
              </w:numPr>
              <w:spacing w:after="0" w:line="23" w:lineRule="atLeast"/>
              <w:contextualSpacing/>
              <w:rPr>
                <w:szCs w:val="24"/>
              </w:rPr>
            </w:pPr>
            <w:r>
              <w:rPr>
                <w:szCs w:val="24"/>
              </w:rPr>
              <w:t xml:space="preserve">Prepare currencies and stocks financial </w:t>
            </w:r>
            <w:r>
              <w:rPr>
                <w:rFonts w:eastAsia="Times New Roman"/>
                <w:szCs w:val="24"/>
              </w:rPr>
              <w:t>trading reports</w:t>
            </w:r>
          </w:p>
          <w:p w14:paraId="1B043365" w14:textId="77777777" w:rsidR="00A2472F" w:rsidRDefault="00A2472F">
            <w:pPr>
              <w:autoSpaceDE w:val="0"/>
              <w:adjustRightInd w:val="0"/>
              <w:spacing w:after="0" w:line="23" w:lineRule="atLeast"/>
              <w:ind w:left="360"/>
              <w:rPr>
                <w:szCs w:val="24"/>
                <w:lang w:val="en-ZA" w:eastAsia="fr-FR"/>
              </w:rPr>
            </w:pPr>
          </w:p>
        </w:tc>
        <w:tc>
          <w:tcPr>
            <w:tcW w:w="4102" w:type="dxa"/>
            <w:tcBorders>
              <w:top w:val="single" w:sz="4" w:space="0" w:color="auto"/>
              <w:left w:val="single" w:sz="4" w:space="0" w:color="auto"/>
              <w:bottom w:val="single" w:sz="4" w:space="0" w:color="auto"/>
              <w:right w:val="single" w:sz="4" w:space="0" w:color="auto"/>
            </w:tcBorders>
          </w:tcPr>
          <w:p w14:paraId="0B3472E6" w14:textId="77777777" w:rsidR="00A2472F" w:rsidRDefault="00CC7EB5">
            <w:pPr>
              <w:numPr>
                <w:ilvl w:val="0"/>
                <w:numId w:val="96"/>
              </w:numPr>
              <w:spacing w:after="0" w:line="23" w:lineRule="atLeast"/>
              <w:contextualSpacing/>
              <w:rPr>
                <w:rFonts w:eastAsia="Times New Roman"/>
                <w:szCs w:val="24"/>
              </w:rPr>
            </w:pPr>
            <w:r>
              <w:rPr>
                <w:rFonts w:eastAsia="Times New Roman"/>
                <w:szCs w:val="24"/>
              </w:rPr>
              <w:t>Sources of data</w:t>
            </w:r>
          </w:p>
          <w:p w14:paraId="7628A6C9" w14:textId="77777777" w:rsidR="00A2472F" w:rsidRDefault="00CC7EB5">
            <w:pPr>
              <w:numPr>
                <w:ilvl w:val="0"/>
                <w:numId w:val="96"/>
              </w:numPr>
              <w:spacing w:after="0" w:line="23" w:lineRule="atLeast"/>
              <w:contextualSpacing/>
              <w:rPr>
                <w:rFonts w:eastAsia="Times New Roman"/>
                <w:szCs w:val="24"/>
              </w:rPr>
            </w:pPr>
            <w:r>
              <w:rPr>
                <w:rFonts w:eastAsia="Times New Roman"/>
                <w:szCs w:val="24"/>
              </w:rPr>
              <w:t>Methods of data collection</w:t>
            </w:r>
          </w:p>
          <w:p w14:paraId="109366EE" w14:textId="77777777" w:rsidR="00A2472F" w:rsidRDefault="00CC7EB5">
            <w:pPr>
              <w:numPr>
                <w:ilvl w:val="0"/>
                <w:numId w:val="96"/>
              </w:numPr>
              <w:spacing w:after="0" w:line="23" w:lineRule="atLeast"/>
              <w:contextualSpacing/>
              <w:rPr>
                <w:rFonts w:eastAsia="Times New Roman"/>
                <w:szCs w:val="24"/>
              </w:rPr>
            </w:pPr>
            <w:r>
              <w:rPr>
                <w:rFonts w:eastAsia="Times New Roman"/>
                <w:szCs w:val="24"/>
              </w:rPr>
              <w:t>Classification of data</w:t>
            </w:r>
          </w:p>
          <w:p w14:paraId="01E08052" w14:textId="77777777" w:rsidR="00A2472F" w:rsidRDefault="00CC7EB5">
            <w:pPr>
              <w:numPr>
                <w:ilvl w:val="0"/>
                <w:numId w:val="96"/>
              </w:numPr>
              <w:spacing w:after="0" w:line="23" w:lineRule="atLeast"/>
              <w:contextualSpacing/>
              <w:rPr>
                <w:rFonts w:eastAsia="Times New Roman"/>
                <w:szCs w:val="24"/>
              </w:rPr>
            </w:pPr>
            <w:r>
              <w:rPr>
                <w:rFonts w:eastAsia="Times New Roman"/>
                <w:szCs w:val="24"/>
              </w:rPr>
              <w:t>Comparative currencies and stocks financial analysis</w:t>
            </w:r>
          </w:p>
          <w:p w14:paraId="1CA784AF" w14:textId="77777777" w:rsidR="00A2472F" w:rsidRDefault="00CC7EB5">
            <w:pPr>
              <w:numPr>
                <w:ilvl w:val="0"/>
                <w:numId w:val="96"/>
              </w:numPr>
              <w:spacing w:after="0" w:line="23" w:lineRule="atLeast"/>
              <w:contextualSpacing/>
              <w:rPr>
                <w:rFonts w:eastAsia="Times New Roman"/>
                <w:szCs w:val="24"/>
              </w:rPr>
            </w:pPr>
            <w:r>
              <w:rPr>
                <w:rFonts w:eastAsia="Times New Roman"/>
                <w:szCs w:val="24"/>
              </w:rPr>
              <w:t xml:space="preserve">Data presentation </w:t>
            </w:r>
          </w:p>
          <w:p w14:paraId="6199FE93" w14:textId="77777777" w:rsidR="00A2472F" w:rsidRDefault="00A2472F">
            <w:pPr>
              <w:spacing w:after="0" w:line="23" w:lineRule="atLeast"/>
              <w:contextualSpacing/>
              <w:rPr>
                <w:rFonts w:eastAsia="Times New Roman"/>
                <w:szCs w:val="24"/>
              </w:rPr>
            </w:pPr>
          </w:p>
          <w:p w14:paraId="6BC82571" w14:textId="77777777" w:rsidR="00A2472F" w:rsidRDefault="00A2472F">
            <w:pPr>
              <w:spacing w:after="0" w:line="23" w:lineRule="atLeast"/>
              <w:contextualSpacing/>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tcPr>
          <w:p w14:paraId="78514A4C"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Projects (Individual/group)</w:t>
            </w:r>
          </w:p>
          <w:p w14:paraId="619C3553"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Oral questioning</w:t>
            </w:r>
          </w:p>
          <w:p w14:paraId="40B6AAC3"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Written tests</w:t>
            </w:r>
          </w:p>
          <w:p w14:paraId="3AC1CD1D" w14:textId="77777777" w:rsidR="00A2472F" w:rsidRDefault="00CC7EB5">
            <w:pPr>
              <w:numPr>
                <w:ilvl w:val="0"/>
                <w:numId w:val="72"/>
              </w:numPr>
              <w:spacing w:after="0" w:line="23" w:lineRule="atLeast"/>
              <w:contextualSpacing/>
              <w:rPr>
                <w:rFonts w:eastAsia="Times New Roman"/>
                <w:szCs w:val="24"/>
                <w:lang w:val="en-ZA"/>
              </w:rPr>
            </w:pPr>
            <w:r>
              <w:rPr>
                <w:rFonts w:eastAsia="Times New Roman"/>
                <w:szCs w:val="24"/>
                <w:lang w:val="en-ZA"/>
              </w:rPr>
              <w:t>Observation</w:t>
            </w:r>
          </w:p>
        </w:tc>
      </w:tr>
    </w:tbl>
    <w:p w14:paraId="24133889" w14:textId="77777777" w:rsidR="00A2472F" w:rsidRDefault="00A2472F">
      <w:pPr>
        <w:spacing w:after="0" w:line="23" w:lineRule="atLeast"/>
        <w:jc w:val="both"/>
        <w:rPr>
          <w:b/>
          <w:szCs w:val="24"/>
          <w:lang w:val="en-ZA"/>
        </w:rPr>
      </w:pPr>
    </w:p>
    <w:p w14:paraId="106CAE86" w14:textId="77777777" w:rsidR="00A2472F" w:rsidRDefault="00A2472F">
      <w:pPr>
        <w:spacing w:after="0" w:line="23" w:lineRule="atLeast"/>
        <w:jc w:val="both"/>
        <w:rPr>
          <w:b/>
          <w:szCs w:val="24"/>
          <w:lang w:val="en-ZA"/>
        </w:rPr>
      </w:pPr>
    </w:p>
    <w:p w14:paraId="346FFA7C" w14:textId="77777777" w:rsidR="00A2472F" w:rsidRDefault="00CC7EB5">
      <w:pPr>
        <w:spacing w:after="0" w:line="23" w:lineRule="atLeast"/>
        <w:jc w:val="both"/>
        <w:rPr>
          <w:b/>
          <w:szCs w:val="24"/>
          <w:lang w:val="en-ZA"/>
        </w:rPr>
      </w:pPr>
      <w:r>
        <w:rPr>
          <w:b/>
          <w:szCs w:val="24"/>
          <w:lang w:val="en-ZA"/>
        </w:rPr>
        <w:t xml:space="preserve">Suggested Methods of Instruction </w:t>
      </w:r>
    </w:p>
    <w:p w14:paraId="46E93C8A" w14:textId="77777777" w:rsidR="00A2472F" w:rsidRDefault="00CC7EB5">
      <w:pPr>
        <w:numPr>
          <w:ilvl w:val="0"/>
          <w:numId w:val="59"/>
        </w:numPr>
        <w:spacing w:after="0" w:line="23" w:lineRule="atLeast"/>
        <w:ind w:left="720"/>
        <w:contextualSpacing/>
        <w:rPr>
          <w:szCs w:val="24"/>
        </w:rPr>
      </w:pPr>
      <w:r>
        <w:rPr>
          <w:szCs w:val="24"/>
        </w:rPr>
        <w:t xml:space="preserve">Demonstration by trainer   </w:t>
      </w:r>
    </w:p>
    <w:p w14:paraId="7CC45DA2" w14:textId="77777777" w:rsidR="00A2472F" w:rsidRDefault="00CC7EB5">
      <w:pPr>
        <w:numPr>
          <w:ilvl w:val="0"/>
          <w:numId w:val="59"/>
        </w:numPr>
        <w:spacing w:after="0" w:line="23" w:lineRule="atLeast"/>
        <w:ind w:left="720"/>
        <w:contextualSpacing/>
        <w:rPr>
          <w:szCs w:val="24"/>
        </w:rPr>
      </w:pPr>
      <w:r>
        <w:rPr>
          <w:szCs w:val="24"/>
        </w:rPr>
        <w:t>Direct instruction</w:t>
      </w:r>
    </w:p>
    <w:p w14:paraId="14491873" w14:textId="77777777" w:rsidR="00A2472F" w:rsidRDefault="00CC7EB5">
      <w:pPr>
        <w:numPr>
          <w:ilvl w:val="0"/>
          <w:numId w:val="59"/>
        </w:numPr>
        <w:spacing w:after="0" w:line="23" w:lineRule="atLeast"/>
        <w:ind w:left="720"/>
        <w:contextualSpacing/>
        <w:rPr>
          <w:szCs w:val="24"/>
        </w:rPr>
      </w:pPr>
      <w:r>
        <w:rPr>
          <w:szCs w:val="24"/>
        </w:rPr>
        <w:t xml:space="preserve">Project </w:t>
      </w:r>
    </w:p>
    <w:p w14:paraId="533BAC59" w14:textId="77777777" w:rsidR="00A2472F" w:rsidRDefault="00CC7EB5">
      <w:pPr>
        <w:numPr>
          <w:ilvl w:val="0"/>
          <w:numId w:val="59"/>
        </w:numPr>
        <w:spacing w:after="0" w:line="23" w:lineRule="atLeast"/>
        <w:ind w:left="720"/>
        <w:contextualSpacing/>
        <w:rPr>
          <w:szCs w:val="24"/>
        </w:rPr>
      </w:pPr>
      <w:r>
        <w:rPr>
          <w:szCs w:val="24"/>
        </w:rPr>
        <w:t xml:space="preserve">Discussions </w:t>
      </w:r>
    </w:p>
    <w:p w14:paraId="334FB17E" w14:textId="77777777" w:rsidR="00A2472F" w:rsidRDefault="00A2472F">
      <w:pPr>
        <w:tabs>
          <w:tab w:val="left" w:pos="1190"/>
        </w:tabs>
        <w:spacing w:after="0" w:line="23" w:lineRule="atLeast"/>
        <w:jc w:val="both"/>
        <w:rPr>
          <w:b/>
          <w:szCs w:val="24"/>
          <w:lang w:val="en-ZA"/>
        </w:rPr>
      </w:pPr>
    </w:p>
    <w:p w14:paraId="1358FC7A" w14:textId="77777777" w:rsidR="00A2472F" w:rsidRDefault="00A2472F">
      <w:pPr>
        <w:tabs>
          <w:tab w:val="left" w:pos="1190"/>
        </w:tabs>
        <w:spacing w:after="0" w:line="23" w:lineRule="atLeast"/>
        <w:jc w:val="both"/>
        <w:rPr>
          <w:b/>
          <w:szCs w:val="24"/>
          <w:lang w:val="en-ZA"/>
        </w:rPr>
      </w:pPr>
    </w:p>
    <w:p w14:paraId="57DA95A8" w14:textId="77777777" w:rsidR="00A2472F" w:rsidRDefault="00CC7EB5">
      <w:pPr>
        <w:tabs>
          <w:tab w:val="left" w:pos="1190"/>
        </w:tabs>
        <w:spacing w:after="0" w:line="23" w:lineRule="atLeast"/>
        <w:jc w:val="both"/>
        <w:rPr>
          <w:b/>
          <w:szCs w:val="24"/>
          <w:lang w:val="en-ZA"/>
        </w:rPr>
      </w:pPr>
      <w:r>
        <w:rPr>
          <w:b/>
          <w:szCs w:val="24"/>
          <w:lang w:val="en-ZA"/>
        </w:rPr>
        <w:t xml:space="preserve">Recommended Resources </w:t>
      </w:r>
    </w:p>
    <w:p w14:paraId="77AC36DA" w14:textId="77777777" w:rsidR="00A2472F" w:rsidRDefault="00CC7EB5">
      <w:pPr>
        <w:numPr>
          <w:ilvl w:val="0"/>
          <w:numId w:val="60"/>
        </w:numPr>
        <w:spacing w:after="0" w:line="23" w:lineRule="atLeast"/>
        <w:ind w:left="720"/>
        <w:contextualSpacing/>
        <w:rPr>
          <w:szCs w:val="24"/>
          <w:lang w:val="en-US"/>
        </w:rPr>
      </w:pPr>
      <w:r>
        <w:rPr>
          <w:szCs w:val="24"/>
        </w:rPr>
        <w:t>Computers</w:t>
      </w:r>
    </w:p>
    <w:p w14:paraId="24C14DD2" w14:textId="77777777" w:rsidR="00A2472F" w:rsidRDefault="00CC7EB5">
      <w:pPr>
        <w:numPr>
          <w:ilvl w:val="0"/>
          <w:numId w:val="60"/>
        </w:numPr>
        <w:spacing w:after="0" w:line="23" w:lineRule="atLeast"/>
        <w:ind w:left="720"/>
        <w:contextualSpacing/>
        <w:rPr>
          <w:szCs w:val="24"/>
          <w:lang w:val="en-US"/>
        </w:rPr>
      </w:pPr>
      <w:r>
        <w:rPr>
          <w:szCs w:val="24"/>
          <w:lang w:val="en-US"/>
        </w:rPr>
        <w:t>Internet</w:t>
      </w:r>
    </w:p>
    <w:p w14:paraId="26D3383F" w14:textId="77777777" w:rsidR="00A2472F" w:rsidRDefault="00CC7EB5">
      <w:pPr>
        <w:numPr>
          <w:ilvl w:val="0"/>
          <w:numId w:val="60"/>
        </w:numPr>
        <w:spacing w:after="0" w:line="23" w:lineRule="atLeast"/>
        <w:ind w:left="720"/>
        <w:contextualSpacing/>
        <w:rPr>
          <w:szCs w:val="24"/>
          <w:lang w:val="en-US"/>
        </w:rPr>
      </w:pPr>
      <w:r>
        <w:rPr>
          <w:szCs w:val="24"/>
          <w:lang w:val="en-US"/>
        </w:rPr>
        <w:t>Trading simulators</w:t>
      </w:r>
    </w:p>
    <w:p w14:paraId="1021A341" w14:textId="77777777" w:rsidR="00A2472F" w:rsidRDefault="00CC7EB5">
      <w:pPr>
        <w:numPr>
          <w:ilvl w:val="0"/>
          <w:numId w:val="60"/>
        </w:numPr>
        <w:spacing w:after="0" w:line="23" w:lineRule="atLeast"/>
        <w:ind w:left="720"/>
        <w:contextualSpacing/>
        <w:rPr>
          <w:szCs w:val="24"/>
          <w:lang w:val="en-US"/>
        </w:rPr>
      </w:pPr>
      <w:r>
        <w:rPr>
          <w:szCs w:val="24"/>
          <w:lang w:val="en-US"/>
        </w:rPr>
        <w:t>Stationery</w:t>
      </w:r>
    </w:p>
    <w:p w14:paraId="7580AA55" w14:textId="77777777" w:rsidR="00A2472F" w:rsidRDefault="00CC7EB5">
      <w:pPr>
        <w:numPr>
          <w:ilvl w:val="0"/>
          <w:numId w:val="60"/>
        </w:numPr>
        <w:spacing w:after="0" w:line="23" w:lineRule="atLeast"/>
        <w:ind w:left="720"/>
        <w:contextualSpacing/>
        <w:rPr>
          <w:szCs w:val="24"/>
          <w:lang w:val="en-US"/>
        </w:rPr>
      </w:pPr>
      <w:r>
        <w:rPr>
          <w:szCs w:val="24"/>
        </w:rPr>
        <w:t xml:space="preserve">Recorders </w:t>
      </w:r>
    </w:p>
    <w:p w14:paraId="64138825" w14:textId="77777777" w:rsidR="00A2472F" w:rsidRDefault="00CC7EB5">
      <w:pPr>
        <w:numPr>
          <w:ilvl w:val="0"/>
          <w:numId w:val="60"/>
        </w:numPr>
        <w:spacing w:after="0" w:line="23" w:lineRule="atLeast"/>
        <w:ind w:left="720"/>
        <w:contextualSpacing/>
        <w:rPr>
          <w:szCs w:val="24"/>
          <w:lang w:val="en-US"/>
        </w:rPr>
      </w:pPr>
      <w:r>
        <w:rPr>
          <w:szCs w:val="24"/>
          <w:lang w:val="en-US"/>
        </w:rPr>
        <w:t>Dealing room (fully furnished)</w:t>
      </w:r>
    </w:p>
    <w:p w14:paraId="5C5AEAA7" w14:textId="77777777" w:rsidR="00A2472F" w:rsidRDefault="00CC7EB5">
      <w:pPr>
        <w:numPr>
          <w:ilvl w:val="0"/>
          <w:numId w:val="60"/>
        </w:numPr>
        <w:spacing w:after="0" w:line="23" w:lineRule="atLeast"/>
        <w:ind w:left="720"/>
        <w:contextualSpacing/>
        <w:rPr>
          <w:szCs w:val="24"/>
          <w:lang w:val="en-US"/>
        </w:rPr>
      </w:pPr>
      <w:r>
        <w:rPr>
          <w:szCs w:val="24"/>
        </w:rPr>
        <w:t>Administrative office</w:t>
      </w:r>
    </w:p>
    <w:p w14:paraId="4F38078B" w14:textId="77777777" w:rsidR="00A2472F" w:rsidRDefault="00CC7EB5">
      <w:pPr>
        <w:pStyle w:val="Heading1"/>
      </w:pPr>
      <w:bookmarkStart w:id="60" w:name="_Toc516986652"/>
      <w:r>
        <w:rPr>
          <w:lang w:val="en-US"/>
        </w:rPr>
        <w:br w:type="page"/>
      </w:r>
      <w:bookmarkStart w:id="61" w:name="_Toc68690261"/>
      <w:bookmarkEnd w:id="60"/>
      <w:r>
        <w:lastRenderedPageBreak/>
        <w:t>CURRENCIES AND STOCKS RISKS MANAGEMENT</w:t>
      </w:r>
      <w:bookmarkEnd w:id="61"/>
    </w:p>
    <w:p w14:paraId="33864D7E" w14:textId="77777777" w:rsidR="00A2472F" w:rsidRDefault="00A2472F">
      <w:pPr>
        <w:spacing w:after="0" w:line="23" w:lineRule="atLeast"/>
        <w:rPr>
          <w:b/>
          <w:szCs w:val="24"/>
        </w:rPr>
      </w:pPr>
    </w:p>
    <w:p w14:paraId="4257A720" w14:textId="77777777" w:rsidR="00A2472F" w:rsidRDefault="00CC7EB5">
      <w:pPr>
        <w:spacing w:after="0" w:line="23" w:lineRule="atLeast"/>
        <w:rPr>
          <w:b/>
          <w:szCs w:val="24"/>
        </w:rPr>
      </w:pPr>
      <w:r>
        <w:rPr>
          <w:b/>
          <w:szCs w:val="24"/>
        </w:rPr>
        <w:t xml:space="preserve">UNIT CODE: </w:t>
      </w:r>
      <w:r>
        <w:rPr>
          <w:szCs w:val="24"/>
        </w:rPr>
        <w:t>BUS/CU/FRX/CR/02/5/A</w:t>
      </w:r>
    </w:p>
    <w:p w14:paraId="37B353FD" w14:textId="77777777" w:rsidR="00A2472F" w:rsidRDefault="00A2472F">
      <w:pPr>
        <w:spacing w:after="0" w:line="23" w:lineRule="atLeast"/>
        <w:jc w:val="both"/>
        <w:rPr>
          <w:b/>
          <w:szCs w:val="24"/>
          <w:lang w:val="en-ZA"/>
        </w:rPr>
      </w:pPr>
    </w:p>
    <w:p w14:paraId="75A9D0D2" w14:textId="77777777" w:rsidR="00A2472F" w:rsidRDefault="00CC7EB5">
      <w:pPr>
        <w:spacing w:after="0" w:line="23" w:lineRule="atLeast"/>
        <w:jc w:val="both"/>
        <w:rPr>
          <w:szCs w:val="24"/>
          <w:lang w:val="en-ZA"/>
        </w:rPr>
      </w:pPr>
      <w:r>
        <w:rPr>
          <w:b/>
          <w:szCs w:val="24"/>
          <w:lang w:val="en-ZA"/>
        </w:rPr>
        <w:t>Relationship to Occupational Standards</w:t>
      </w:r>
    </w:p>
    <w:p w14:paraId="0EBD062C" w14:textId="77777777" w:rsidR="00A2472F" w:rsidRDefault="00CC7EB5">
      <w:pPr>
        <w:spacing w:after="0" w:line="23" w:lineRule="atLeast"/>
        <w:contextualSpacing/>
        <w:rPr>
          <w:rFonts w:eastAsia="Times New Roman"/>
          <w:szCs w:val="24"/>
        </w:rPr>
      </w:pPr>
      <w:r>
        <w:rPr>
          <w:rFonts w:eastAsia="Times New Roman"/>
          <w:szCs w:val="24"/>
          <w:lang w:val="en-ZA"/>
        </w:rPr>
        <w:t>This unit addresses the unit of competency:</w:t>
      </w:r>
      <w:r>
        <w:rPr>
          <w:rFonts w:eastAsia="Times New Roman"/>
          <w:szCs w:val="24"/>
        </w:rPr>
        <w:t xml:space="preserve"> Manage </w:t>
      </w:r>
      <w:r>
        <w:rPr>
          <w:szCs w:val="24"/>
        </w:rPr>
        <w:t>Currencies and Stocks Financial</w:t>
      </w:r>
      <w:r>
        <w:rPr>
          <w:rFonts w:eastAsia="Times New Roman"/>
          <w:szCs w:val="24"/>
        </w:rPr>
        <w:t xml:space="preserve"> Risks</w:t>
      </w:r>
    </w:p>
    <w:p w14:paraId="04A27F75" w14:textId="77777777" w:rsidR="00A2472F" w:rsidRDefault="00A2472F">
      <w:pPr>
        <w:spacing w:after="0" w:line="23" w:lineRule="atLeast"/>
        <w:contextualSpacing/>
        <w:rPr>
          <w:rFonts w:eastAsia="Times New Roman"/>
          <w:szCs w:val="24"/>
        </w:rPr>
      </w:pPr>
    </w:p>
    <w:p w14:paraId="69006B31" w14:textId="77777777" w:rsidR="00A2472F" w:rsidRDefault="00CC7EB5">
      <w:pPr>
        <w:spacing w:after="0" w:line="23" w:lineRule="atLeast"/>
        <w:jc w:val="both"/>
        <w:rPr>
          <w:szCs w:val="24"/>
          <w:lang w:val="en-ZA"/>
        </w:rPr>
      </w:pPr>
      <w:r>
        <w:rPr>
          <w:b/>
          <w:szCs w:val="24"/>
          <w:lang w:val="en-ZA"/>
        </w:rPr>
        <w:t xml:space="preserve">Duration of Unit: </w:t>
      </w:r>
      <w:r>
        <w:rPr>
          <w:bCs/>
          <w:szCs w:val="24"/>
          <w:lang w:val="en-ZA"/>
        </w:rPr>
        <w:t>100 hours</w:t>
      </w:r>
    </w:p>
    <w:p w14:paraId="501D1FC6" w14:textId="77777777" w:rsidR="00A2472F" w:rsidRDefault="00A2472F">
      <w:pPr>
        <w:spacing w:after="0" w:line="23" w:lineRule="atLeast"/>
        <w:jc w:val="both"/>
        <w:rPr>
          <w:szCs w:val="24"/>
          <w:lang w:val="en-ZA"/>
        </w:rPr>
      </w:pPr>
    </w:p>
    <w:p w14:paraId="0858DB21" w14:textId="77777777" w:rsidR="00A2472F" w:rsidRDefault="00CC7EB5">
      <w:pPr>
        <w:spacing w:after="0" w:line="23" w:lineRule="atLeast"/>
        <w:rPr>
          <w:b/>
          <w:szCs w:val="24"/>
        </w:rPr>
      </w:pPr>
      <w:r>
        <w:rPr>
          <w:b/>
          <w:szCs w:val="24"/>
        </w:rPr>
        <w:t>Unit Description</w:t>
      </w:r>
    </w:p>
    <w:p w14:paraId="53DB3F8D" w14:textId="77777777" w:rsidR="00A2472F" w:rsidRDefault="00CC7EB5">
      <w:pPr>
        <w:spacing w:after="0" w:line="23" w:lineRule="atLeast"/>
        <w:rPr>
          <w:rFonts w:eastAsia="Times New Roman"/>
          <w:szCs w:val="24"/>
        </w:rPr>
      </w:pPr>
      <w:bookmarkStart w:id="62" w:name="_Hlk68685837"/>
      <w:r>
        <w:rPr>
          <w:rFonts w:eastAsia="Times New Roman"/>
          <w:szCs w:val="24"/>
        </w:rPr>
        <w:t xml:space="preserve">This unit specifies the competencies required to manage </w:t>
      </w:r>
      <w:r>
        <w:rPr>
          <w:szCs w:val="24"/>
        </w:rPr>
        <w:t xml:space="preserve">currencies and stocks financial </w:t>
      </w:r>
      <w:r>
        <w:rPr>
          <w:rFonts w:eastAsia="Times New Roman"/>
          <w:szCs w:val="24"/>
        </w:rPr>
        <w:t xml:space="preserve">risks. It involves; determining </w:t>
      </w:r>
      <w:r>
        <w:rPr>
          <w:szCs w:val="24"/>
        </w:rPr>
        <w:t xml:space="preserve">currencies and stocks financial </w:t>
      </w:r>
      <w:r>
        <w:rPr>
          <w:rFonts w:eastAsia="Times New Roman"/>
          <w:szCs w:val="24"/>
        </w:rPr>
        <w:t xml:space="preserve">risks, developing </w:t>
      </w:r>
      <w:r>
        <w:rPr>
          <w:szCs w:val="24"/>
        </w:rPr>
        <w:t xml:space="preserve">currencies and stocks financial </w:t>
      </w:r>
      <w:r>
        <w:rPr>
          <w:rFonts w:eastAsia="Times New Roman"/>
          <w:szCs w:val="24"/>
        </w:rPr>
        <w:t xml:space="preserve">risk </w:t>
      </w:r>
      <w:r>
        <w:rPr>
          <w:szCs w:val="24"/>
        </w:rPr>
        <w:t>policies registers, rating cards and reporting strategies</w:t>
      </w:r>
      <w:r>
        <w:rPr>
          <w:rFonts w:eastAsia="Times New Roman"/>
          <w:szCs w:val="24"/>
        </w:rPr>
        <w:t xml:space="preserve">, enforcing </w:t>
      </w:r>
      <w:r>
        <w:rPr>
          <w:szCs w:val="24"/>
        </w:rPr>
        <w:t xml:space="preserve">currencies and stocks financial </w:t>
      </w:r>
      <w:r>
        <w:rPr>
          <w:rFonts w:eastAsia="Times New Roman"/>
          <w:szCs w:val="24"/>
        </w:rPr>
        <w:t xml:space="preserve">risks mitigation and compliance, monitoring </w:t>
      </w:r>
      <w:r>
        <w:rPr>
          <w:szCs w:val="24"/>
        </w:rPr>
        <w:t>currencies and stocks financial</w:t>
      </w:r>
      <w:r>
        <w:rPr>
          <w:rFonts w:eastAsia="Times New Roman"/>
          <w:szCs w:val="24"/>
        </w:rPr>
        <w:t xml:space="preserve"> business processes and risks and preparing </w:t>
      </w:r>
      <w:r>
        <w:rPr>
          <w:szCs w:val="24"/>
        </w:rPr>
        <w:t xml:space="preserve">currencies and stocks financial </w:t>
      </w:r>
      <w:r>
        <w:rPr>
          <w:rFonts w:eastAsia="Times New Roman"/>
          <w:szCs w:val="24"/>
        </w:rPr>
        <w:t>risk report.</w:t>
      </w:r>
    </w:p>
    <w:p w14:paraId="1D21F7C4" w14:textId="77777777" w:rsidR="00A2472F" w:rsidRDefault="00A2472F">
      <w:pPr>
        <w:spacing w:after="0" w:line="23" w:lineRule="atLeast"/>
        <w:rPr>
          <w:rFonts w:eastAsia="Times New Roman"/>
          <w:szCs w:val="24"/>
        </w:rPr>
      </w:pPr>
    </w:p>
    <w:bookmarkEnd w:id="62"/>
    <w:p w14:paraId="3B2AD120" w14:textId="77777777" w:rsidR="00A2472F" w:rsidRDefault="00CC7EB5">
      <w:pPr>
        <w:spacing w:after="0" w:line="23" w:lineRule="atLeast"/>
        <w:jc w:val="both"/>
        <w:rPr>
          <w:b/>
          <w:szCs w:val="24"/>
          <w:lang w:val="en-ZA"/>
        </w:rPr>
      </w:pPr>
      <w:r>
        <w:rPr>
          <w:b/>
          <w:szCs w:val="24"/>
          <w:lang w:val="en-ZA"/>
        </w:rPr>
        <w:t>Summary of Learning Outcomes</w:t>
      </w:r>
    </w:p>
    <w:p w14:paraId="74A597EE" w14:textId="77777777" w:rsidR="00A2472F" w:rsidRDefault="00CC7EB5">
      <w:pPr>
        <w:numPr>
          <w:ilvl w:val="0"/>
          <w:numId w:val="97"/>
        </w:numPr>
        <w:spacing w:after="0" w:line="23" w:lineRule="atLeast"/>
        <w:rPr>
          <w:rFonts w:eastAsia="Times New Roman"/>
          <w:szCs w:val="24"/>
          <w:lang w:val="en-US"/>
        </w:rPr>
      </w:pPr>
      <w:r>
        <w:rPr>
          <w:rFonts w:eastAsia="Times New Roman"/>
          <w:szCs w:val="24"/>
        </w:rPr>
        <w:t xml:space="preserve">Determine </w:t>
      </w:r>
      <w:r>
        <w:rPr>
          <w:szCs w:val="24"/>
        </w:rPr>
        <w:t xml:space="preserve">currencies and stocks financial </w:t>
      </w:r>
      <w:r>
        <w:rPr>
          <w:rFonts w:eastAsia="Times New Roman"/>
          <w:szCs w:val="24"/>
        </w:rPr>
        <w:t>risks</w:t>
      </w:r>
    </w:p>
    <w:p w14:paraId="0FC28777" w14:textId="77777777" w:rsidR="00A2472F" w:rsidRDefault="00CC7EB5">
      <w:pPr>
        <w:pStyle w:val="ListParagraph"/>
        <w:numPr>
          <w:ilvl w:val="0"/>
          <w:numId w:val="97"/>
        </w:numPr>
        <w:spacing w:after="0" w:line="23" w:lineRule="atLeast"/>
        <w:rPr>
          <w:rFonts w:ascii="Times New Roman" w:hAnsi="Times New Roman"/>
          <w:sz w:val="24"/>
          <w:szCs w:val="24"/>
        </w:rPr>
      </w:pPr>
      <w:r>
        <w:rPr>
          <w:rFonts w:ascii="Times New Roman" w:hAnsi="Times New Roman"/>
          <w:sz w:val="24"/>
          <w:szCs w:val="24"/>
        </w:rPr>
        <w:t>Develop currencies and stocks financial risk policies registers, rating cards and reporting strategies</w:t>
      </w:r>
    </w:p>
    <w:p w14:paraId="34D39967" w14:textId="77777777" w:rsidR="00A2472F" w:rsidRDefault="00CC7EB5">
      <w:pPr>
        <w:numPr>
          <w:ilvl w:val="0"/>
          <w:numId w:val="97"/>
        </w:numPr>
        <w:spacing w:after="0" w:line="23" w:lineRule="atLeast"/>
        <w:rPr>
          <w:rFonts w:eastAsia="Times New Roman"/>
          <w:szCs w:val="24"/>
          <w:lang w:val="en-US"/>
        </w:rPr>
      </w:pPr>
      <w:r>
        <w:rPr>
          <w:rFonts w:eastAsia="Times New Roman"/>
          <w:szCs w:val="24"/>
        </w:rPr>
        <w:t xml:space="preserve">Enforce </w:t>
      </w:r>
      <w:r>
        <w:rPr>
          <w:szCs w:val="24"/>
        </w:rPr>
        <w:t>currencies and stocks financial risks</w:t>
      </w:r>
      <w:r>
        <w:rPr>
          <w:rFonts w:eastAsia="Times New Roman"/>
          <w:szCs w:val="24"/>
        </w:rPr>
        <w:t xml:space="preserve"> mitigation and compliance</w:t>
      </w:r>
    </w:p>
    <w:p w14:paraId="34B0CE99" w14:textId="77777777" w:rsidR="00A2472F" w:rsidRDefault="00CC7EB5">
      <w:pPr>
        <w:numPr>
          <w:ilvl w:val="0"/>
          <w:numId w:val="97"/>
        </w:numPr>
        <w:spacing w:after="0" w:line="23" w:lineRule="atLeast"/>
        <w:rPr>
          <w:rFonts w:eastAsia="Times New Roman"/>
          <w:szCs w:val="24"/>
          <w:lang w:val="en-US"/>
        </w:rPr>
      </w:pPr>
      <w:r>
        <w:rPr>
          <w:rFonts w:eastAsia="Times New Roman"/>
          <w:szCs w:val="24"/>
        </w:rPr>
        <w:t xml:space="preserve">Monitor </w:t>
      </w:r>
      <w:r>
        <w:rPr>
          <w:szCs w:val="24"/>
        </w:rPr>
        <w:t>currencies and stocks financial</w:t>
      </w:r>
      <w:r>
        <w:rPr>
          <w:rFonts w:eastAsia="Times New Roman"/>
          <w:szCs w:val="24"/>
        </w:rPr>
        <w:t xml:space="preserve"> business processes and risks</w:t>
      </w:r>
    </w:p>
    <w:p w14:paraId="7DF296AD" w14:textId="77777777" w:rsidR="00A2472F" w:rsidRDefault="00CC7EB5">
      <w:pPr>
        <w:numPr>
          <w:ilvl w:val="0"/>
          <w:numId w:val="97"/>
        </w:numPr>
        <w:spacing w:after="0" w:line="23" w:lineRule="atLeast"/>
        <w:rPr>
          <w:rFonts w:eastAsia="Times New Roman"/>
          <w:szCs w:val="24"/>
          <w:lang w:val="en-US"/>
        </w:rPr>
      </w:pPr>
      <w:r>
        <w:rPr>
          <w:rFonts w:eastAsia="Times New Roman"/>
          <w:szCs w:val="24"/>
        </w:rPr>
        <w:t xml:space="preserve">Prepare </w:t>
      </w:r>
      <w:r>
        <w:rPr>
          <w:szCs w:val="24"/>
        </w:rPr>
        <w:t>currencies and stocks financial</w:t>
      </w:r>
      <w:r>
        <w:rPr>
          <w:rFonts w:eastAsia="Times New Roman"/>
          <w:szCs w:val="24"/>
        </w:rPr>
        <w:t xml:space="preserve"> risk report</w:t>
      </w:r>
    </w:p>
    <w:p w14:paraId="5E8B558B" w14:textId="77777777" w:rsidR="00A2472F" w:rsidRDefault="00CC7EB5">
      <w:pPr>
        <w:spacing w:after="0" w:line="23" w:lineRule="atLeast"/>
        <w:jc w:val="both"/>
        <w:rPr>
          <w:b/>
          <w:szCs w:val="24"/>
          <w:lang w:val="en-ZA"/>
        </w:rPr>
      </w:pPr>
      <w:r>
        <w:rPr>
          <w:b/>
          <w:szCs w:val="24"/>
          <w:lang w:val="en-ZA"/>
        </w:rPr>
        <w:t>Learning Outcomes, Content and Suggested Assessment Methods</w:t>
      </w:r>
    </w:p>
    <w:tbl>
      <w:tblPr>
        <w:tblW w:w="0" w:type="auto"/>
        <w:tblLook w:val="04A0" w:firstRow="1" w:lastRow="0" w:firstColumn="1" w:lastColumn="0" w:noHBand="0" w:noVBand="1"/>
      </w:tblPr>
      <w:tblGrid>
        <w:gridCol w:w="2173"/>
        <w:gridCol w:w="3692"/>
        <w:gridCol w:w="2765"/>
      </w:tblGrid>
      <w:tr w:rsidR="00A2472F" w14:paraId="1A077C7D" w14:textId="77777777">
        <w:trPr>
          <w:tblHead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5DA883" w14:textId="77777777" w:rsidR="00A2472F" w:rsidRDefault="00CC7EB5">
            <w:pPr>
              <w:spacing w:after="0" w:line="23" w:lineRule="atLeast"/>
              <w:rPr>
                <w:b/>
                <w:szCs w:val="24"/>
                <w:lang w:val="en-ZA"/>
              </w:rPr>
            </w:pPr>
            <w:r>
              <w:rPr>
                <w:b/>
                <w:szCs w:val="24"/>
                <w:lang w:val="en-ZA"/>
              </w:rPr>
              <w:t>Learning Outcome</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7E167C75" w14:textId="77777777" w:rsidR="00A2472F" w:rsidRDefault="00CC7EB5">
            <w:pPr>
              <w:spacing w:after="0" w:line="23" w:lineRule="atLeast"/>
              <w:rPr>
                <w:b/>
                <w:szCs w:val="24"/>
                <w:lang w:val="en-ZA"/>
              </w:rPr>
            </w:pPr>
            <w:r>
              <w:rPr>
                <w:b/>
                <w:szCs w:val="24"/>
                <w:lang w:val="en-ZA"/>
              </w:rPr>
              <w:t>Content</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3FB190A9" w14:textId="77777777" w:rsidR="00A2472F" w:rsidRDefault="00CC7EB5">
            <w:pPr>
              <w:spacing w:after="0" w:line="23" w:lineRule="atLeast"/>
              <w:rPr>
                <w:b/>
                <w:szCs w:val="24"/>
                <w:lang w:val="en-ZA"/>
              </w:rPr>
            </w:pPr>
            <w:r>
              <w:rPr>
                <w:b/>
                <w:szCs w:val="24"/>
                <w:lang w:val="en-ZA"/>
              </w:rPr>
              <w:t>Suggested Assessment Methods</w:t>
            </w:r>
          </w:p>
        </w:tc>
      </w:tr>
      <w:tr w:rsidR="00A2472F" w14:paraId="78BA49C1" w14:textId="77777777">
        <w:tc>
          <w:tcPr>
            <w:tcW w:w="2268" w:type="dxa"/>
            <w:tcBorders>
              <w:top w:val="single" w:sz="4" w:space="0" w:color="auto"/>
              <w:left w:val="single" w:sz="4" w:space="0" w:color="auto"/>
              <w:bottom w:val="single" w:sz="4" w:space="0" w:color="auto"/>
              <w:right w:val="single" w:sz="4" w:space="0" w:color="auto"/>
            </w:tcBorders>
          </w:tcPr>
          <w:p w14:paraId="2C3F79C3" w14:textId="77777777" w:rsidR="00A2472F" w:rsidRDefault="00CC7EB5">
            <w:pPr>
              <w:numPr>
                <w:ilvl w:val="0"/>
                <w:numId w:val="98"/>
              </w:numPr>
              <w:spacing w:after="0" w:line="23" w:lineRule="atLeast"/>
              <w:rPr>
                <w:szCs w:val="24"/>
                <w:lang w:val="en-ZA" w:eastAsia="fr-FR"/>
              </w:rPr>
            </w:pPr>
            <w:r>
              <w:rPr>
                <w:rFonts w:eastAsia="Times New Roman"/>
                <w:szCs w:val="24"/>
              </w:rPr>
              <w:t xml:space="preserve">Determine </w:t>
            </w:r>
            <w:r>
              <w:rPr>
                <w:szCs w:val="24"/>
              </w:rPr>
              <w:t xml:space="preserve">currencies and stocks financial </w:t>
            </w:r>
            <w:r>
              <w:rPr>
                <w:rFonts w:eastAsia="Times New Roman"/>
                <w:szCs w:val="24"/>
              </w:rPr>
              <w:t>risks</w:t>
            </w:r>
          </w:p>
        </w:tc>
        <w:tc>
          <w:tcPr>
            <w:tcW w:w="4168" w:type="dxa"/>
            <w:tcBorders>
              <w:top w:val="single" w:sz="4" w:space="0" w:color="auto"/>
              <w:left w:val="single" w:sz="4" w:space="0" w:color="auto"/>
              <w:bottom w:val="single" w:sz="4" w:space="0" w:color="auto"/>
              <w:right w:val="single" w:sz="4" w:space="0" w:color="auto"/>
            </w:tcBorders>
          </w:tcPr>
          <w:p w14:paraId="1A2F0A14"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lang w:val="en-ZA"/>
              </w:rPr>
              <w:t xml:space="preserve">Introduction to </w:t>
            </w:r>
            <w:r>
              <w:rPr>
                <w:szCs w:val="24"/>
              </w:rPr>
              <w:t>currencies and stocks financial</w:t>
            </w:r>
            <w:r>
              <w:rPr>
                <w:rFonts w:eastAsia="Times New Roman"/>
                <w:szCs w:val="24"/>
              </w:rPr>
              <w:t xml:space="preserve"> risks management</w:t>
            </w:r>
          </w:p>
          <w:p w14:paraId="19A26BBF" w14:textId="77777777" w:rsidR="00A2472F" w:rsidRDefault="00CC7EB5">
            <w:pPr>
              <w:numPr>
                <w:ilvl w:val="0"/>
                <w:numId w:val="100"/>
              </w:numPr>
              <w:spacing w:after="0" w:line="23" w:lineRule="atLeast"/>
              <w:ind w:left="1025"/>
              <w:contextualSpacing/>
              <w:rPr>
                <w:rFonts w:eastAsia="Times New Roman"/>
                <w:szCs w:val="24"/>
                <w:lang w:val="en-ZA"/>
              </w:rPr>
            </w:pPr>
            <w:r>
              <w:rPr>
                <w:rFonts w:eastAsia="Times New Roman"/>
                <w:szCs w:val="24"/>
              </w:rPr>
              <w:t>Types of risks</w:t>
            </w:r>
          </w:p>
          <w:p w14:paraId="070C46FF" w14:textId="77777777" w:rsidR="00A2472F" w:rsidRDefault="00CC7EB5">
            <w:pPr>
              <w:numPr>
                <w:ilvl w:val="0"/>
                <w:numId w:val="100"/>
              </w:numPr>
              <w:spacing w:after="0" w:line="23" w:lineRule="atLeast"/>
              <w:ind w:left="1025"/>
              <w:contextualSpacing/>
              <w:rPr>
                <w:rFonts w:eastAsia="Times New Roman"/>
                <w:szCs w:val="24"/>
                <w:lang w:val="en-ZA"/>
              </w:rPr>
            </w:pPr>
            <w:r>
              <w:rPr>
                <w:rFonts w:eastAsia="Times New Roman"/>
                <w:szCs w:val="24"/>
              </w:rPr>
              <w:t>Methods of risk assessment</w:t>
            </w:r>
          </w:p>
          <w:p w14:paraId="7D0C587C" w14:textId="77777777" w:rsidR="00A2472F" w:rsidRDefault="00CC7EB5">
            <w:pPr>
              <w:numPr>
                <w:ilvl w:val="0"/>
                <w:numId w:val="100"/>
              </w:numPr>
              <w:spacing w:after="0" w:line="23" w:lineRule="atLeast"/>
              <w:ind w:left="1025"/>
              <w:contextualSpacing/>
              <w:rPr>
                <w:rFonts w:eastAsia="Times New Roman"/>
                <w:szCs w:val="24"/>
                <w:lang w:val="en-ZA"/>
              </w:rPr>
            </w:pPr>
            <w:r>
              <w:rPr>
                <w:rFonts w:eastAsia="Times New Roman"/>
                <w:szCs w:val="24"/>
              </w:rPr>
              <w:t>Risk control measures</w:t>
            </w:r>
          </w:p>
          <w:p w14:paraId="5DAB818F" w14:textId="77777777" w:rsidR="00A2472F" w:rsidRDefault="00CC7EB5">
            <w:pPr>
              <w:numPr>
                <w:ilvl w:val="0"/>
                <w:numId w:val="100"/>
              </w:numPr>
              <w:spacing w:after="0" w:line="23" w:lineRule="atLeast"/>
              <w:ind w:left="1025"/>
              <w:contextualSpacing/>
              <w:rPr>
                <w:rFonts w:eastAsia="Times New Roman"/>
                <w:szCs w:val="24"/>
                <w:lang w:val="en-ZA"/>
              </w:rPr>
            </w:pPr>
            <w:r>
              <w:rPr>
                <w:rFonts w:eastAsia="Times New Roman"/>
                <w:szCs w:val="24"/>
              </w:rPr>
              <w:t xml:space="preserve">Evaluation of risk control </w:t>
            </w:r>
            <w:proofErr w:type="spellStart"/>
            <w:r>
              <w:rPr>
                <w:rFonts w:eastAsia="Times New Roman"/>
                <w:szCs w:val="24"/>
              </w:rPr>
              <w:t>meausres</w:t>
            </w:r>
            <w:proofErr w:type="spellEnd"/>
          </w:p>
          <w:p w14:paraId="1796362D"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lang w:val="en-ZA"/>
              </w:rPr>
              <w:t xml:space="preserve">Classification of </w:t>
            </w:r>
            <w:r>
              <w:rPr>
                <w:szCs w:val="24"/>
              </w:rPr>
              <w:t>currencies and stocks financial risks</w:t>
            </w:r>
          </w:p>
          <w:p w14:paraId="78A90D0C" w14:textId="77777777" w:rsidR="00A2472F" w:rsidRDefault="00CC7EB5">
            <w:pPr>
              <w:numPr>
                <w:ilvl w:val="0"/>
                <w:numId w:val="101"/>
              </w:numPr>
              <w:spacing w:after="0" w:line="23" w:lineRule="atLeast"/>
              <w:ind w:left="1025"/>
              <w:contextualSpacing/>
              <w:rPr>
                <w:rFonts w:eastAsia="Times New Roman"/>
                <w:szCs w:val="24"/>
                <w:lang w:val="en-ZA"/>
              </w:rPr>
            </w:pPr>
            <w:r>
              <w:rPr>
                <w:szCs w:val="24"/>
              </w:rPr>
              <w:t>Market segment impact</w:t>
            </w:r>
          </w:p>
          <w:p w14:paraId="0866881D" w14:textId="77777777" w:rsidR="00A2472F" w:rsidRDefault="00CC7EB5">
            <w:pPr>
              <w:numPr>
                <w:ilvl w:val="0"/>
                <w:numId w:val="101"/>
              </w:numPr>
              <w:spacing w:after="0" w:line="23" w:lineRule="atLeast"/>
              <w:ind w:left="1025"/>
              <w:contextualSpacing/>
              <w:rPr>
                <w:rFonts w:eastAsia="Times New Roman"/>
                <w:szCs w:val="24"/>
                <w:lang w:val="en-ZA"/>
              </w:rPr>
            </w:pPr>
            <w:proofErr w:type="spellStart"/>
            <w:r>
              <w:rPr>
                <w:szCs w:val="24"/>
              </w:rPr>
              <w:t>Likelyhood</w:t>
            </w:r>
            <w:proofErr w:type="spellEnd"/>
            <w:r>
              <w:rPr>
                <w:szCs w:val="24"/>
              </w:rPr>
              <w:t xml:space="preserve"> of occurrence</w:t>
            </w:r>
          </w:p>
          <w:p w14:paraId="608072A9" w14:textId="77777777" w:rsidR="00A2472F" w:rsidRDefault="00CC7EB5">
            <w:pPr>
              <w:numPr>
                <w:ilvl w:val="0"/>
                <w:numId w:val="101"/>
              </w:numPr>
              <w:spacing w:after="0" w:line="23" w:lineRule="atLeast"/>
              <w:ind w:left="1025"/>
              <w:contextualSpacing/>
              <w:rPr>
                <w:rFonts w:eastAsia="Times New Roman"/>
                <w:szCs w:val="24"/>
                <w:lang w:val="en-ZA"/>
              </w:rPr>
            </w:pPr>
            <w:r>
              <w:rPr>
                <w:szCs w:val="24"/>
              </w:rPr>
              <w:t>Required countermeasures</w:t>
            </w:r>
          </w:p>
          <w:p w14:paraId="3ABBAB17"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lastRenderedPageBreak/>
              <w:t xml:space="preserve">Documentation methods of </w:t>
            </w:r>
            <w:r>
              <w:rPr>
                <w:szCs w:val="24"/>
              </w:rPr>
              <w:t xml:space="preserve">currencies and stocks financial </w:t>
            </w:r>
            <w:r>
              <w:rPr>
                <w:rFonts w:eastAsia="Times New Roman"/>
                <w:szCs w:val="24"/>
              </w:rPr>
              <w:t>risks</w:t>
            </w:r>
          </w:p>
        </w:tc>
        <w:tc>
          <w:tcPr>
            <w:tcW w:w="2806" w:type="dxa"/>
            <w:tcBorders>
              <w:top w:val="single" w:sz="4" w:space="0" w:color="auto"/>
              <w:left w:val="single" w:sz="4" w:space="0" w:color="auto"/>
              <w:bottom w:val="single" w:sz="4" w:space="0" w:color="auto"/>
              <w:right w:val="single" w:sz="4" w:space="0" w:color="auto"/>
            </w:tcBorders>
          </w:tcPr>
          <w:p w14:paraId="4C9F6832" w14:textId="77777777" w:rsidR="00A2472F" w:rsidRDefault="00CC7EB5">
            <w:pPr>
              <w:numPr>
                <w:ilvl w:val="0"/>
                <w:numId w:val="102"/>
              </w:numPr>
              <w:spacing w:after="0" w:line="23" w:lineRule="atLeast"/>
              <w:contextualSpacing/>
              <w:rPr>
                <w:rFonts w:eastAsia="Times New Roman"/>
                <w:szCs w:val="24"/>
                <w:lang w:val="en-ZA"/>
              </w:rPr>
            </w:pPr>
            <w:r>
              <w:rPr>
                <w:rFonts w:eastAsia="Times New Roman"/>
                <w:szCs w:val="24"/>
                <w:lang w:val="en-ZA"/>
              </w:rPr>
              <w:lastRenderedPageBreak/>
              <w:t>Projects (Individual/group)</w:t>
            </w:r>
          </w:p>
          <w:p w14:paraId="1A6D3403" w14:textId="77777777" w:rsidR="00A2472F" w:rsidRDefault="00CC7EB5">
            <w:pPr>
              <w:numPr>
                <w:ilvl w:val="0"/>
                <w:numId w:val="102"/>
              </w:numPr>
              <w:spacing w:after="0" w:line="23" w:lineRule="atLeast"/>
              <w:contextualSpacing/>
              <w:rPr>
                <w:rFonts w:eastAsia="Times New Roman"/>
                <w:szCs w:val="24"/>
                <w:lang w:val="en-ZA"/>
              </w:rPr>
            </w:pPr>
            <w:r>
              <w:rPr>
                <w:rFonts w:eastAsia="Times New Roman"/>
                <w:szCs w:val="24"/>
                <w:lang w:val="en-ZA"/>
              </w:rPr>
              <w:t>Oral questioning</w:t>
            </w:r>
          </w:p>
          <w:p w14:paraId="6A711581" w14:textId="77777777" w:rsidR="00A2472F" w:rsidRDefault="00CC7EB5">
            <w:pPr>
              <w:numPr>
                <w:ilvl w:val="0"/>
                <w:numId w:val="102"/>
              </w:numPr>
              <w:spacing w:after="0" w:line="23" w:lineRule="atLeast"/>
              <w:contextualSpacing/>
              <w:rPr>
                <w:rFonts w:eastAsia="Times New Roman"/>
                <w:szCs w:val="24"/>
                <w:lang w:val="en-ZA"/>
              </w:rPr>
            </w:pPr>
            <w:r>
              <w:rPr>
                <w:rFonts w:eastAsia="Times New Roman"/>
                <w:szCs w:val="24"/>
                <w:lang w:val="en-ZA"/>
              </w:rPr>
              <w:t>Written tests</w:t>
            </w:r>
          </w:p>
          <w:p w14:paraId="0F52DB78" w14:textId="77777777" w:rsidR="00A2472F" w:rsidRDefault="00CC7EB5">
            <w:pPr>
              <w:numPr>
                <w:ilvl w:val="0"/>
                <w:numId w:val="102"/>
              </w:numPr>
              <w:spacing w:after="0" w:line="23" w:lineRule="atLeast"/>
              <w:contextualSpacing/>
              <w:rPr>
                <w:rFonts w:eastAsia="Times New Roman"/>
                <w:szCs w:val="24"/>
                <w:lang w:val="en-ZA"/>
              </w:rPr>
            </w:pPr>
            <w:r>
              <w:rPr>
                <w:rFonts w:eastAsia="Times New Roman"/>
                <w:szCs w:val="24"/>
                <w:lang w:val="en-ZA"/>
              </w:rPr>
              <w:t>Observation</w:t>
            </w:r>
          </w:p>
        </w:tc>
      </w:tr>
      <w:tr w:rsidR="00A2472F" w14:paraId="4493D22C" w14:textId="77777777">
        <w:tc>
          <w:tcPr>
            <w:tcW w:w="2268" w:type="dxa"/>
            <w:tcBorders>
              <w:top w:val="single" w:sz="4" w:space="0" w:color="auto"/>
              <w:left w:val="single" w:sz="4" w:space="0" w:color="auto"/>
              <w:bottom w:val="single" w:sz="4" w:space="0" w:color="auto"/>
              <w:right w:val="single" w:sz="4" w:space="0" w:color="auto"/>
            </w:tcBorders>
          </w:tcPr>
          <w:p w14:paraId="1DAC760A" w14:textId="77777777" w:rsidR="00A2472F" w:rsidRDefault="00CC7EB5">
            <w:pPr>
              <w:pStyle w:val="ListParagraph"/>
              <w:numPr>
                <w:ilvl w:val="0"/>
                <w:numId w:val="98"/>
              </w:numPr>
              <w:spacing w:after="0" w:line="23" w:lineRule="atLeast"/>
              <w:rPr>
                <w:rFonts w:ascii="Times New Roman" w:hAnsi="Times New Roman"/>
                <w:sz w:val="24"/>
                <w:szCs w:val="24"/>
                <w:lang w:val="en-ZA" w:eastAsia="fr-FR"/>
              </w:rPr>
            </w:pPr>
            <w:r>
              <w:rPr>
                <w:rFonts w:ascii="Times New Roman" w:hAnsi="Times New Roman"/>
                <w:sz w:val="24"/>
                <w:szCs w:val="24"/>
              </w:rPr>
              <w:t>Develop currencies and stocks financial risk registers, rating cards and reporting strategies</w:t>
            </w:r>
          </w:p>
        </w:tc>
        <w:tc>
          <w:tcPr>
            <w:tcW w:w="4168" w:type="dxa"/>
            <w:tcBorders>
              <w:top w:val="single" w:sz="4" w:space="0" w:color="auto"/>
              <w:left w:val="single" w:sz="4" w:space="0" w:color="auto"/>
              <w:bottom w:val="single" w:sz="4" w:space="0" w:color="auto"/>
              <w:right w:val="single" w:sz="4" w:space="0" w:color="auto"/>
            </w:tcBorders>
          </w:tcPr>
          <w:p w14:paraId="7C391A19"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lang w:val="en-ZA"/>
              </w:rPr>
              <w:t xml:space="preserve">Meaning of terms </w:t>
            </w:r>
          </w:p>
          <w:p w14:paraId="35AB2153"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lang w:val="en-ZA"/>
              </w:rPr>
              <w:t>Risk policies</w:t>
            </w:r>
          </w:p>
          <w:p w14:paraId="012A4AE4"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lang w:val="en-ZA"/>
              </w:rPr>
              <w:t>Types of risk strategies</w:t>
            </w:r>
          </w:p>
          <w:p w14:paraId="4E87C938" w14:textId="77777777" w:rsidR="00A2472F" w:rsidRDefault="00CC7EB5">
            <w:pPr>
              <w:numPr>
                <w:ilvl w:val="0"/>
                <w:numId w:val="103"/>
              </w:numPr>
              <w:spacing w:after="0" w:line="23" w:lineRule="atLeast"/>
              <w:ind w:left="1115"/>
              <w:contextualSpacing/>
              <w:rPr>
                <w:rFonts w:eastAsia="Times New Roman"/>
                <w:szCs w:val="24"/>
                <w:lang w:val="en-ZA"/>
              </w:rPr>
            </w:pPr>
            <w:r>
              <w:rPr>
                <w:rFonts w:eastAsia="Times New Roman"/>
                <w:szCs w:val="24"/>
                <w:lang w:val="en-ZA"/>
              </w:rPr>
              <w:t>Compliance</w:t>
            </w:r>
          </w:p>
          <w:p w14:paraId="4A3F529E" w14:textId="77777777" w:rsidR="00A2472F" w:rsidRDefault="00CC7EB5">
            <w:pPr>
              <w:numPr>
                <w:ilvl w:val="0"/>
                <w:numId w:val="103"/>
              </w:numPr>
              <w:spacing w:after="0" w:line="23" w:lineRule="atLeast"/>
              <w:ind w:left="1115"/>
              <w:contextualSpacing/>
              <w:rPr>
                <w:rFonts w:eastAsia="Times New Roman"/>
                <w:szCs w:val="24"/>
                <w:lang w:val="en-ZA"/>
              </w:rPr>
            </w:pPr>
            <w:r>
              <w:rPr>
                <w:rFonts w:eastAsia="Times New Roman"/>
                <w:szCs w:val="24"/>
                <w:lang w:val="en-ZA"/>
              </w:rPr>
              <w:t>Operational</w:t>
            </w:r>
          </w:p>
          <w:p w14:paraId="7A516491" w14:textId="77777777" w:rsidR="00A2472F" w:rsidRDefault="00CC7EB5">
            <w:pPr>
              <w:numPr>
                <w:ilvl w:val="0"/>
                <w:numId w:val="103"/>
              </w:numPr>
              <w:spacing w:after="0" w:line="23" w:lineRule="atLeast"/>
              <w:ind w:left="1115"/>
              <w:contextualSpacing/>
              <w:rPr>
                <w:rFonts w:eastAsia="Times New Roman"/>
                <w:szCs w:val="24"/>
                <w:lang w:val="en-ZA"/>
              </w:rPr>
            </w:pPr>
            <w:r>
              <w:rPr>
                <w:rFonts w:eastAsia="Times New Roman"/>
                <w:szCs w:val="24"/>
                <w:lang w:val="en-ZA"/>
              </w:rPr>
              <w:t>Strategic</w:t>
            </w:r>
          </w:p>
          <w:p w14:paraId="1F8C0178" w14:textId="77777777" w:rsidR="00A2472F" w:rsidRDefault="00CC7EB5">
            <w:pPr>
              <w:numPr>
                <w:ilvl w:val="0"/>
                <w:numId w:val="103"/>
              </w:numPr>
              <w:spacing w:after="0" w:line="23" w:lineRule="atLeast"/>
              <w:ind w:left="1115"/>
              <w:contextualSpacing/>
              <w:rPr>
                <w:rFonts w:eastAsia="Times New Roman"/>
                <w:szCs w:val="24"/>
                <w:lang w:val="en-ZA"/>
              </w:rPr>
            </w:pPr>
            <w:r>
              <w:rPr>
                <w:rFonts w:eastAsia="Times New Roman"/>
                <w:szCs w:val="24"/>
                <w:lang w:val="en-ZA"/>
              </w:rPr>
              <w:t>Financial</w:t>
            </w:r>
          </w:p>
          <w:p w14:paraId="5921168F"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lang w:val="en-ZA"/>
              </w:rPr>
              <w:t xml:space="preserve">Risk management </w:t>
            </w:r>
          </w:p>
          <w:p w14:paraId="656B4E1A" w14:textId="77777777" w:rsidR="00A2472F" w:rsidRDefault="00CC7EB5">
            <w:pPr>
              <w:numPr>
                <w:ilvl w:val="0"/>
                <w:numId w:val="104"/>
              </w:numPr>
              <w:spacing w:after="0" w:line="23" w:lineRule="atLeast"/>
              <w:ind w:left="1115"/>
              <w:contextualSpacing/>
              <w:rPr>
                <w:rFonts w:eastAsia="Times New Roman"/>
                <w:szCs w:val="24"/>
                <w:lang w:val="en-ZA"/>
              </w:rPr>
            </w:pPr>
            <w:r>
              <w:rPr>
                <w:rFonts w:eastAsia="Times New Roman"/>
                <w:szCs w:val="24"/>
                <w:lang w:val="en-ZA"/>
              </w:rPr>
              <w:t>Source identification</w:t>
            </w:r>
          </w:p>
          <w:p w14:paraId="60A039B3" w14:textId="77777777" w:rsidR="00A2472F" w:rsidRDefault="00CC7EB5">
            <w:pPr>
              <w:numPr>
                <w:ilvl w:val="0"/>
                <w:numId w:val="104"/>
              </w:numPr>
              <w:spacing w:after="0" w:line="23" w:lineRule="atLeast"/>
              <w:ind w:left="1115"/>
              <w:contextualSpacing/>
              <w:rPr>
                <w:rFonts w:eastAsia="Times New Roman"/>
                <w:szCs w:val="24"/>
                <w:lang w:val="en-ZA"/>
              </w:rPr>
            </w:pPr>
            <w:r>
              <w:rPr>
                <w:rFonts w:eastAsia="Times New Roman"/>
                <w:szCs w:val="24"/>
                <w:lang w:val="en-ZA"/>
              </w:rPr>
              <w:t>Measuring risk</w:t>
            </w:r>
          </w:p>
          <w:p w14:paraId="7DD26456" w14:textId="77777777" w:rsidR="00A2472F" w:rsidRDefault="00CC7EB5">
            <w:pPr>
              <w:numPr>
                <w:ilvl w:val="0"/>
                <w:numId w:val="104"/>
              </w:numPr>
              <w:spacing w:after="0" w:line="23" w:lineRule="atLeast"/>
              <w:ind w:left="1115"/>
              <w:contextualSpacing/>
              <w:rPr>
                <w:rFonts w:eastAsia="Times New Roman"/>
                <w:szCs w:val="24"/>
                <w:lang w:val="en-ZA"/>
              </w:rPr>
            </w:pPr>
            <w:r>
              <w:rPr>
                <w:rFonts w:eastAsia="Times New Roman"/>
                <w:szCs w:val="24"/>
                <w:lang w:val="en-ZA"/>
              </w:rPr>
              <w:t>Plans to address the risk</w:t>
            </w:r>
          </w:p>
          <w:p w14:paraId="0B602F0E" w14:textId="77777777" w:rsidR="00A2472F" w:rsidRDefault="00CC7EB5">
            <w:pPr>
              <w:numPr>
                <w:ilvl w:val="0"/>
                <w:numId w:val="104"/>
              </w:numPr>
              <w:spacing w:after="0" w:line="23" w:lineRule="atLeast"/>
              <w:ind w:left="1115"/>
              <w:contextualSpacing/>
              <w:rPr>
                <w:rFonts w:eastAsia="Times New Roman"/>
                <w:szCs w:val="24"/>
                <w:lang w:val="en-ZA"/>
              </w:rPr>
            </w:pPr>
            <w:r>
              <w:rPr>
                <w:rFonts w:eastAsia="Times New Roman"/>
                <w:szCs w:val="24"/>
                <w:lang w:val="en-ZA"/>
              </w:rPr>
              <w:t>Monitor the risk</w:t>
            </w:r>
          </w:p>
          <w:p w14:paraId="03F9F0A6" w14:textId="77777777" w:rsidR="00A2472F" w:rsidRDefault="00CC7EB5">
            <w:pPr>
              <w:numPr>
                <w:ilvl w:val="0"/>
                <w:numId w:val="99"/>
              </w:numPr>
              <w:spacing w:after="0" w:line="23" w:lineRule="atLeast"/>
              <w:contextualSpacing/>
              <w:rPr>
                <w:rFonts w:eastAsia="Times New Roman"/>
                <w:szCs w:val="24"/>
                <w:lang w:val="en-ZA"/>
              </w:rPr>
            </w:pPr>
            <w:r>
              <w:rPr>
                <w:szCs w:val="24"/>
              </w:rPr>
              <w:t xml:space="preserve">Currencies and stocks financial </w:t>
            </w:r>
            <w:r>
              <w:rPr>
                <w:rFonts w:eastAsia="Times New Roman"/>
                <w:szCs w:val="24"/>
              </w:rPr>
              <w:t>risks registers</w:t>
            </w:r>
          </w:p>
          <w:p w14:paraId="2691CB80" w14:textId="77777777" w:rsidR="00A2472F" w:rsidRDefault="00CC7EB5">
            <w:pPr>
              <w:numPr>
                <w:ilvl w:val="0"/>
                <w:numId w:val="99"/>
              </w:numPr>
              <w:spacing w:after="0" w:line="23" w:lineRule="atLeast"/>
              <w:contextualSpacing/>
              <w:rPr>
                <w:rFonts w:eastAsia="Times New Roman"/>
                <w:szCs w:val="24"/>
                <w:lang w:val="en-ZA"/>
              </w:rPr>
            </w:pPr>
            <w:r>
              <w:rPr>
                <w:szCs w:val="24"/>
              </w:rPr>
              <w:t xml:space="preserve">Currencies and stocks financial </w:t>
            </w:r>
            <w:r>
              <w:rPr>
                <w:rFonts w:eastAsia="Times New Roman"/>
                <w:szCs w:val="24"/>
              </w:rPr>
              <w:t>risks rating cards</w:t>
            </w:r>
          </w:p>
          <w:p w14:paraId="4238B402" w14:textId="77777777" w:rsidR="00A2472F" w:rsidRDefault="00CC7EB5">
            <w:pPr>
              <w:numPr>
                <w:ilvl w:val="0"/>
                <w:numId w:val="99"/>
              </w:numPr>
              <w:spacing w:after="0" w:line="23" w:lineRule="atLeast"/>
              <w:contextualSpacing/>
              <w:rPr>
                <w:rFonts w:eastAsia="Times New Roman"/>
                <w:szCs w:val="24"/>
                <w:lang w:val="en-ZA"/>
              </w:rPr>
            </w:pPr>
            <w:r>
              <w:rPr>
                <w:szCs w:val="24"/>
              </w:rPr>
              <w:t>Currencies and stocks financial</w:t>
            </w:r>
            <w:r>
              <w:rPr>
                <w:rFonts w:eastAsia="Times New Roman"/>
                <w:szCs w:val="24"/>
              </w:rPr>
              <w:t xml:space="preserve"> risks reporting strategies</w:t>
            </w:r>
          </w:p>
          <w:p w14:paraId="145E87A5" w14:textId="77777777" w:rsidR="00A2472F" w:rsidRDefault="00CC7EB5">
            <w:pPr>
              <w:numPr>
                <w:ilvl w:val="0"/>
                <w:numId w:val="105"/>
              </w:numPr>
              <w:spacing w:after="0" w:line="23" w:lineRule="atLeast"/>
              <w:ind w:left="1115"/>
              <w:contextualSpacing/>
              <w:rPr>
                <w:rFonts w:eastAsia="Times New Roman"/>
                <w:szCs w:val="24"/>
                <w:lang w:val="en-ZA"/>
              </w:rPr>
            </w:pPr>
            <w:r>
              <w:rPr>
                <w:rFonts w:eastAsia="Times New Roman"/>
                <w:szCs w:val="24"/>
              </w:rPr>
              <w:t>Risk reporting systems</w:t>
            </w:r>
          </w:p>
          <w:p w14:paraId="09869365" w14:textId="77777777" w:rsidR="00A2472F" w:rsidRDefault="00CC7EB5">
            <w:pPr>
              <w:numPr>
                <w:ilvl w:val="0"/>
                <w:numId w:val="105"/>
              </w:numPr>
              <w:spacing w:after="0" w:line="23" w:lineRule="atLeast"/>
              <w:ind w:left="1115"/>
              <w:contextualSpacing/>
              <w:rPr>
                <w:rFonts w:eastAsia="Times New Roman"/>
                <w:szCs w:val="24"/>
                <w:lang w:val="en-ZA"/>
              </w:rPr>
            </w:pPr>
            <w:r>
              <w:rPr>
                <w:rFonts w:eastAsia="Times New Roman"/>
                <w:szCs w:val="24"/>
              </w:rPr>
              <w:t>Risk performance indicators</w:t>
            </w:r>
          </w:p>
          <w:p w14:paraId="0AD143FD" w14:textId="77777777" w:rsidR="00A2472F" w:rsidRDefault="00CC7EB5">
            <w:pPr>
              <w:numPr>
                <w:ilvl w:val="0"/>
                <w:numId w:val="105"/>
              </w:numPr>
              <w:spacing w:after="0" w:line="23" w:lineRule="atLeast"/>
              <w:ind w:left="1115"/>
              <w:contextualSpacing/>
              <w:rPr>
                <w:rFonts w:eastAsia="Times New Roman"/>
                <w:szCs w:val="24"/>
                <w:lang w:val="en-ZA"/>
              </w:rPr>
            </w:pPr>
            <w:r>
              <w:rPr>
                <w:rFonts w:eastAsia="Times New Roman"/>
                <w:szCs w:val="24"/>
              </w:rPr>
              <w:t>Reporting protocols</w:t>
            </w:r>
          </w:p>
        </w:tc>
        <w:tc>
          <w:tcPr>
            <w:tcW w:w="2806" w:type="dxa"/>
            <w:tcBorders>
              <w:top w:val="single" w:sz="4" w:space="0" w:color="auto"/>
              <w:left w:val="single" w:sz="4" w:space="0" w:color="auto"/>
              <w:bottom w:val="single" w:sz="4" w:space="0" w:color="auto"/>
              <w:right w:val="single" w:sz="4" w:space="0" w:color="auto"/>
            </w:tcBorders>
          </w:tcPr>
          <w:p w14:paraId="192A0087"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Projects (Individual/group)</w:t>
            </w:r>
          </w:p>
          <w:p w14:paraId="7B62F6AF"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Oral questioning</w:t>
            </w:r>
          </w:p>
          <w:p w14:paraId="1E9E87E5"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Written tests</w:t>
            </w:r>
          </w:p>
          <w:p w14:paraId="42D01A75"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Observation</w:t>
            </w:r>
          </w:p>
        </w:tc>
      </w:tr>
      <w:tr w:rsidR="00A2472F" w14:paraId="2961F764" w14:textId="77777777">
        <w:tc>
          <w:tcPr>
            <w:tcW w:w="2268" w:type="dxa"/>
            <w:tcBorders>
              <w:top w:val="single" w:sz="4" w:space="0" w:color="auto"/>
              <w:left w:val="single" w:sz="4" w:space="0" w:color="auto"/>
              <w:bottom w:val="single" w:sz="4" w:space="0" w:color="auto"/>
              <w:right w:val="single" w:sz="4" w:space="0" w:color="auto"/>
            </w:tcBorders>
          </w:tcPr>
          <w:p w14:paraId="75F2A963" w14:textId="77777777" w:rsidR="00A2472F" w:rsidRDefault="00CC7EB5">
            <w:pPr>
              <w:numPr>
                <w:ilvl w:val="0"/>
                <w:numId w:val="98"/>
              </w:numPr>
              <w:spacing w:after="0" w:line="23" w:lineRule="atLeast"/>
              <w:rPr>
                <w:szCs w:val="24"/>
                <w:lang w:val="en-ZA" w:eastAsia="fr-FR"/>
              </w:rPr>
            </w:pPr>
            <w:r>
              <w:rPr>
                <w:rFonts w:eastAsia="Times New Roman"/>
                <w:szCs w:val="24"/>
              </w:rPr>
              <w:t xml:space="preserve">Enforce </w:t>
            </w:r>
            <w:r>
              <w:rPr>
                <w:szCs w:val="24"/>
              </w:rPr>
              <w:t xml:space="preserve">currencies and stocks financial </w:t>
            </w:r>
            <w:r>
              <w:rPr>
                <w:rFonts w:eastAsia="Times New Roman"/>
                <w:szCs w:val="24"/>
              </w:rPr>
              <w:t>risks mitigation and compliance</w:t>
            </w:r>
          </w:p>
        </w:tc>
        <w:tc>
          <w:tcPr>
            <w:tcW w:w="4168" w:type="dxa"/>
            <w:tcBorders>
              <w:top w:val="single" w:sz="4" w:space="0" w:color="auto"/>
              <w:left w:val="single" w:sz="4" w:space="0" w:color="auto"/>
              <w:bottom w:val="single" w:sz="4" w:space="0" w:color="auto"/>
              <w:right w:val="single" w:sz="4" w:space="0" w:color="auto"/>
            </w:tcBorders>
          </w:tcPr>
          <w:p w14:paraId="79593F23"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t>Compliance policies and regulations</w:t>
            </w:r>
          </w:p>
          <w:p w14:paraId="6FD80B70" w14:textId="77777777" w:rsidR="00A2472F" w:rsidRDefault="00CC7EB5">
            <w:pPr>
              <w:numPr>
                <w:ilvl w:val="0"/>
                <w:numId w:val="107"/>
              </w:numPr>
              <w:spacing w:after="0" w:line="23" w:lineRule="atLeast"/>
              <w:ind w:left="1115"/>
              <w:contextualSpacing/>
              <w:rPr>
                <w:rFonts w:eastAsia="Times New Roman"/>
                <w:szCs w:val="24"/>
                <w:lang w:val="en-ZA"/>
              </w:rPr>
            </w:pPr>
            <w:proofErr w:type="spellStart"/>
            <w:r>
              <w:rPr>
                <w:rFonts w:eastAsia="Times New Roman"/>
                <w:szCs w:val="24"/>
              </w:rPr>
              <w:t>Intertenal</w:t>
            </w:r>
            <w:proofErr w:type="spellEnd"/>
            <w:r>
              <w:rPr>
                <w:rFonts w:eastAsia="Times New Roman"/>
                <w:szCs w:val="24"/>
              </w:rPr>
              <w:t xml:space="preserve"> factors</w:t>
            </w:r>
          </w:p>
          <w:p w14:paraId="4E3BACEA" w14:textId="77777777" w:rsidR="00A2472F" w:rsidRDefault="00CC7EB5">
            <w:pPr>
              <w:numPr>
                <w:ilvl w:val="0"/>
                <w:numId w:val="107"/>
              </w:numPr>
              <w:spacing w:after="0" w:line="23" w:lineRule="atLeast"/>
              <w:ind w:left="1115"/>
              <w:contextualSpacing/>
              <w:rPr>
                <w:rFonts w:eastAsia="Times New Roman"/>
                <w:szCs w:val="24"/>
                <w:lang w:val="en-ZA"/>
              </w:rPr>
            </w:pPr>
            <w:r>
              <w:rPr>
                <w:rFonts w:eastAsia="Times New Roman"/>
                <w:szCs w:val="24"/>
                <w:lang w:val="en-ZA"/>
              </w:rPr>
              <w:t>External factors</w:t>
            </w:r>
          </w:p>
          <w:p w14:paraId="62657621" w14:textId="77777777" w:rsidR="00A2472F" w:rsidRDefault="00CC7EB5">
            <w:pPr>
              <w:pStyle w:val="ListParagraph"/>
              <w:numPr>
                <w:ilvl w:val="0"/>
                <w:numId w:val="99"/>
              </w:numPr>
              <w:spacing w:after="0" w:line="23" w:lineRule="atLeast"/>
              <w:rPr>
                <w:rFonts w:ascii="Times New Roman" w:hAnsi="Times New Roman"/>
                <w:sz w:val="24"/>
                <w:szCs w:val="24"/>
              </w:rPr>
            </w:pPr>
            <w:r>
              <w:rPr>
                <w:rFonts w:ascii="Times New Roman" w:hAnsi="Times New Roman"/>
                <w:sz w:val="24"/>
                <w:szCs w:val="24"/>
              </w:rPr>
              <w:t>Compliance levels of different risks</w:t>
            </w:r>
          </w:p>
          <w:p w14:paraId="6971CA1F"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t xml:space="preserve">Monitoring risks and compliance </w:t>
            </w:r>
          </w:p>
          <w:p w14:paraId="4D63E3F3"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t xml:space="preserve">Risk mitigation and compliance matrix </w:t>
            </w:r>
          </w:p>
          <w:p w14:paraId="0C2CAF35" w14:textId="77777777" w:rsidR="00A2472F" w:rsidRDefault="00CC7EB5">
            <w:pPr>
              <w:numPr>
                <w:ilvl w:val="0"/>
                <w:numId w:val="108"/>
              </w:numPr>
              <w:spacing w:after="0" w:line="23" w:lineRule="atLeast"/>
              <w:ind w:left="1115"/>
              <w:contextualSpacing/>
              <w:rPr>
                <w:rFonts w:eastAsia="Times New Roman"/>
                <w:szCs w:val="24"/>
                <w:lang w:val="en-ZA"/>
              </w:rPr>
            </w:pPr>
            <w:proofErr w:type="spellStart"/>
            <w:r>
              <w:rPr>
                <w:rFonts w:eastAsia="Times New Roman"/>
                <w:szCs w:val="24"/>
              </w:rPr>
              <w:t>Aknowledgement</w:t>
            </w:r>
            <w:proofErr w:type="spellEnd"/>
            <w:r>
              <w:rPr>
                <w:rFonts w:eastAsia="Times New Roman"/>
                <w:szCs w:val="24"/>
              </w:rPr>
              <w:t xml:space="preserve"> of risk</w:t>
            </w:r>
          </w:p>
          <w:p w14:paraId="294A3423" w14:textId="77777777" w:rsidR="00A2472F" w:rsidRDefault="00CC7EB5">
            <w:pPr>
              <w:numPr>
                <w:ilvl w:val="0"/>
                <w:numId w:val="108"/>
              </w:numPr>
              <w:spacing w:after="0" w:line="23" w:lineRule="atLeast"/>
              <w:ind w:left="1115"/>
              <w:contextualSpacing/>
              <w:rPr>
                <w:rFonts w:eastAsia="Times New Roman"/>
                <w:szCs w:val="24"/>
                <w:lang w:val="en-ZA"/>
              </w:rPr>
            </w:pPr>
            <w:r>
              <w:rPr>
                <w:rFonts w:eastAsia="Times New Roman"/>
                <w:szCs w:val="24"/>
              </w:rPr>
              <w:t>Risk avoidance</w:t>
            </w:r>
          </w:p>
          <w:p w14:paraId="1EBED8D1" w14:textId="77777777" w:rsidR="00A2472F" w:rsidRDefault="00CC7EB5">
            <w:pPr>
              <w:numPr>
                <w:ilvl w:val="0"/>
                <w:numId w:val="108"/>
              </w:numPr>
              <w:spacing w:after="0" w:line="23" w:lineRule="atLeast"/>
              <w:ind w:left="1115"/>
              <w:contextualSpacing/>
              <w:rPr>
                <w:rFonts w:eastAsia="Times New Roman"/>
                <w:szCs w:val="24"/>
                <w:lang w:val="en-ZA"/>
              </w:rPr>
            </w:pPr>
            <w:r>
              <w:rPr>
                <w:rFonts w:eastAsia="Times New Roman"/>
                <w:szCs w:val="24"/>
              </w:rPr>
              <w:t>Transfer risk</w:t>
            </w:r>
          </w:p>
          <w:p w14:paraId="1A9082F3" w14:textId="77777777" w:rsidR="00A2472F" w:rsidRDefault="00CC7EB5">
            <w:pPr>
              <w:numPr>
                <w:ilvl w:val="0"/>
                <w:numId w:val="108"/>
              </w:numPr>
              <w:spacing w:after="0" w:line="23" w:lineRule="atLeast"/>
              <w:ind w:left="1115"/>
              <w:contextualSpacing/>
              <w:rPr>
                <w:rFonts w:eastAsia="Times New Roman"/>
                <w:szCs w:val="24"/>
                <w:lang w:val="en-ZA"/>
              </w:rPr>
            </w:pPr>
            <w:r>
              <w:rPr>
                <w:rFonts w:eastAsia="Times New Roman"/>
                <w:szCs w:val="24"/>
              </w:rPr>
              <w:t>Limit risk</w:t>
            </w:r>
          </w:p>
          <w:p w14:paraId="34FC6085" w14:textId="77777777" w:rsidR="00A2472F" w:rsidRDefault="00CC7EB5">
            <w:pPr>
              <w:numPr>
                <w:ilvl w:val="0"/>
                <w:numId w:val="108"/>
              </w:numPr>
              <w:spacing w:after="0" w:line="23" w:lineRule="atLeast"/>
              <w:ind w:left="1115"/>
              <w:contextualSpacing/>
              <w:rPr>
                <w:rFonts w:eastAsia="Times New Roman"/>
                <w:szCs w:val="24"/>
                <w:lang w:val="en-ZA"/>
              </w:rPr>
            </w:pPr>
            <w:r>
              <w:rPr>
                <w:rFonts w:eastAsia="Times New Roman"/>
                <w:szCs w:val="24"/>
              </w:rPr>
              <w:t>Risk urgency</w:t>
            </w:r>
          </w:p>
          <w:p w14:paraId="510FA9A7" w14:textId="77777777" w:rsidR="00A2472F" w:rsidRDefault="00CC7EB5">
            <w:pPr>
              <w:numPr>
                <w:ilvl w:val="0"/>
                <w:numId w:val="108"/>
              </w:numPr>
              <w:spacing w:after="0" w:line="23" w:lineRule="atLeast"/>
              <w:ind w:left="1115"/>
              <w:contextualSpacing/>
              <w:rPr>
                <w:rFonts w:eastAsia="Times New Roman"/>
                <w:szCs w:val="24"/>
                <w:lang w:val="en-ZA"/>
              </w:rPr>
            </w:pPr>
            <w:r>
              <w:rPr>
                <w:rFonts w:eastAsia="Times New Roman"/>
                <w:szCs w:val="24"/>
              </w:rPr>
              <w:lastRenderedPageBreak/>
              <w:t>Risk category</w:t>
            </w:r>
          </w:p>
          <w:p w14:paraId="60EC559D"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t>Risk compliance documenting and reporting</w:t>
            </w:r>
          </w:p>
        </w:tc>
        <w:tc>
          <w:tcPr>
            <w:tcW w:w="2806" w:type="dxa"/>
            <w:tcBorders>
              <w:top w:val="single" w:sz="4" w:space="0" w:color="auto"/>
              <w:left w:val="single" w:sz="4" w:space="0" w:color="auto"/>
              <w:bottom w:val="single" w:sz="4" w:space="0" w:color="auto"/>
              <w:right w:val="single" w:sz="4" w:space="0" w:color="auto"/>
            </w:tcBorders>
          </w:tcPr>
          <w:p w14:paraId="659D6217"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lastRenderedPageBreak/>
              <w:t>Projects (Individual/group)</w:t>
            </w:r>
          </w:p>
          <w:p w14:paraId="61C9086F"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Oral questioning</w:t>
            </w:r>
          </w:p>
          <w:p w14:paraId="785582BB"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Written tests</w:t>
            </w:r>
          </w:p>
          <w:p w14:paraId="03853C2B"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Observation</w:t>
            </w:r>
          </w:p>
        </w:tc>
      </w:tr>
      <w:tr w:rsidR="00A2472F" w14:paraId="0EEA31A6" w14:textId="77777777">
        <w:tc>
          <w:tcPr>
            <w:tcW w:w="2268" w:type="dxa"/>
            <w:tcBorders>
              <w:top w:val="single" w:sz="4" w:space="0" w:color="auto"/>
              <w:left w:val="single" w:sz="4" w:space="0" w:color="auto"/>
              <w:bottom w:val="single" w:sz="4" w:space="0" w:color="auto"/>
              <w:right w:val="single" w:sz="4" w:space="0" w:color="auto"/>
            </w:tcBorders>
          </w:tcPr>
          <w:p w14:paraId="2E5C92E4" w14:textId="77777777" w:rsidR="00A2472F" w:rsidRDefault="00CC7EB5">
            <w:pPr>
              <w:numPr>
                <w:ilvl w:val="0"/>
                <w:numId w:val="98"/>
              </w:numPr>
              <w:spacing w:after="0" w:line="23" w:lineRule="atLeast"/>
              <w:rPr>
                <w:szCs w:val="24"/>
                <w:lang w:val="en-ZA" w:eastAsia="fr-FR"/>
              </w:rPr>
            </w:pPr>
            <w:r>
              <w:rPr>
                <w:szCs w:val="24"/>
              </w:rPr>
              <w:t>Monitor currencies and stocks financial business processes</w:t>
            </w:r>
          </w:p>
        </w:tc>
        <w:tc>
          <w:tcPr>
            <w:tcW w:w="4168" w:type="dxa"/>
            <w:tcBorders>
              <w:top w:val="single" w:sz="4" w:space="0" w:color="auto"/>
              <w:left w:val="single" w:sz="4" w:space="0" w:color="auto"/>
              <w:bottom w:val="single" w:sz="4" w:space="0" w:color="auto"/>
              <w:right w:val="single" w:sz="4" w:space="0" w:color="auto"/>
            </w:tcBorders>
          </w:tcPr>
          <w:p w14:paraId="307C0D52" w14:textId="77777777" w:rsidR="00A2472F" w:rsidRDefault="00CC7EB5">
            <w:pPr>
              <w:numPr>
                <w:ilvl w:val="0"/>
                <w:numId w:val="99"/>
              </w:numPr>
              <w:spacing w:after="0" w:line="23" w:lineRule="atLeast"/>
              <w:contextualSpacing/>
              <w:rPr>
                <w:rFonts w:eastAsia="Times New Roman"/>
                <w:szCs w:val="24"/>
                <w:lang w:val="en-ZA"/>
              </w:rPr>
            </w:pPr>
            <w:r>
              <w:rPr>
                <w:szCs w:val="24"/>
              </w:rPr>
              <w:t>Currencies and stocks financial</w:t>
            </w:r>
            <w:r>
              <w:rPr>
                <w:rFonts w:eastAsia="Times New Roman"/>
                <w:szCs w:val="24"/>
              </w:rPr>
              <w:t xml:space="preserve"> business processes monitoring strategies </w:t>
            </w:r>
          </w:p>
          <w:p w14:paraId="2217CA1F" w14:textId="77777777" w:rsidR="00A2472F" w:rsidRDefault="00CC7EB5">
            <w:pPr>
              <w:numPr>
                <w:ilvl w:val="0"/>
                <w:numId w:val="109"/>
              </w:numPr>
              <w:spacing w:after="0" w:line="23" w:lineRule="atLeast"/>
              <w:ind w:left="1115"/>
              <w:contextualSpacing/>
              <w:rPr>
                <w:rFonts w:eastAsia="Times New Roman"/>
                <w:szCs w:val="24"/>
                <w:lang w:val="en-ZA"/>
              </w:rPr>
            </w:pPr>
            <w:r>
              <w:rPr>
                <w:rFonts w:eastAsia="Times New Roman"/>
                <w:szCs w:val="24"/>
              </w:rPr>
              <w:t>Financial statements</w:t>
            </w:r>
          </w:p>
          <w:p w14:paraId="05B1DE1C" w14:textId="77777777" w:rsidR="00A2472F" w:rsidRDefault="00CC7EB5">
            <w:pPr>
              <w:numPr>
                <w:ilvl w:val="0"/>
                <w:numId w:val="109"/>
              </w:numPr>
              <w:spacing w:after="0" w:line="23" w:lineRule="atLeast"/>
              <w:ind w:left="1115"/>
              <w:contextualSpacing/>
              <w:rPr>
                <w:rFonts w:eastAsia="Times New Roman"/>
                <w:szCs w:val="24"/>
                <w:lang w:val="en-ZA"/>
              </w:rPr>
            </w:pPr>
            <w:r>
              <w:rPr>
                <w:rFonts w:eastAsia="Times New Roman"/>
                <w:szCs w:val="24"/>
              </w:rPr>
              <w:t>Automation</w:t>
            </w:r>
          </w:p>
          <w:p w14:paraId="13A2794B" w14:textId="77777777" w:rsidR="00A2472F" w:rsidRDefault="00CC7EB5">
            <w:pPr>
              <w:numPr>
                <w:ilvl w:val="0"/>
                <w:numId w:val="109"/>
              </w:numPr>
              <w:spacing w:after="0" w:line="23" w:lineRule="atLeast"/>
              <w:ind w:left="1115"/>
              <w:contextualSpacing/>
              <w:rPr>
                <w:rFonts w:eastAsia="Times New Roman"/>
                <w:szCs w:val="24"/>
                <w:lang w:val="en-ZA"/>
              </w:rPr>
            </w:pPr>
            <w:r>
              <w:rPr>
                <w:rFonts w:eastAsia="Times New Roman"/>
                <w:szCs w:val="24"/>
              </w:rPr>
              <w:t>Analysis of overheads</w:t>
            </w:r>
          </w:p>
          <w:p w14:paraId="5B13F0A9"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t xml:space="preserve">Risk mitigation monitoring matrices </w:t>
            </w:r>
          </w:p>
          <w:p w14:paraId="27046900"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t xml:space="preserve">Risk monitoring and management strategies </w:t>
            </w:r>
          </w:p>
        </w:tc>
        <w:tc>
          <w:tcPr>
            <w:tcW w:w="2806" w:type="dxa"/>
            <w:tcBorders>
              <w:top w:val="single" w:sz="4" w:space="0" w:color="auto"/>
              <w:left w:val="single" w:sz="4" w:space="0" w:color="auto"/>
              <w:bottom w:val="single" w:sz="4" w:space="0" w:color="auto"/>
              <w:right w:val="single" w:sz="4" w:space="0" w:color="auto"/>
            </w:tcBorders>
          </w:tcPr>
          <w:p w14:paraId="6F3CE429"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Projects (Individual/group)</w:t>
            </w:r>
          </w:p>
          <w:p w14:paraId="0E09FDD2"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Oral questioning</w:t>
            </w:r>
          </w:p>
          <w:p w14:paraId="305B1DC2"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Written tests</w:t>
            </w:r>
          </w:p>
          <w:p w14:paraId="3291655B"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Observation</w:t>
            </w:r>
          </w:p>
        </w:tc>
      </w:tr>
      <w:tr w:rsidR="00A2472F" w14:paraId="0B1F6389" w14:textId="77777777">
        <w:tc>
          <w:tcPr>
            <w:tcW w:w="2268" w:type="dxa"/>
            <w:tcBorders>
              <w:top w:val="single" w:sz="4" w:space="0" w:color="auto"/>
              <w:left w:val="single" w:sz="4" w:space="0" w:color="auto"/>
              <w:bottom w:val="single" w:sz="4" w:space="0" w:color="auto"/>
              <w:right w:val="single" w:sz="4" w:space="0" w:color="auto"/>
            </w:tcBorders>
          </w:tcPr>
          <w:p w14:paraId="497F5BC3" w14:textId="77777777" w:rsidR="00A2472F" w:rsidRDefault="00CC7EB5">
            <w:pPr>
              <w:numPr>
                <w:ilvl w:val="0"/>
                <w:numId w:val="98"/>
              </w:numPr>
              <w:spacing w:after="0" w:line="23" w:lineRule="atLeast"/>
              <w:rPr>
                <w:rFonts w:eastAsia="Times New Roman"/>
                <w:szCs w:val="24"/>
              </w:rPr>
            </w:pPr>
            <w:r>
              <w:rPr>
                <w:rFonts w:eastAsia="Times New Roman"/>
                <w:szCs w:val="24"/>
              </w:rPr>
              <w:t xml:space="preserve">Prepare </w:t>
            </w:r>
            <w:r>
              <w:rPr>
                <w:szCs w:val="24"/>
              </w:rPr>
              <w:t>currencies and stocks financial</w:t>
            </w:r>
            <w:r>
              <w:rPr>
                <w:rFonts w:eastAsia="Times New Roman"/>
                <w:szCs w:val="24"/>
              </w:rPr>
              <w:t xml:space="preserve"> risk report</w:t>
            </w:r>
          </w:p>
        </w:tc>
        <w:tc>
          <w:tcPr>
            <w:tcW w:w="4168" w:type="dxa"/>
            <w:tcBorders>
              <w:top w:val="single" w:sz="4" w:space="0" w:color="auto"/>
              <w:left w:val="single" w:sz="4" w:space="0" w:color="auto"/>
              <w:bottom w:val="single" w:sz="4" w:space="0" w:color="auto"/>
              <w:right w:val="single" w:sz="4" w:space="0" w:color="auto"/>
            </w:tcBorders>
          </w:tcPr>
          <w:p w14:paraId="35F012FE"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t>Data collection methods</w:t>
            </w:r>
          </w:p>
          <w:p w14:paraId="56157B3B" w14:textId="77777777" w:rsidR="00A2472F" w:rsidRDefault="00CC7EB5">
            <w:pPr>
              <w:numPr>
                <w:ilvl w:val="0"/>
                <w:numId w:val="110"/>
              </w:numPr>
              <w:spacing w:after="0" w:line="23" w:lineRule="atLeast"/>
              <w:ind w:left="1115"/>
              <w:contextualSpacing/>
              <w:rPr>
                <w:rFonts w:eastAsia="Times New Roman"/>
                <w:szCs w:val="24"/>
                <w:lang w:val="en-ZA"/>
              </w:rPr>
            </w:pPr>
            <w:r>
              <w:rPr>
                <w:rFonts w:eastAsia="Times New Roman"/>
                <w:szCs w:val="24"/>
              </w:rPr>
              <w:t>Registration</w:t>
            </w:r>
          </w:p>
          <w:p w14:paraId="112561ED" w14:textId="77777777" w:rsidR="00A2472F" w:rsidRDefault="00CC7EB5">
            <w:pPr>
              <w:numPr>
                <w:ilvl w:val="0"/>
                <w:numId w:val="110"/>
              </w:numPr>
              <w:spacing w:after="0" w:line="23" w:lineRule="atLeast"/>
              <w:ind w:left="1115"/>
              <w:contextualSpacing/>
              <w:rPr>
                <w:rFonts w:eastAsia="Times New Roman"/>
                <w:szCs w:val="24"/>
                <w:lang w:val="en-ZA"/>
              </w:rPr>
            </w:pPr>
            <w:r>
              <w:rPr>
                <w:rFonts w:eastAsia="Times New Roman"/>
                <w:szCs w:val="24"/>
              </w:rPr>
              <w:t>Questionnaires</w:t>
            </w:r>
          </w:p>
          <w:p w14:paraId="622A6C41" w14:textId="77777777" w:rsidR="00A2472F" w:rsidRDefault="00CC7EB5">
            <w:pPr>
              <w:numPr>
                <w:ilvl w:val="0"/>
                <w:numId w:val="110"/>
              </w:numPr>
              <w:spacing w:after="0" w:line="23" w:lineRule="atLeast"/>
              <w:ind w:left="1115"/>
              <w:contextualSpacing/>
              <w:rPr>
                <w:rFonts w:eastAsia="Times New Roman"/>
                <w:szCs w:val="24"/>
                <w:lang w:val="en-ZA"/>
              </w:rPr>
            </w:pPr>
            <w:r>
              <w:rPr>
                <w:rFonts w:eastAsia="Times New Roman"/>
                <w:szCs w:val="24"/>
              </w:rPr>
              <w:t>Interviews</w:t>
            </w:r>
          </w:p>
          <w:p w14:paraId="1087EB6F" w14:textId="77777777" w:rsidR="00A2472F" w:rsidRDefault="00CC7EB5">
            <w:pPr>
              <w:numPr>
                <w:ilvl w:val="0"/>
                <w:numId w:val="110"/>
              </w:numPr>
              <w:spacing w:after="0" w:line="23" w:lineRule="atLeast"/>
              <w:ind w:left="1115"/>
              <w:contextualSpacing/>
              <w:rPr>
                <w:rFonts w:eastAsia="Times New Roman"/>
                <w:szCs w:val="24"/>
                <w:lang w:val="en-ZA"/>
              </w:rPr>
            </w:pPr>
            <w:r>
              <w:rPr>
                <w:rFonts w:eastAsia="Times New Roman"/>
                <w:szCs w:val="24"/>
              </w:rPr>
              <w:t>Direct observation</w:t>
            </w:r>
          </w:p>
          <w:p w14:paraId="495FB16E" w14:textId="77777777" w:rsidR="00A2472F" w:rsidRDefault="00CC7EB5">
            <w:pPr>
              <w:numPr>
                <w:ilvl w:val="0"/>
                <w:numId w:val="110"/>
              </w:numPr>
              <w:spacing w:after="0" w:line="23" w:lineRule="atLeast"/>
              <w:ind w:left="1115"/>
              <w:contextualSpacing/>
              <w:rPr>
                <w:rFonts w:eastAsia="Times New Roman"/>
                <w:szCs w:val="24"/>
                <w:lang w:val="en-ZA"/>
              </w:rPr>
            </w:pPr>
            <w:r>
              <w:rPr>
                <w:rFonts w:eastAsia="Times New Roman"/>
                <w:szCs w:val="24"/>
              </w:rPr>
              <w:t>Reporting</w:t>
            </w:r>
          </w:p>
          <w:p w14:paraId="772693F6" w14:textId="77777777" w:rsidR="00A2472F" w:rsidRDefault="00CC7EB5">
            <w:pPr>
              <w:numPr>
                <w:ilvl w:val="0"/>
                <w:numId w:val="99"/>
              </w:numPr>
              <w:spacing w:after="0" w:line="23" w:lineRule="atLeast"/>
              <w:contextualSpacing/>
              <w:rPr>
                <w:rFonts w:eastAsia="Times New Roman"/>
                <w:szCs w:val="24"/>
                <w:lang w:val="en-ZA"/>
              </w:rPr>
            </w:pPr>
            <w:r>
              <w:rPr>
                <w:szCs w:val="24"/>
              </w:rPr>
              <w:t>Currencies and stocks financial</w:t>
            </w:r>
            <w:r>
              <w:rPr>
                <w:rFonts w:eastAsia="Times New Roman"/>
                <w:szCs w:val="24"/>
              </w:rPr>
              <w:t xml:space="preserve"> risk reporting</w:t>
            </w:r>
          </w:p>
          <w:p w14:paraId="1E073DC1"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t xml:space="preserve">Risk and compliance reporting </w:t>
            </w:r>
          </w:p>
          <w:p w14:paraId="16D8D27B" w14:textId="77777777" w:rsidR="00A2472F" w:rsidRDefault="00CC7EB5">
            <w:pPr>
              <w:numPr>
                <w:ilvl w:val="0"/>
                <w:numId w:val="99"/>
              </w:numPr>
              <w:spacing w:after="0" w:line="23" w:lineRule="atLeast"/>
              <w:contextualSpacing/>
              <w:rPr>
                <w:rFonts w:eastAsia="Times New Roman"/>
                <w:szCs w:val="24"/>
                <w:lang w:val="en-ZA"/>
              </w:rPr>
            </w:pPr>
            <w:r>
              <w:rPr>
                <w:rFonts w:eastAsia="Times New Roman"/>
                <w:szCs w:val="24"/>
              </w:rPr>
              <w:t xml:space="preserve">Record maintenance </w:t>
            </w:r>
          </w:p>
          <w:p w14:paraId="170F8976" w14:textId="77777777" w:rsidR="00A2472F" w:rsidRDefault="00A2472F">
            <w:pPr>
              <w:spacing w:after="0" w:line="23" w:lineRule="atLeast"/>
              <w:ind w:left="720"/>
              <w:contextualSpacing/>
              <w:rPr>
                <w:rFonts w:eastAsia="Times New Roman"/>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4A192000"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Projects (Individual/group)</w:t>
            </w:r>
          </w:p>
          <w:p w14:paraId="40ED7951"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Oral questioning</w:t>
            </w:r>
          </w:p>
          <w:p w14:paraId="7153DFAE"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Written tests</w:t>
            </w:r>
          </w:p>
          <w:p w14:paraId="39B90C73" w14:textId="77777777" w:rsidR="00A2472F" w:rsidRDefault="00CC7EB5">
            <w:pPr>
              <w:numPr>
                <w:ilvl w:val="0"/>
                <w:numId w:val="106"/>
              </w:numPr>
              <w:spacing w:after="0" w:line="23" w:lineRule="atLeast"/>
              <w:contextualSpacing/>
              <w:rPr>
                <w:rFonts w:eastAsia="Times New Roman"/>
                <w:szCs w:val="24"/>
                <w:lang w:val="en-ZA"/>
              </w:rPr>
            </w:pPr>
            <w:r>
              <w:rPr>
                <w:rFonts w:eastAsia="Times New Roman"/>
                <w:szCs w:val="24"/>
                <w:lang w:val="en-ZA"/>
              </w:rPr>
              <w:t>Observation</w:t>
            </w:r>
          </w:p>
        </w:tc>
      </w:tr>
    </w:tbl>
    <w:p w14:paraId="4E3A2462" w14:textId="77777777" w:rsidR="00A2472F" w:rsidRDefault="00A2472F">
      <w:pPr>
        <w:spacing w:after="0" w:line="23" w:lineRule="atLeast"/>
        <w:jc w:val="both"/>
        <w:rPr>
          <w:b/>
          <w:szCs w:val="24"/>
          <w:lang w:val="en-ZA"/>
        </w:rPr>
      </w:pPr>
    </w:p>
    <w:p w14:paraId="2792A47C" w14:textId="77777777" w:rsidR="00A2472F" w:rsidRDefault="00CC7EB5">
      <w:pPr>
        <w:spacing w:after="0" w:line="23" w:lineRule="atLeast"/>
        <w:jc w:val="both"/>
        <w:rPr>
          <w:b/>
          <w:szCs w:val="24"/>
          <w:lang w:val="en-ZA"/>
        </w:rPr>
      </w:pPr>
      <w:r>
        <w:rPr>
          <w:b/>
          <w:szCs w:val="24"/>
          <w:lang w:val="en-ZA"/>
        </w:rPr>
        <w:t xml:space="preserve">Suggested Methods of Instruction </w:t>
      </w:r>
    </w:p>
    <w:p w14:paraId="3FBCFD91" w14:textId="77777777" w:rsidR="00A2472F" w:rsidRDefault="00CC7EB5">
      <w:pPr>
        <w:numPr>
          <w:ilvl w:val="0"/>
          <w:numId w:val="59"/>
        </w:numPr>
        <w:spacing w:after="0" w:line="23" w:lineRule="atLeast"/>
        <w:ind w:left="720"/>
        <w:contextualSpacing/>
        <w:rPr>
          <w:szCs w:val="24"/>
        </w:rPr>
      </w:pPr>
      <w:r>
        <w:rPr>
          <w:szCs w:val="24"/>
        </w:rPr>
        <w:t xml:space="preserve">Demonstration by trainer   </w:t>
      </w:r>
    </w:p>
    <w:p w14:paraId="50587951" w14:textId="77777777" w:rsidR="00A2472F" w:rsidRDefault="00CC7EB5">
      <w:pPr>
        <w:numPr>
          <w:ilvl w:val="0"/>
          <w:numId w:val="59"/>
        </w:numPr>
        <w:spacing w:after="0" w:line="23" w:lineRule="atLeast"/>
        <w:ind w:left="720"/>
        <w:contextualSpacing/>
        <w:rPr>
          <w:szCs w:val="24"/>
        </w:rPr>
      </w:pPr>
      <w:r>
        <w:rPr>
          <w:szCs w:val="24"/>
        </w:rPr>
        <w:t>Direct instruction</w:t>
      </w:r>
    </w:p>
    <w:p w14:paraId="6D3309DD" w14:textId="77777777" w:rsidR="00A2472F" w:rsidRDefault="00CC7EB5">
      <w:pPr>
        <w:numPr>
          <w:ilvl w:val="0"/>
          <w:numId w:val="59"/>
        </w:numPr>
        <w:spacing w:after="0" w:line="23" w:lineRule="atLeast"/>
        <w:ind w:left="720"/>
        <w:contextualSpacing/>
        <w:rPr>
          <w:szCs w:val="24"/>
        </w:rPr>
      </w:pPr>
      <w:r>
        <w:rPr>
          <w:szCs w:val="24"/>
        </w:rPr>
        <w:t xml:space="preserve">Project </w:t>
      </w:r>
    </w:p>
    <w:p w14:paraId="5A0E63A3" w14:textId="77777777" w:rsidR="00A2472F" w:rsidRDefault="00CC7EB5">
      <w:pPr>
        <w:numPr>
          <w:ilvl w:val="0"/>
          <w:numId w:val="59"/>
        </w:numPr>
        <w:spacing w:after="0" w:line="23" w:lineRule="atLeast"/>
        <w:ind w:left="720"/>
        <w:contextualSpacing/>
        <w:rPr>
          <w:szCs w:val="24"/>
        </w:rPr>
      </w:pPr>
      <w:r>
        <w:rPr>
          <w:szCs w:val="24"/>
        </w:rPr>
        <w:t xml:space="preserve">Discussions </w:t>
      </w:r>
    </w:p>
    <w:p w14:paraId="751143E5" w14:textId="77777777" w:rsidR="00A2472F" w:rsidRDefault="00A2472F">
      <w:pPr>
        <w:tabs>
          <w:tab w:val="left" w:pos="1190"/>
        </w:tabs>
        <w:spacing w:after="0" w:line="23" w:lineRule="atLeast"/>
        <w:jc w:val="both"/>
        <w:rPr>
          <w:b/>
          <w:szCs w:val="24"/>
          <w:lang w:val="en-ZA"/>
        </w:rPr>
      </w:pPr>
    </w:p>
    <w:p w14:paraId="3266A6AC" w14:textId="77777777" w:rsidR="00A2472F" w:rsidRDefault="00CC7EB5">
      <w:pPr>
        <w:tabs>
          <w:tab w:val="left" w:pos="1190"/>
        </w:tabs>
        <w:spacing w:after="0" w:line="23" w:lineRule="atLeast"/>
        <w:jc w:val="both"/>
        <w:rPr>
          <w:b/>
          <w:szCs w:val="24"/>
          <w:lang w:val="en-ZA"/>
        </w:rPr>
      </w:pPr>
      <w:r>
        <w:rPr>
          <w:b/>
          <w:szCs w:val="24"/>
          <w:lang w:val="en-ZA"/>
        </w:rPr>
        <w:t xml:space="preserve">Recommended Resources </w:t>
      </w:r>
    </w:p>
    <w:p w14:paraId="2714DF57" w14:textId="77777777" w:rsidR="00A2472F" w:rsidRDefault="00CC7EB5">
      <w:pPr>
        <w:numPr>
          <w:ilvl w:val="0"/>
          <w:numId w:val="60"/>
        </w:numPr>
        <w:spacing w:after="0" w:line="23" w:lineRule="atLeast"/>
        <w:ind w:left="720"/>
        <w:contextualSpacing/>
        <w:rPr>
          <w:szCs w:val="24"/>
          <w:lang w:val="en-US"/>
        </w:rPr>
      </w:pPr>
      <w:r>
        <w:rPr>
          <w:szCs w:val="24"/>
        </w:rPr>
        <w:t>Computers</w:t>
      </w:r>
    </w:p>
    <w:p w14:paraId="66C8D1B0" w14:textId="77777777" w:rsidR="00A2472F" w:rsidRDefault="00CC7EB5">
      <w:pPr>
        <w:numPr>
          <w:ilvl w:val="0"/>
          <w:numId w:val="60"/>
        </w:numPr>
        <w:spacing w:after="0" w:line="23" w:lineRule="atLeast"/>
        <w:ind w:left="720"/>
        <w:contextualSpacing/>
        <w:rPr>
          <w:szCs w:val="24"/>
          <w:lang w:val="en-US"/>
        </w:rPr>
      </w:pPr>
      <w:r>
        <w:rPr>
          <w:szCs w:val="24"/>
          <w:lang w:val="en-US"/>
        </w:rPr>
        <w:t>Internet</w:t>
      </w:r>
    </w:p>
    <w:p w14:paraId="412138E9" w14:textId="77777777" w:rsidR="00A2472F" w:rsidRDefault="00CC7EB5">
      <w:pPr>
        <w:numPr>
          <w:ilvl w:val="0"/>
          <w:numId w:val="60"/>
        </w:numPr>
        <w:spacing w:after="0" w:line="23" w:lineRule="atLeast"/>
        <w:ind w:left="720"/>
        <w:contextualSpacing/>
        <w:rPr>
          <w:szCs w:val="24"/>
          <w:lang w:val="en-US"/>
        </w:rPr>
      </w:pPr>
      <w:r>
        <w:rPr>
          <w:szCs w:val="24"/>
          <w:lang w:val="en-US"/>
        </w:rPr>
        <w:t>Trading simulators</w:t>
      </w:r>
    </w:p>
    <w:p w14:paraId="329112AB" w14:textId="77777777" w:rsidR="00A2472F" w:rsidRDefault="00CC7EB5">
      <w:pPr>
        <w:numPr>
          <w:ilvl w:val="0"/>
          <w:numId w:val="60"/>
        </w:numPr>
        <w:spacing w:after="0" w:line="23" w:lineRule="atLeast"/>
        <w:ind w:left="720"/>
        <w:contextualSpacing/>
        <w:rPr>
          <w:szCs w:val="24"/>
          <w:lang w:val="en-US"/>
        </w:rPr>
      </w:pPr>
      <w:r>
        <w:rPr>
          <w:szCs w:val="24"/>
          <w:lang w:val="en-US"/>
        </w:rPr>
        <w:t>Stationery</w:t>
      </w:r>
    </w:p>
    <w:p w14:paraId="028603AA" w14:textId="77777777" w:rsidR="00A2472F" w:rsidRDefault="00CC7EB5">
      <w:pPr>
        <w:numPr>
          <w:ilvl w:val="0"/>
          <w:numId w:val="60"/>
        </w:numPr>
        <w:spacing w:after="0" w:line="23" w:lineRule="atLeast"/>
        <w:ind w:left="720"/>
        <w:contextualSpacing/>
        <w:rPr>
          <w:szCs w:val="24"/>
          <w:lang w:val="en-US"/>
        </w:rPr>
      </w:pPr>
      <w:r>
        <w:rPr>
          <w:szCs w:val="24"/>
        </w:rPr>
        <w:t xml:space="preserve">Recorders </w:t>
      </w:r>
    </w:p>
    <w:p w14:paraId="6A47468E" w14:textId="77777777" w:rsidR="00A2472F" w:rsidRDefault="00CC7EB5">
      <w:pPr>
        <w:numPr>
          <w:ilvl w:val="0"/>
          <w:numId w:val="60"/>
        </w:numPr>
        <w:spacing w:after="0" w:line="23" w:lineRule="atLeast"/>
        <w:ind w:left="720"/>
        <w:contextualSpacing/>
        <w:rPr>
          <w:szCs w:val="24"/>
          <w:lang w:val="en-US"/>
        </w:rPr>
      </w:pPr>
      <w:r>
        <w:rPr>
          <w:szCs w:val="24"/>
          <w:lang w:val="en-US"/>
        </w:rPr>
        <w:t>Dealing room (fully furnished)</w:t>
      </w:r>
    </w:p>
    <w:p w14:paraId="4B6A9F76" w14:textId="77777777" w:rsidR="00A2472F" w:rsidRDefault="00CC7EB5">
      <w:pPr>
        <w:numPr>
          <w:ilvl w:val="0"/>
          <w:numId w:val="60"/>
        </w:numPr>
        <w:spacing w:after="0" w:line="23" w:lineRule="atLeast"/>
        <w:ind w:left="720"/>
        <w:contextualSpacing/>
        <w:rPr>
          <w:szCs w:val="24"/>
          <w:lang w:val="en-US"/>
        </w:rPr>
      </w:pPr>
      <w:r>
        <w:rPr>
          <w:szCs w:val="24"/>
        </w:rPr>
        <w:t>Administrative office</w:t>
      </w:r>
    </w:p>
    <w:p w14:paraId="54745599" w14:textId="77777777" w:rsidR="00A2472F" w:rsidRDefault="00A2472F">
      <w:pPr>
        <w:rPr>
          <w:szCs w:val="24"/>
          <w:lang w:val="en-US"/>
        </w:rPr>
      </w:pPr>
    </w:p>
    <w:p w14:paraId="0E049F5C" w14:textId="77777777" w:rsidR="00A2472F" w:rsidRDefault="00A2472F">
      <w:pPr>
        <w:rPr>
          <w:szCs w:val="24"/>
          <w:lang w:val="en-US"/>
        </w:rPr>
      </w:pPr>
    </w:p>
    <w:p w14:paraId="6262388E" w14:textId="77777777" w:rsidR="00A2472F" w:rsidRDefault="00A2472F">
      <w:pPr>
        <w:rPr>
          <w:szCs w:val="24"/>
          <w:lang w:val="en-US"/>
        </w:rPr>
      </w:pPr>
    </w:p>
    <w:p w14:paraId="6D2078E6" w14:textId="77777777" w:rsidR="00A2472F" w:rsidRDefault="00A2472F">
      <w:pPr>
        <w:rPr>
          <w:szCs w:val="24"/>
          <w:lang w:val="en-US"/>
        </w:rPr>
      </w:pPr>
    </w:p>
    <w:p w14:paraId="11CAFD2E" w14:textId="77777777" w:rsidR="00A2472F" w:rsidRDefault="00A2472F">
      <w:pPr>
        <w:rPr>
          <w:szCs w:val="24"/>
          <w:lang w:val="en-US"/>
        </w:rPr>
      </w:pPr>
    </w:p>
    <w:p w14:paraId="335F774C" w14:textId="77777777" w:rsidR="00A2472F" w:rsidRDefault="00CC7EB5">
      <w:pPr>
        <w:pStyle w:val="Heading1"/>
        <w:rPr>
          <w:i/>
        </w:rPr>
      </w:pPr>
      <w:bookmarkStart w:id="63" w:name="_Toc4677657"/>
      <w:bookmarkStart w:id="64" w:name="_Toc68690262"/>
      <w:bookmarkStart w:id="65" w:name="_Hlk76466772"/>
      <w:r>
        <w:t>CURRENCIES AND STOCKS FINANCIAL INVESTMENTS MANAGEMENT</w:t>
      </w:r>
      <w:bookmarkEnd w:id="63"/>
      <w:bookmarkEnd w:id="64"/>
    </w:p>
    <w:bookmarkEnd w:id="65"/>
    <w:p w14:paraId="7070712D" w14:textId="77777777" w:rsidR="00A2472F" w:rsidRDefault="00CC7EB5">
      <w:pPr>
        <w:spacing w:after="0" w:line="23" w:lineRule="atLeast"/>
        <w:rPr>
          <w:b/>
          <w:szCs w:val="24"/>
        </w:rPr>
      </w:pPr>
      <w:r>
        <w:rPr>
          <w:b/>
          <w:szCs w:val="24"/>
        </w:rPr>
        <w:t xml:space="preserve">UNIT CODE: </w:t>
      </w:r>
      <w:r>
        <w:rPr>
          <w:szCs w:val="24"/>
        </w:rPr>
        <w:t>BUS/CU/FRX/CR/03/5/A</w:t>
      </w:r>
    </w:p>
    <w:p w14:paraId="24B2D1FF" w14:textId="77777777" w:rsidR="00A2472F" w:rsidRDefault="00CC7EB5">
      <w:pPr>
        <w:spacing w:after="0" w:line="23" w:lineRule="atLeast"/>
        <w:jc w:val="both"/>
        <w:rPr>
          <w:szCs w:val="24"/>
          <w:lang w:val="en-ZA"/>
        </w:rPr>
      </w:pPr>
      <w:r>
        <w:rPr>
          <w:b/>
          <w:szCs w:val="24"/>
          <w:lang w:val="en-ZA"/>
        </w:rPr>
        <w:t>Relationship to Occupational Standards</w:t>
      </w:r>
    </w:p>
    <w:p w14:paraId="7B2EE6D8" w14:textId="77777777" w:rsidR="00A2472F" w:rsidRDefault="00CC7EB5">
      <w:pPr>
        <w:spacing w:after="0" w:line="23" w:lineRule="atLeast"/>
        <w:contextualSpacing/>
        <w:rPr>
          <w:rFonts w:eastAsia="Times New Roman"/>
          <w:szCs w:val="24"/>
          <w:lang w:val="en-ZA"/>
        </w:rPr>
      </w:pPr>
      <w:r>
        <w:rPr>
          <w:rFonts w:eastAsia="Times New Roman"/>
          <w:szCs w:val="24"/>
          <w:lang w:val="en-ZA"/>
        </w:rPr>
        <w:t>This unit of learning addresses the unit of competency:</w:t>
      </w:r>
      <w:r>
        <w:rPr>
          <w:rFonts w:eastAsia="Times New Roman"/>
          <w:szCs w:val="24"/>
        </w:rPr>
        <w:t xml:space="preserve"> Manage </w:t>
      </w:r>
      <w:r>
        <w:rPr>
          <w:szCs w:val="24"/>
        </w:rPr>
        <w:t>Currencies and Stocks Financial</w:t>
      </w:r>
      <w:r>
        <w:rPr>
          <w:rFonts w:eastAsia="Times New Roman"/>
          <w:szCs w:val="24"/>
        </w:rPr>
        <w:t xml:space="preserve"> Investments</w:t>
      </w:r>
    </w:p>
    <w:p w14:paraId="515AEA0C" w14:textId="77777777" w:rsidR="00A2472F" w:rsidRDefault="00A2472F">
      <w:pPr>
        <w:spacing w:after="0" w:line="23" w:lineRule="atLeast"/>
        <w:contextualSpacing/>
        <w:rPr>
          <w:rFonts w:eastAsia="Times New Roman"/>
          <w:szCs w:val="24"/>
          <w:lang w:val="en-US"/>
        </w:rPr>
      </w:pPr>
    </w:p>
    <w:p w14:paraId="27D1B8AF" w14:textId="77777777" w:rsidR="00A2472F" w:rsidRDefault="00CC7EB5">
      <w:pPr>
        <w:spacing w:after="0" w:line="23" w:lineRule="atLeast"/>
        <w:jc w:val="both"/>
        <w:rPr>
          <w:szCs w:val="24"/>
          <w:lang w:val="en-ZA"/>
        </w:rPr>
      </w:pPr>
      <w:r>
        <w:rPr>
          <w:b/>
          <w:szCs w:val="24"/>
          <w:lang w:val="en-ZA"/>
        </w:rPr>
        <w:t xml:space="preserve">Duration of Unit: </w:t>
      </w:r>
      <w:r>
        <w:rPr>
          <w:bCs/>
          <w:szCs w:val="24"/>
          <w:lang w:val="en-ZA"/>
        </w:rPr>
        <w:t>180 hours</w:t>
      </w:r>
    </w:p>
    <w:p w14:paraId="33A6E1C0" w14:textId="77777777" w:rsidR="00A2472F" w:rsidRDefault="00A2472F">
      <w:pPr>
        <w:spacing w:after="0" w:line="23" w:lineRule="atLeast"/>
        <w:jc w:val="both"/>
        <w:rPr>
          <w:b/>
          <w:szCs w:val="24"/>
          <w:lang w:val="en-ZA"/>
        </w:rPr>
      </w:pPr>
    </w:p>
    <w:p w14:paraId="242F43DD" w14:textId="77777777" w:rsidR="00A2472F" w:rsidRDefault="00CC7EB5">
      <w:pPr>
        <w:spacing w:after="0" w:line="23" w:lineRule="atLeast"/>
        <w:jc w:val="both"/>
        <w:rPr>
          <w:szCs w:val="24"/>
          <w:lang w:val="en-ZA"/>
        </w:rPr>
      </w:pPr>
      <w:r>
        <w:rPr>
          <w:b/>
          <w:szCs w:val="24"/>
          <w:lang w:val="en-ZA"/>
        </w:rPr>
        <w:t>Unit Description</w:t>
      </w:r>
    </w:p>
    <w:p w14:paraId="444B4934" w14:textId="77777777" w:rsidR="00A2472F" w:rsidRDefault="00CC7EB5">
      <w:pPr>
        <w:autoSpaceDE w:val="0"/>
        <w:adjustRightInd w:val="0"/>
        <w:spacing w:after="0" w:line="23" w:lineRule="atLeast"/>
        <w:jc w:val="both"/>
        <w:rPr>
          <w:b/>
          <w:szCs w:val="24"/>
        </w:rPr>
      </w:pPr>
      <w:bookmarkStart w:id="66" w:name="_Hlk68686941"/>
      <w:r>
        <w:rPr>
          <w:rFonts w:eastAsia="Times New Roman"/>
          <w:szCs w:val="24"/>
        </w:rPr>
        <w:t xml:space="preserve">This unit specifies the competencies required to manage </w:t>
      </w:r>
      <w:r>
        <w:rPr>
          <w:szCs w:val="24"/>
        </w:rPr>
        <w:t xml:space="preserve">currencies and stocks financial </w:t>
      </w:r>
      <w:r>
        <w:rPr>
          <w:rFonts w:eastAsia="Times New Roman"/>
          <w:szCs w:val="24"/>
        </w:rPr>
        <w:t xml:space="preserve">investments. It involves; developing </w:t>
      </w:r>
      <w:r>
        <w:rPr>
          <w:szCs w:val="24"/>
        </w:rPr>
        <w:t xml:space="preserve">currencies and stocks financial </w:t>
      </w:r>
      <w:r>
        <w:rPr>
          <w:rFonts w:eastAsia="Times New Roman"/>
          <w:szCs w:val="24"/>
        </w:rPr>
        <w:t xml:space="preserve">investment policy, determining </w:t>
      </w:r>
      <w:r>
        <w:rPr>
          <w:szCs w:val="24"/>
        </w:rPr>
        <w:t>currencies and stocks financial</w:t>
      </w:r>
      <w:r>
        <w:rPr>
          <w:rFonts w:eastAsia="Times New Roman"/>
          <w:szCs w:val="24"/>
        </w:rPr>
        <w:t xml:space="preserve"> investment compliance standards, carrying out </w:t>
      </w:r>
      <w:r>
        <w:rPr>
          <w:szCs w:val="24"/>
        </w:rPr>
        <w:t>currencies and stocks financial</w:t>
      </w:r>
      <w:r>
        <w:rPr>
          <w:rFonts w:eastAsia="Times New Roman"/>
          <w:szCs w:val="24"/>
        </w:rPr>
        <w:t xml:space="preserve"> investment strategy, managing </w:t>
      </w:r>
      <w:r>
        <w:rPr>
          <w:szCs w:val="24"/>
        </w:rPr>
        <w:t>currencies and stocks financial</w:t>
      </w:r>
      <w:r>
        <w:rPr>
          <w:rFonts w:eastAsia="Times New Roman"/>
          <w:szCs w:val="24"/>
        </w:rPr>
        <w:t xml:space="preserve"> investment risks, managing </w:t>
      </w:r>
      <w:r>
        <w:rPr>
          <w:szCs w:val="24"/>
        </w:rPr>
        <w:t>currencies and stocks financial</w:t>
      </w:r>
      <w:r>
        <w:rPr>
          <w:rFonts w:eastAsia="Times New Roman"/>
          <w:szCs w:val="24"/>
        </w:rPr>
        <w:t xml:space="preserve"> investment portfolio performance and preparing </w:t>
      </w:r>
      <w:r>
        <w:rPr>
          <w:szCs w:val="24"/>
        </w:rPr>
        <w:t xml:space="preserve">currencies and stocks financial </w:t>
      </w:r>
      <w:r>
        <w:rPr>
          <w:rFonts w:eastAsia="Times New Roman"/>
          <w:szCs w:val="24"/>
        </w:rPr>
        <w:t>investments compliance report.</w:t>
      </w:r>
    </w:p>
    <w:bookmarkEnd w:id="66"/>
    <w:p w14:paraId="17443A84" w14:textId="77777777" w:rsidR="00A2472F" w:rsidRDefault="00A2472F">
      <w:pPr>
        <w:autoSpaceDE w:val="0"/>
        <w:adjustRightInd w:val="0"/>
        <w:spacing w:after="0" w:line="23" w:lineRule="atLeast"/>
        <w:jc w:val="both"/>
        <w:rPr>
          <w:b/>
          <w:szCs w:val="24"/>
          <w:lang w:val="en-ZA"/>
        </w:rPr>
      </w:pPr>
    </w:p>
    <w:p w14:paraId="2F859FA3" w14:textId="77777777" w:rsidR="00A2472F" w:rsidRDefault="00CC7EB5">
      <w:pPr>
        <w:autoSpaceDE w:val="0"/>
        <w:adjustRightInd w:val="0"/>
        <w:spacing w:after="0" w:line="23" w:lineRule="atLeast"/>
        <w:jc w:val="both"/>
        <w:rPr>
          <w:b/>
          <w:szCs w:val="24"/>
          <w:lang w:val="en-ZA"/>
        </w:rPr>
      </w:pPr>
      <w:r>
        <w:rPr>
          <w:b/>
          <w:szCs w:val="24"/>
          <w:lang w:val="en-ZA"/>
        </w:rPr>
        <w:t>Summary of Learning Outcomes</w:t>
      </w:r>
    </w:p>
    <w:p w14:paraId="344A0735" w14:textId="77777777" w:rsidR="00A2472F" w:rsidRDefault="00CC7EB5">
      <w:pPr>
        <w:pStyle w:val="ListParagraph"/>
        <w:numPr>
          <w:ilvl w:val="0"/>
          <w:numId w:val="111"/>
        </w:numPr>
        <w:spacing w:after="0" w:line="23" w:lineRule="atLeast"/>
        <w:rPr>
          <w:rFonts w:ascii="Times New Roman" w:hAnsi="Times New Roman"/>
          <w:sz w:val="24"/>
          <w:szCs w:val="24"/>
        </w:rPr>
      </w:pPr>
      <w:r>
        <w:rPr>
          <w:rFonts w:ascii="Times New Roman" w:hAnsi="Times New Roman"/>
          <w:sz w:val="24"/>
          <w:szCs w:val="24"/>
        </w:rPr>
        <w:t>Develop currencies and stocks financial investment policy</w:t>
      </w:r>
    </w:p>
    <w:p w14:paraId="170351AD" w14:textId="77777777" w:rsidR="00A2472F" w:rsidRDefault="00CC7EB5">
      <w:pPr>
        <w:pStyle w:val="ListParagraph"/>
        <w:numPr>
          <w:ilvl w:val="0"/>
          <w:numId w:val="111"/>
        </w:numPr>
        <w:spacing w:after="0" w:line="23" w:lineRule="atLeast"/>
        <w:rPr>
          <w:rFonts w:ascii="Times New Roman" w:hAnsi="Times New Roman"/>
          <w:sz w:val="24"/>
          <w:szCs w:val="24"/>
        </w:rPr>
      </w:pPr>
      <w:r>
        <w:rPr>
          <w:rFonts w:ascii="Times New Roman" w:hAnsi="Times New Roman"/>
          <w:sz w:val="24"/>
          <w:szCs w:val="24"/>
        </w:rPr>
        <w:t>Determine currencies and stocks financial investment compliance standards</w:t>
      </w:r>
    </w:p>
    <w:p w14:paraId="75611005" w14:textId="77777777" w:rsidR="00A2472F" w:rsidRDefault="00CC7EB5">
      <w:pPr>
        <w:pStyle w:val="ListParagraph"/>
        <w:numPr>
          <w:ilvl w:val="0"/>
          <w:numId w:val="111"/>
        </w:numPr>
        <w:spacing w:after="0" w:line="23" w:lineRule="atLeast"/>
        <w:rPr>
          <w:rFonts w:ascii="Times New Roman" w:hAnsi="Times New Roman"/>
          <w:sz w:val="24"/>
          <w:szCs w:val="24"/>
        </w:rPr>
      </w:pPr>
      <w:r>
        <w:rPr>
          <w:rFonts w:ascii="Times New Roman" w:hAnsi="Times New Roman"/>
          <w:sz w:val="24"/>
          <w:szCs w:val="24"/>
        </w:rPr>
        <w:t>Carry out currencies and stocks financial investment strategy</w:t>
      </w:r>
    </w:p>
    <w:p w14:paraId="27B0762C" w14:textId="77777777" w:rsidR="00A2472F" w:rsidRDefault="00CC7EB5">
      <w:pPr>
        <w:pStyle w:val="ListParagraph"/>
        <w:numPr>
          <w:ilvl w:val="0"/>
          <w:numId w:val="111"/>
        </w:numPr>
        <w:spacing w:after="0" w:line="23" w:lineRule="atLeast"/>
        <w:rPr>
          <w:rFonts w:ascii="Times New Roman" w:hAnsi="Times New Roman"/>
          <w:sz w:val="24"/>
          <w:szCs w:val="24"/>
        </w:rPr>
      </w:pPr>
      <w:r>
        <w:rPr>
          <w:rFonts w:ascii="Times New Roman" w:hAnsi="Times New Roman"/>
          <w:sz w:val="24"/>
          <w:szCs w:val="24"/>
        </w:rPr>
        <w:t>Manage currencies and stocks financial investment risks</w:t>
      </w:r>
      <w:r>
        <w:rPr>
          <w:rFonts w:ascii="Times New Roman" w:hAnsi="Times New Roman"/>
          <w:sz w:val="24"/>
          <w:szCs w:val="24"/>
        </w:rPr>
        <w:tab/>
      </w:r>
    </w:p>
    <w:p w14:paraId="37B22E42" w14:textId="77777777" w:rsidR="00A2472F" w:rsidRDefault="00CC7EB5">
      <w:pPr>
        <w:pStyle w:val="ListParagraph"/>
        <w:numPr>
          <w:ilvl w:val="0"/>
          <w:numId w:val="111"/>
        </w:numPr>
        <w:spacing w:after="0" w:line="23" w:lineRule="atLeast"/>
        <w:rPr>
          <w:rFonts w:ascii="Times New Roman" w:hAnsi="Times New Roman"/>
          <w:sz w:val="24"/>
          <w:szCs w:val="24"/>
        </w:rPr>
      </w:pPr>
      <w:r>
        <w:rPr>
          <w:rFonts w:ascii="Times New Roman" w:hAnsi="Times New Roman"/>
          <w:sz w:val="24"/>
          <w:szCs w:val="24"/>
        </w:rPr>
        <w:t>Manage currencies and stocks financial investment portfolio performance</w:t>
      </w:r>
    </w:p>
    <w:p w14:paraId="49A55D43" w14:textId="77777777" w:rsidR="00A2472F" w:rsidRDefault="00CC7EB5">
      <w:pPr>
        <w:pStyle w:val="ListParagraph"/>
        <w:numPr>
          <w:ilvl w:val="0"/>
          <w:numId w:val="111"/>
        </w:numPr>
        <w:spacing w:after="0" w:line="23" w:lineRule="atLeast"/>
        <w:rPr>
          <w:rFonts w:ascii="Times New Roman" w:hAnsi="Times New Roman"/>
          <w:sz w:val="24"/>
          <w:szCs w:val="24"/>
        </w:rPr>
      </w:pPr>
      <w:r>
        <w:rPr>
          <w:rFonts w:ascii="Times New Roman" w:hAnsi="Times New Roman"/>
          <w:sz w:val="24"/>
          <w:szCs w:val="24"/>
        </w:rPr>
        <w:t>Prepare currencies and stocks financial investments compliance report</w:t>
      </w:r>
    </w:p>
    <w:p w14:paraId="67F7B186" w14:textId="77777777" w:rsidR="00A2472F" w:rsidRDefault="00A2472F">
      <w:pPr>
        <w:spacing w:after="0" w:line="23" w:lineRule="atLeast"/>
        <w:contextualSpacing/>
        <w:rPr>
          <w:rFonts w:eastAsia="Times New Roman"/>
          <w:szCs w:val="24"/>
        </w:rPr>
      </w:pPr>
    </w:p>
    <w:p w14:paraId="246247E2" w14:textId="77777777" w:rsidR="00A2472F" w:rsidRDefault="00CC7EB5">
      <w:pPr>
        <w:spacing w:after="0" w:line="23" w:lineRule="atLeast"/>
        <w:jc w:val="both"/>
        <w:rPr>
          <w:b/>
          <w:szCs w:val="24"/>
          <w:lang w:val="en-ZA"/>
        </w:rPr>
      </w:pPr>
      <w:r>
        <w:rPr>
          <w:b/>
          <w:szCs w:val="24"/>
          <w:lang w:val="en-ZA"/>
        </w:rPr>
        <w:t>Learning Outcomes, Content and Suggested Assessment Methods</w:t>
      </w:r>
    </w:p>
    <w:tbl>
      <w:tblPr>
        <w:tblW w:w="0" w:type="auto"/>
        <w:tblLook w:val="04A0" w:firstRow="1" w:lastRow="0" w:firstColumn="1" w:lastColumn="0" w:noHBand="0" w:noVBand="1"/>
      </w:tblPr>
      <w:tblGrid>
        <w:gridCol w:w="2169"/>
        <w:gridCol w:w="3686"/>
        <w:gridCol w:w="2775"/>
      </w:tblGrid>
      <w:tr w:rsidR="00A2472F" w14:paraId="4B44392A" w14:textId="77777777">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96C79A6" w14:textId="77777777" w:rsidR="00A2472F" w:rsidRDefault="00CC7EB5">
            <w:pPr>
              <w:spacing w:after="0" w:line="23" w:lineRule="atLeast"/>
              <w:rPr>
                <w:b/>
                <w:szCs w:val="24"/>
                <w:lang w:val="en-ZA"/>
              </w:rPr>
            </w:pPr>
            <w:r>
              <w:rPr>
                <w:b/>
                <w:szCs w:val="24"/>
                <w:lang w:val="en-ZA"/>
              </w:rPr>
              <w:t>Learning Outcome</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0183B943" w14:textId="77777777" w:rsidR="00A2472F" w:rsidRDefault="00CC7EB5">
            <w:pPr>
              <w:spacing w:after="0" w:line="23" w:lineRule="atLeast"/>
              <w:rPr>
                <w:b/>
                <w:szCs w:val="24"/>
                <w:lang w:val="en-ZA"/>
              </w:rPr>
            </w:pPr>
            <w:r>
              <w:rPr>
                <w:b/>
                <w:szCs w:val="24"/>
                <w:lang w:val="en-ZA"/>
              </w:rPr>
              <w:t>Content</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3566FEA8" w14:textId="77777777" w:rsidR="00A2472F" w:rsidRDefault="00CC7EB5">
            <w:pPr>
              <w:spacing w:after="0" w:line="23" w:lineRule="atLeast"/>
              <w:rPr>
                <w:b/>
                <w:szCs w:val="24"/>
                <w:lang w:val="en-ZA"/>
              </w:rPr>
            </w:pPr>
            <w:r>
              <w:rPr>
                <w:b/>
                <w:szCs w:val="24"/>
                <w:lang w:val="en-ZA"/>
              </w:rPr>
              <w:t>Suggested Assessment Methods</w:t>
            </w:r>
          </w:p>
        </w:tc>
      </w:tr>
      <w:tr w:rsidR="00A2472F" w14:paraId="70D56044" w14:textId="77777777">
        <w:tc>
          <w:tcPr>
            <w:tcW w:w="2178" w:type="dxa"/>
            <w:tcBorders>
              <w:top w:val="single" w:sz="4" w:space="0" w:color="auto"/>
              <w:left w:val="single" w:sz="4" w:space="0" w:color="auto"/>
              <w:bottom w:val="single" w:sz="4" w:space="0" w:color="auto"/>
              <w:right w:val="single" w:sz="4" w:space="0" w:color="auto"/>
            </w:tcBorders>
            <w:vAlign w:val="center"/>
          </w:tcPr>
          <w:p w14:paraId="1351E62A" w14:textId="77777777" w:rsidR="00A2472F" w:rsidRDefault="00CC7EB5">
            <w:pPr>
              <w:pStyle w:val="ListParagraph"/>
              <w:numPr>
                <w:ilvl w:val="0"/>
                <w:numId w:val="112"/>
              </w:numPr>
              <w:spacing w:after="0" w:line="23" w:lineRule="atLeast"/>
              <w:rPr>
                <w:rFonts w:ascii="Times New Roman" w:hAnsi="Times New Roman"/>
                <w:sz w:val="24"/>
                <w:szCs w:val="24"/>
              </w:rPr>
            </w:pPr>
            <w:r>
              <w:rPr>
                <w:rFonts w:ascii="Times New Roman" w:hAnsi="Times New Roman"/>
                <w:sz w:val="24"/>
                <w:szCs w:val="24"/>
              </w:rPr>
              <w:t>Develop currencies and stocks financial investment policy</w:t>
            </w:r>
          </w:p>
          <w:p w14:paraId="47F78DEF" w14:textId="77777777" w:rsidR="00A2472F" w:rsidRDefault="00A2472F">
            <w:pPr>
              <w:pStyle w:val="ListParagraph"/>
              <w:widowControl w:val="0"/>
              <w:adjustRightInd w:val="0"/>
              <w:spacing w:after="0" w:line="23" w:lineRule="atLeast"/>
              <w:textAlignment w:val="baseline"/>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7F0CD7E5"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Introduction to investment policy</w:t>
            </w:r>
          </w:p>
          <w:p w14:paraId="2AC376BC"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Investment policy development process</w:t>
            </w:r>
          </w:p>
          <w:p w14:paraId="27AEDE98"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rPr>
              <w:t xml:space="preserve">Structuring investment strategies </w:t>
            </w:r>
          </w:p>
          <w:p w14:paraId="7A9E2DF4" w14:textId="77777777" w:rsidR="00A2472F" w:rsidRDefault="00CC7EB5">
            <w:pPr>
              <w:pStyle w:val="ListParagraph"/>
              <w:numPr>
                <w:ilvl w:val="0"/>
                <w:numId w:val="113"/>
              </w:numPr>
              <w:tabs>
                <w:tab w:val="left" w:pos="301"/>
              </w:tabs>
              <w:spacing w:after="0" w:line="23" w:lineRule="atLeast"/>
              <w:rPr>
                <w:rFonts w:ascii="Times New Roman" w:hAnsi="Times New Roman"/>
                <w:sz w:val="24"/>
                <w:szCs w:val="24"/>
              </w:rPr>
            </w:pPr>
            <w:r>
              <w:rPr>
                <w:rFonts w:ascii="Times New Roman" w:hAnsi="Times New Roman"/>
                <w:sz w:val="24"/>
                <w:szCs w:val="24"/>
              </w:rPr>
              <w:t>Client information guidelines</w:t>
            </w:r>
          </w:p>
          <w:p w14:paraId="2155E773" w14:textId="77777777" w:rsidR="00A2472F" w:rsidRDefault="00CC7EB5">
            <w:pPr>
              <w:pStyle w:val="ListParagraph"/>
              <w:numPr>
                <w:ilvl w:val="0"/>
                <w:numId w:val="113"/>
              </w:numPr>
              <w:tabs>
                <w:tab w:val="left" w:pos="301"/>
              </w:tabs>
              <w:spacing w:after="0" w:line="23" w:lineRule="atLeast"/>
              <w:rPr>
                <w:rFonts w:ascii="Times New Roman" w:hAnsi="Times New Roman"/>
                <w:sz w:val="24"/>
                <w:szCs w:val="24"/>
              </w:rPr>
            </w:pPr>
            <w:r>
              <w:rPr>
                <w:rFonts w:ascii="Times New Roman" w:hAnsi="Times New Roman"/>
                <w:sz w:val="24"/>
                <w:szCs w:val="24"/>
              </w:rPr>
              <w:lastRenderedPageBreak/>
              <w:t>Approval of investment policy</w:t>
            </w:r>
          </w:p>
        </w:tc>
        <w:tc>
          <w:tcPr>
            <w:tcW w:w="2806" w:type="dxa"/>
            <w:tcBorders>
              <w:top w:val="single" w:sz="4" w:space="0" w:color="auto"/>
              <w:left w:val="single" w:sz="4" w:space="0" w:color="auto"/>
              <w:bottom w:val="single" w:sz="4" w:space="0" w:color="auto"/>
              <w:right w:val="single" w:sz="4" w:space="0" w:color="auto"/>
            </w:tcBorders>
          </w:tcPr>
          <w:p w14:paraId="779CD95A"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lastRenderedPageBreak/>
              <w:t>Projects (Individual/group)</w:t>
            </w:r>
          </w:p>
          <w:p w14:paraId="574B42D6"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Oral questioning</w:t>
            </w:r>
          </w:p>
          <w:p w14:paraId="7D4FF05E"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Written tests</w:t>
            </w:r>
          </w:p>
          <w:p w14:paraId="7EC5442D"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Observation</w:t>
            </w:r>
          </w:p>
        </w:tc>
      </w:tr>
      <w:tr w:rsidR="00A2472F" w14:paraId="71350D04" w14:textId="77777777">
        <w:trPr>
          <w:trHeight w:val="1250"/>
        </w:trPr>
        <w:tc>
          <w:tcPr>
            <w:tcW w:w="2178" w:type="dxa"/>
            <w:tcBorders>
              <w:top w:val="single" w:sz="4" w:space="0" w:color="auto"/>
              <w:left w:val="single" w:sz="4" w:space="0" w:color="auto"/>
              <w:bottom w:val="single" w:sz="4" w:space="0" w:color="auto"/>
              <w:right w:val="single" w:sz="4" w:space="0" w:color="auto"/>
            </w:tcBorders>
            <w:vAlign w:val="center"/>
          </w:tcPr>
          <w:p w14:paraId="44DAFC86" w14:textId="77777777" w:rsidR="00A2472F" w:rsidRDefault="00CC7EB5">
            <w:pPr>
              <w:pStyle w:val="ListParagraph"/>
              <w:numPr>
                <w:ilvl w:val="0"/>
                <w:numId w:val="112"/>
              </w:numPr>
              <w:spacing w:after="0" w:line="23" w:lineRule="atLeast"/>
              <w:rPr>
                <w:rFonts w:ascii="Times New Roman" w:hAnsi="Times New Roman"/>
                <w:sz w:val="24"/>
                <w:szCs w:val="24"/>
              </w:rPr>
            </w:pPr>
            <w:r>
              <w:rPr>
                <w:rFonts w:ascii="Times New Roman" w:hAnsi="Times New Roman"/>
                <w:sz w:val="24"/>
                <w:szCs w:val="24"/>
              </w:rPr>
              <w:t>Determine currencies and stocks financial investment compliance standards</w:t>
            </w:r>
          </w:p>
          <w:p w14:paraId="20168935" w14:textId="77777777" w:rsidR="00A2472F" w:rsidRDefault="00A2472F">
            <w:pPr>
              <w:pStyle w:val="ListParagraph"/>
              <w:spacing w:after="0" w:line="23" w:lineRule="atLeast"/>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1B9A78A5"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Meaning of compliance related terms</w:t>
            </w:r>
          </w:p>
          <w:p w14:paraId="101302DF"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Indicators of investment compliance</w:t>
            </w:r>
          </w:p>
          <w:p w14:paraId="4461EFF1"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 xml:space="preserve">Monitoring </w:t>
            </w:r>
            <w:r>
              <w:rPr>
                <w:rFonts w:ascii="Times New Roman" w:hAnsi="Times New Roman"/>
                <w:sz w:val="24"/>
                <w:szCs w:val="24"/>
              </w:rPr>
              <w:t>currencies and stocks financial investment compliance standards</w:t>
            </w:r>
          </w:p>
          <w:p w14:paraId="7C3EBC9A"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rPr>
              <w:t>Currencies and stocks financial investment compliance reporting.</w:t>
            </w:r>
          </w:p>
        </w:tc>
        <w:tc>
          <w:tcPr>
            <w:tcW w:w="2806" w:type="dxa"/>
            <w:tcBorders>
              <w:top w:val="single" w:sz="4" w:space="0" w:color="auto"/>
              <w:left w:val="single" w:sz="4" w:space="0" w:color="auto"/>
              <w:bottom w:val="single" w:sz="4" w:space="0" w:color="auto"/>
              <w:right w:val="single" w:sz="4" w:space="0" w:color="auto"/>
            </w:tcBorders>
          </w:tcPr>
          <w:p w14:paraId="0DD647CD"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Projects (Individual/group)</w:t>
            </w:r>
          </w:p>
          <w:p w14:paraId="708D2DA8"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Oral questioning</w:t>
            </w:r>
          </w:p>
          <w:p w14:paraId="731D69FC"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Written tests</w:t>
            </w:r>
          </w:p>
          <w:p w14:paraId="4A77CE60"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 xml:space="preserve">Observation </w:t>
            </w:r>
          </w:p>
        </w:tc>
      </w:tr>
      <w:tr w:rsidR="00A2472F" w14:paraId="0CD38B88" w14:textId="77777777">
        <w:tc>
          <w:tcPr>
            <w:tcW w:w="2178" w:type="dxa"/>
            <w:tcBorders>
              <w:top w:val="single" w:sz="4" w:space="0" w:color="auto"/>
              <w:left w:val="single" w:sz="4" w:space="0" w:color="auto"/>
              <w:bottom w:val="single" w:sz="4" w:space="0" w:color="auto"/>
              <w:right w:val="single" w:sz="4" w:space="0" w:color="auto"/>
            </w:tcBorders>
            <w:vAlign w:val="center"/>
          </w:tcPr>
          <w:p w14:paraId="1B4151FC" w14:textId="77777777" w:rsidR="00A2472F" w:rsidRDefault="00CC7EB5">
            <w:pPr>
              <w:pStyle w:val="ListParagraph"/>
              <w:numPr>
                <w:ilvl w:val="0"/>
                <w:numId w:val="112"/>
              </w:numPr>
              <w:spacing w:after="0" w:line="23" w:lineRule="atLeast"/>
              <w:rPr>
                <w:rFonts w:ascii="Times New Roman" w:hAnsi="Times New Roman"/>
                <w:sz w:val="24"/>
                <w:szCs w:val="24"/>
              </w:rPr>
            </w:pPr>
            <w:r>
              <w:rPr>
                <w:rFonts w:ascii="Times New Roman" w:hAnsi="Times New Roman"/>
                <w:sz w:val="24"/>
                <w:szCs w:val="24"/>
              </w:rPr>
              <w:t>Carry out currencies and stocks financial investment strategy</w:t>
            </w:r>
          </w:p>
          <w:p w14:paraId="33F2EA05" w14:textId="77777777" w:rsidR="00A2472F" w:rsidRDefault="00A2472F">
            <w:pPr>
              <w:pStyle w:val="ListParagraph"/>
              <w:spacing w:after="0" w:line="23" w:lineRule="atLeast"/>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09088182"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 xml:space="preserve">Meaning of </w:t>
            </w:r>
            <w:r>
              <w:rPr>
                <w:rFonts w:ascii="Times New Roman" w:hAnsi="Times New Roman"/>
                <w:sz w:val="24"/>
                <w:szCs w:val="24"/>
              </w:rPr>
              <w:t>financial investment strategy</w:t>
            </w:r>
            <w:r>
              <w:rPr>
                <w:rFonts w:ascii="Times New Roman" w:hAnsi="Times New Roman"/>
                <w:sz w:val="24"/>
                <w:szCs w:val="24"/>
                <w:lang w:val="en-ZA"/>
              </w:rPr>
              <w:t xml:space="preserve">terms </w:t>
            </w:r>
          </w:p>
          <w:p w14:paraId="265D1AD7"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 xml:space="preserve">Categories of </w:t>
            </w:r>
            <w:r>
              <w:rPr>
                <w:rFonts w:ascii="Times New Roman" w:hAnsi="Times New Roman"/>
                <w:sz w:val="24"/>
                <w:szCs w:val="24"/>
              </w:rPr>
              <w:t>currencies and stocks financial</w:t>
            </w:r>
            <w:r>
              <w:rPr>
                <w:rFonts w:ascii="Times New Roman" w:hAnsi="Times New Roman"/>
                <w:sz w:val="24"/>
                <w:szCs w:val="24"/>
                <w:lang w:val="en-ZA"/>
              </w:rPr>
              <w:t xml:space="preserve"> investment strategies</w:t>
            </w:r>
          </w:p>
          <w:p w14:paraId="5CDB6FF0"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 xml:space="preserve">Implementation of </w:t>
            </w:r>
            <w:r>
              <w:rPr>
                <w:rFonts w:ascii="Times New Roman" w:hAnsi="Times New Roman"/>
                <w:sz w:val="24"/>
                <w:szCs w:val="24"/>
              </w:rPr>
              <w:t>currencies and stocks financial</w:t>
            </w:r>
            <w:r>
              <w:rPr>
                <w:rFonts w:ascii="Times New Roman" w:hAnsi="Times New Roman"/>
                <w:sz w:val="24"/>
                <w:szCs w:val="24"/>
                <w:lang w:val="en-ZA"/>
              </w:rPr>
              <w:t xml:space="preserve"> strategies </w:t>
            </w:r>
          </w:p>
          <w:p w14:paraId="69622F1D"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Monitoring investment strategies</w:t>
            </w:r>
          </w:p>
        </w:tc>
        <w:tc>
          <w:tcPr>
            <w:tcW w:w="2806" w:type="dxa"/>
            <w:tcBorders>
              <w:top w:val="single" w:sz="4" w:space="0" w:color="auto"/>
              <w:left w:val="single" w:sz="4" w:space="0" w:color="auto"/>
              <w:bottom w:val="single" w:sz="4" w:space="0" w:color="auto"/>
              <w:right w:val="single" w:sz="4" w:space="0" w:color="auto"/>
            </w:tcBorders>
          </w:tcPr>
          <w:p w14:paraId="76B65F12"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Projects (Individual/group)</w:t>
            </w:r>
          </w:p>
          <w:p w14:paraId="4D6A3930"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Oral questioning</w:t>
            </w:r>
          </w:p>
          <w:p w14:paraId="7F20C5D1"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Written tests</w:t>
            </w:r>
          </w:p>
          <w:p w14:paraId="2751EBE6"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Observation</w:t>
            </w:r>
          </w:p>
        </w:tc>
      </w:tr>
      <w:tr w:rsidR="00A2472F" w14:paraId="544D0B28" w14:textId="77777777">
        <w:tc>
          <w:tcPr>
            <w:tcW w:w="2178" w:type="dxa"/>
            <w:tcBorders>
              <w:top w:val="single" w:sz="4" w:space="0" w:color="auto"/>
              <w:left w:val="single" w:sz="4" w:space="0" w:color="auto"/>
              <w:bottom w:val="single" w:sz="4" w:space="0" w:color="auto"/>
              <w:right w:val="single" w:sz="4" w:space="0" w:color="auto"/>
            </w:tcBorders>
          </w:tcPr>
          <w:p w14:paraId="2A9CA3FE" w14:textId="77777777" w:rsidR="00A2472F" w:rsidRDefault="00CC7EB5">
            <w:pPr>
              <w:pStyle w:val="ListParagraph"/>
              <w:widowControl w:val="0"/>
              <w:numPr>
                <w:ilvl w:val="0"/>
                <w:numId w:val="112"/>
              </w:numPr>
              <w:adjustRightInd w:val="0"/>
              <w:spacing w:after="0" w:line="23" w:lineRule="atLeast"/>
              <w:textAlignment w:val="baseline"/>
              <w:rPr>
                <w:rFonts w:ascii="Times New Roman" w:hAnsi="Times New Roman"/>
                <w:sz w:val="24"/>
                <w:szCs w:val="24"/>
              </w:rPr>
            </w:pPr>
            <w:r>
              <w:rPr>
                <w:rFonts w:ascii="Times New Roman" w:hAnsi="Times New Roman"/>
                <w:sz w:val="24"/>
                <w:szCs w:val="24"/>
              </w:rPr>
              <w:t>Manage currencies and stocks financial investment risks</w:t>
            </w:r>
          </w:p>
        </w:tc>
        <w:tc>
          <w:tcPr>
            <w:tcW w:w="4258" w:type="dxa"/>
            <w:tcBorders>
              <w:top w:val="single" w:sz="4" w:space="0" w:color="auto"/>
              <w:left w:val="single" w:sz="4" w:space="0" w:color="auto"/>
              <w:bottom w:val="single" w:sz="4" w:space="0" w:color="auto"/>
              <w:right w:val="single" w:sz="4" w:space="0" w:color="auto"/>
            </w:tcBorders>
          </w:tcPr>
          <w:p w14:paraId="564C1AF8"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 xml:space="preserve">Introduction of </w:t>
            </w:r>
            <w:r>
              <w:rPr>
                <w:rFonts w:ascii="Times New Roman" w:hAnsi="Times New Roman"/>
                <w:sz w:val="24"/>
                <w:szCs w:val="24"/>
              </w:rPr>
              <w:t>currencies and stocks financial</w:t>
            </w:r>
            <w:r>
              <w:rPr>
                <w:rFonts w:ascii="Times New Roman" w:hAnsi="Times New Roman"/>
                <w:sz w:val="24"/>
                <w:szCs w:val="24"/>
                <w:lang w:val="en-ZA"/>
              </w:rPr>
              <w:t xml:space="preserve"> investment risks</w:t>
            </w:r>
          </w:p>
          <w:p w14:paraId="40B371D0"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 xml:space="preserve">Types of investment risks </w:t>
            </w:r>
          </w:p>
          <w:p w14:paraId="3F220A9C"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rPr>
              <w:t>currencies and stocks financial investments risk matrix</w:t>
            </w:r>
          </w:p>
          <w:p w14:paraId="17FDD88B" w14:textId="77777777" w:rsidR="00A2472F" w:rsidRDefault="00CC7EB5">
            <w:pPr>
              <w:pStyle w:val="ListParagraph"/>
              <w:numPr>
                <w:ilvl w:val="0"/>
                <w:numId w:val="113"/>
              </w:numPr>
              <w:spacing w:after="0" w:line="23" w:lineRule="atLeast"/>
              <w:rPr>
                <w:rFonts w:ascii="Times New Roman" w:hAnsi="Times New Roman"/>
                <w:sz w:val="24"/>
                <w:szCs w:val="24"/>
                <w:lang w:val="en-ZA"/>
              </w:rPr>
            </w:pPr>
            <w:r>
              <w:rPr>
                <w:rFonts w:ascii="Times New Roman" w:hAnsi="Times New Roman"/>
                <w:sz w:val="24"/>
                <w:szCs w:val="24"/>
                <w:lang w:val="en-ZA"/>
              </w:rPr>
              <w:t>Risk mitigation strategies</w:t>
            </w:r>
          </w:p>
          <w:p w14:paraId="0069061F" w14:textId="77777777" w:rsidR="00A2472F" w:rsidRDefault="00A2472F">
            <w:pPr>
              <w:spacing w:after="0" w:line="23" w:lineRule="atLeast"/>
              <w:ind w:left="661"/>
              <w:contextualSpacing/>
              <w:rPr>
                <w:rFonts w:eastAsia="Times New Roman"/>
                <w:szCs w:val="24"/>
                <w:lang w:val="en-ZA"/>
              </w:rPr>
            </w:pPr>
          </w:p>
          <w:p w14:paraId="581C7A86" w14:textId="77777777" w:rsidR="00A2472F" w:rsidRDefault="00A2472F">
            <w:pPr>
              <w:spacing w:after="0" w:line="23" w:lineRule="atLeast"/>
              <w:ind w:left="661"/>
              <w:contextualSpacing/>
              <w:rPr>
                <w:rFonts w:eastAsia="Times New Roman"/>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5795476A"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Projects (Individual/group)</w:t>
            </w:r>
          </w:p>
          <w:p w14:paraId="14E1827B"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Oral questioning</w:t>
            </w:r>
          </w:p>
          <w:p w14:paraId="2A575B69"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Written tests</w:t>
            </w:r>
          </w:p>
          <w:p w14:paraId="745AA3DB"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Observation</w:t>
            </w:r>
          </w:p>
        </w:tc>
      </w:tr>
      <w:tr w:rsidR="00A2472F" w14:paraId="329BE891" w14:textId="77777777">
        <w:tc>
          <w:tcPr>
            <w:tcW w:w="2178" w:type="dxa"/>
            <w:tcBorders>
              <w:top w:val="single" w:sz="4" w:space="0" w:color="auto"/>
              <w:left w:val="single" w:sz="4" w:space="0" w:color="auto"/>
              <w:bottom w:val="single" w:sz="4" w:space="0" w:color="auto"/>
              <w:right w:val="single" w:sz="4" w:space="0" w:color="auto"/>
            </w:tcBorders>
          </w:tcPr>
          <w:p w14:paraId="2AB1EE73" w14:textId="77777777" w:rsidR="00A2472F" w:rsidRDefault="00CC7EB5">
            <w:pPr>
              <w:pStyle w:val="ListParagraph"/>
              <w:numPr>
                <w:ilvl w:val="0"/>
                <w:numId w:val="112"/>
              </w:numPr>
              <w:spacing w:after="0" w:line="23" w:lineRule="atLeast"/>
              <w:rPr>
                <w:rFonts w:ascii="Times New Roman" w:hAnsi="Times New Roman"/>
                <w:sz w:val="24"/>
                <w:szCs w:val="24"/>
              </w:rPr>
            </w:pPr>
            <w:r>
              <w:rPr>
                <w:rFonts w:ascii="Times New Roman" w:hAnsi="Times New Roman"/>
                <w:sz w:val="24"/>
                <w:szCs w:val="24"/>
              </w:rPr>
              <w:t>Manage currencies and stocks financial investment portfolio performance</w:t>
            </w:r>
          </w:p>
          <w:p w14:paraId="0715815B" w14:textId="77777777" w:rsidR="00A2472F" w:rsidRDefault="00A2472F">
            <w:pPr>
              <w:pStyle w:val="ListParagraph"/>
              <w:spacing w:after="0" w:line="23" w:lineRule="atLeast"/>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5F102FC9" w14:textId="77777777" w:rsidR="00A2472F" w:rsidRDefault="00CC7EB5">
            <w:pPr>
              <w:pStyle w:val="ListParagraph"/>
              <w:numPr>
                <w:ilvl w:val="0"/>
                <w:numId w:val="113"/>
              </w:numPr>
              <w:spacing w:after="0" w:line="23" w:lineRule="atLeast"/>
              <w:rPr>
                <w:rFonts w:ascii="Times New Roman" w:hAnsi="Times New Roman"/>
                <w:sz w:val="24"/>
                <w:szCs w:val="24"/>
              </w:rPr>
            </w:pPr>
            <w:r>
              <w:rPr>
                <w:rFonts w:ascii="Times New Roman" w:hAnsi="Times New Roman"/>
                <w:sz w:val="24"/>
                <w:szCs w:val="24"/>
              </w:rPr>
              <w:t xml:space="preserve">Introduction to currencies and stocks financial investment portfolio performance reports </w:t>
            </w:r>
          </w:p>
          <w:p w14:paraId="0B0626E9" w14:textId="77777777" w:rsidR="00A2472F" w:rsidRDefault="00CC7EB5">
            <w:pPr>
              <w:pStyle w:val="ListParagraph"/>
              <w:numPr>
                <w:ilvl w:val="0"/>
                <w:numId w:val="113"/>
              </w:numPr>
              <w:spacing w:after="0" w:line="23" w:lineRule="atLeast"/>
              <w:rPr>
                <w:rFonts w:ascii="Times New Roman" w:hAnsi="Times New Roman"/>
                <w:sz w:val="24"/>
                <w:szCs w:val="24"/>
              </w:rPr>
            </w:pPr>
            <w:r>
              <w:rPr>
                <w:rFonts w:ascii="Times New Roman" w:hAnsi="Times New Roman"/>
                <w:sz w:val="24"/>
                <w:szCs w:val="24"/>
              </w:rPr>
              <w:t xml:space="preserve">Portfolio performance evaluation </w:t>
            </w:r>
          </w:p>
          <w:p w14:paraId="060F79E9" w14:textId="77777777" w:rsidR="00A2472F" w:rsidRDefault="00CC7EB5">
            <w:pPr>
              <w:pStyle w:val="ListParagraph"/>
              <w:numPr>
                <w:ilvl w:val="0"/>
                <w:numId w:val="113"/>
              </w:numPr>
              <w:spacing w:after="0" w:line="23" w:lineRule="atLeast"/>
              <w:rPr>
                <w:rFonts w:ascii="Times New Roman" w:hAnsi="Times New Roman"/>
                <w:sz w:val="24"/>
                <w:szCs w:val="24"/>
              </w:rPr>
            </w:pPr>
            <w:r>
              <w:rPr>
                <w:rFonts w:ascii="Times New Roman" w:hAnsi="Times New Roman"/>
                <w:sz w:val="24"/>
                <w:szCs w:val="24"/>
              </w:rPr>
              <w:t>Portfolio performance analysis</w:t>
            </w:r>
          </w:p>
        </w:tc>
        <w:tc>
          <w:tcPr>
            <w:tcW w:w="2806" w:type="dxa"/>
            <w:tcBorders>
              <w:top w:val="single" w:sz="4" w:space="0" w:color="auto"/>
              <w:left w:val="single" w:sz="4" w:space="0" w:color="auto"/>
              <w:bottom w:val="single" w:sz="4" w:space="0" w:color="auto"/>
              <w:right w:val="single" w:sz="4" w:space="0" w:color="auto"/>
            </w:tcBorders>
          </w:tcPr>
          <w:p w14:paraId="1AC49B24"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Projects (Individual/group)</w:t>
            </w:r>
          </w:p>
          <w:p w14:paraId="0380701A"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Oral questioning</w:t>
            </w:r>
          </w:p>
          <w:p w14:paraId="71593583"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Written tests</w:t>
            </w:r>
          </w:p>
          <w:p w14:paraId="0666D8E8"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Observation</w:t>
            </w:r>
          </w:p>
        </w:tc>
      </w:tr>
      <w:tr w:rsidR="00A2472F" w14:paraId="3FE7ABD3" w14:textId="77777777">
        <w:trPr>
          <w:trHeight w:val="3050"/>
        </w:trPr>
        <w:tc>
          <w:tcPr>
            <w:tcW w:w="2178" w:type="dxa"/>
            <w:tcBorders>
              <w:top w:val="single" w:sz="4" w:space="0" w:color="auto"/>
              <w:left w:val="single" w:sz="4" w:space="0" w:color="auto"/>
              <w:bottom w:val="single" w:sz="4" w:space="0" w:color="auto"/>
              <w:right w:val="single" w:sz="4" w:space="0" w:color="auto"/>
            </w:tcBorders>
          </w:tcPr>
          <w:p w14:paraId="2235C391" w14:textId="77777777" w:rsidR="00A2472F" w:rsidRDefault="00CC7EB5">
            <w:pPr>
              <w:pStyle w:val="ListParagraph"/>
              <w:numPr>
                <w:ilvl w:val="0"/>
                <w:numId w:val="112"/>
              </w:numPr>
              <w:spacing w:after="0" w:line="23" w:lineRule="atLeast"/>
              <w:rPr>
                <w:rFonts w:ascii="Times New Roman" w:hAnsi="Times New Roman"/>
                <w:sz w:val="24"/>
                <w:szCs w:val="24"/>
              </w:rPr>
            </w:pPr>
            <w:r>
              <w:rPr>
                <w:rFonts w:ascii="Times New Roman" w:hAnsi="Times New Roman"/>
                <w:sz w:val="24"/>
                <w:szCs w:val="24"/>
              </w:rPr>
              <w:lastRenderedPageBreak/>
              <w:t>Prepare currencies and stocks financial investments compliance report</w:t>
            </w:r>
          </w:p>
          <w:p w14:paraId="039C50B2" w14:textId="77777777" w:rsidR="00A2472F" w:rsidRDefault="00A2472F">
            <w:pPr>
              <w:pStyle w:val="ListParagraph"/>
              <w:spacing w:after="0" w:line="23" w:lineRule="atLeast"/>
              <w:rPr>
                <w:rFonts w:ascii="Times New Roman" w:hAnsi="Times New Roman"/>
                <w:sz w:val="24"/>
                <w:szCs w:val="24"/>
              </w:rPr>
            </w:pPr>
          </w:p>
        </w:tc>
        <w:tc>
          <w:tcPr>
            <w:tcW w:w="4258" w:type="dxa"/>
            <w:tcBorders>
              <w:top w:val="single" w:sz="4" w:space="0" w:color="auto"/>
              <w:left w:val="single" w:sz="4" w:space="0" w:color="auto"/>
              <w:bottom w:val="single" w:sz="4" w:space="0" w:color="auto"/>
              <w:right w:val="single" w:sz="4" w:space="0" w:color="auto"/>
            </w:tcBorders>
          </w:tcPr>
          <w:p w14:paraId="1ED066ED" w14:textId="77777777" w:rsidR="00A2472F" w:rsidRDefault="00CC7EB5">
            <w:pPr>
              <w:pStyle w:val="ListParagraph"/>
              <w:numPr>
                <w:ilvl w:val="0"/>
                <w:numId w:val="113"/>
              </w:numPr>
              <w:spacing w:after="0" w:line="23" w:lineRule="atLeast"/>
              <w:rPr>
                <w:rFonts w:ascii="Times New Roman" w:hAnsi="Times New Roman"/>
                <w:sz w:val="24"/>
                <w:szCs w:val="24"/>
              </w:rPr>
            </w:pPr>
            <w:r>
              <w:rPr>
                <w:rFonts w:ascii="Times New Roman" w:hAnsi="Times New Roman"/>
                <w:sz w:val="24"/>
                <w:szCs w:val="24"/>
              </w:rPr>
              <w:t xml:space="preserve">Meaning of compliance report terms </w:t>
            </w:r>
          </w:p>
          <w:p w14:paraId="3C0956A8" w14:textId="77777777" w:rsidR="00A2472F" w:rsidRDefault="00CC7EB5">
            <w:pPr>
              <w:pStyle w:val="ListParagraph"/>
              <w:numPr>
                <w:ilvl w:val="0"/>
                <w:numId w:val="113"/>
              </w:numPr>
              <w:spacing w:after="0" w:line="23" w:lineRule="atLeast"/>
              <w:rPr>
                <w:rFonts w:ascii="Times New Roman" w:hAnsi="Times New Roman"/>
                <w:sz w:val="24"/>
                <w:szCs w:val="24"/>
              </w:rPr>
            </w:pPr>
            <w:r>
              <w:rPr>
                <w:rFonts w:ascii="Times New Roman" w:hAnsi="Times New Roman"/>
                <w:sz w:val="24"/>
                <w:szCs w:val="24"/>
              </w:rPr>
              <w:t>Compliance standards</w:t>
            </w:r>
          </w:p>
          <w:p w14:paraId="4D4E4C96" w14:textId="77777777" w:rsidR="00A2472F" w:rsidRDefault="00CC7EB5">
            <w:pPr>
              <w:pStyle w:val="ListParagraph"/>
              <w:numPr>
                <w:ilvl w:val="0"/>
                <w:numId w:val="113"/>
              </w:numPr>
              <w:spacing w:after="0" w:line="23" w:lineRule="atLeast"/>
              <w:rPr>
                <w:rFonts w:ascii="Times New Roman" w:hAnsi="Times New Roman"/>
                <w:sz w:val="24"/>
                <w:szCs w:val="24"/>
              </w:rPr>
            </w:pPr>
            <w:r>
              <w:rPr>
                <w:rFonts w:ascii="Times New Roman" w:hAnsi="Times New Roman"/>
                <w:sz w:val="24"/>
                <w:szCs w:val="24"/>
              </w:rPr>
              <w:t>Procedures for currencies and stocks financial investment compliance reports</w:t>
            </w:r>
          </w:p>
          <w:p w14:paraId="4FDD035D" w14:textId="77777777" w:rsidR="00A2472F" w:rsidRDefault="00A2472F">
            <w:pPr>
              <w:spacing w:after="0" w:line="23" w:lineRule="atLeast"/>
              <w:ind w:left="661"/>
              <w:contextualSpacing/>
              <w:rPr>
                <w:szCs w:val="24"/>
              </w:rPr>
            </w:pPr>
          </w:p>
        </w:tc>
        <w:tc>
          <w:tcPr>
            <w:tcW w:w="2806" w:type="dxa"/>
            <w:tcBorders>
              <w:top w:val="single" w:sz="4" w:space="0" w:color="auto"/>
              <w:left w:val="single" w:sz="4" w:space="0" w:color="auto"/>
              <w:bottom w:val="single" w:sz="4" w:space="0" w:color="auto"/>
              <w:right w:val="single" w:sz="4" w:space="0" w:color="auto"/>
            </w:tcBorders>
          </w:tcPr>
          <w:p w14:paraId="6CD6DDB3"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Projects (Individual/group)</w:t>
            </w:r>
          </w:p>
          <w:p w14:paraId="0A0410D8"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Oral questioning</w:t>
            </w:r>
          </w:p>
          <w:p w14:paraId="5906E8D6"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Written tests</w:t>
            </w:r>
          </w:p>
          <w:p w14:paraId="791F46AF" w14:textId="77777777" w:rsidR="00A2472F" w:rsidRDefault="00CC7EB5">
            <w:pPr>
              <w:numPr>
                <w:ilvl w:val="0"/>
                <w:numId w:val="113"/>
              </w:numPr>
              <w:spacing w:after="0" w:line="23" w:lineRule="atLeast"/>
              <w:contextualSpacing/>
              <w:rPr>
                <w:rFonts w:eastAsia="Times New Roman"/>
                <w:szCs w:val="24"/>
                <w:lang w:val="en-ZA"/>
              </w:rPr>
            </w:pPr>
            <w:r>
              <w:rPr>
                <w:rFonts w:eastAsia="Times New Roman"/>
                <w:szCs w:val="24"/>
                <w:lang w:val="en-ZA"/>
              </w:rPr>
              <w:t>Observation</w:t>
            </w:r>
          </w:p>
        </w:tc>
      </w:tr>
    </w:tbl>
    <w:p w14:paraId="35B7880F" w14:textId="77777777" w:rsidR="00A2472F" w:rsidRDefault="00A2472F">
      <w:pPr>
        <w:spacing w:after="0" w:line="23" w:lineRule="atLeast"/>
        <w:jc w:val="both"/>
        <w:rPr>
          <w:b/>
          <w:szCs w:val="24"/>
          <w:lang w:val="en-ZA"/>
        </w:rPr>
      </w:pPr>
    </w:p>
    <w:p w14:paraId="5CEB6916" w14:textId="77777777" w:rsidR="00A2472F" w:rsidRDefault="00A2472F">
      <w:pPr>
        <w:spacing w:after="0" w:line="23" w:lineRule="atLeast"/>
        <w:jc w:val="both"/>
        <w:rPr>
          <w:b/>
          <w:szCs w:val="24"/>
          <w:lang w:val="en-ZA"/>
        </w:rPr>
      </w:pPr>
    </w:p>
    <w:p w14:paraId="4E2B4F54" w14:textId="77777777" w:rsidR="00A2472F" w:rsidRDefault="00A2472F">
      <w:pPr>
        <w:spacing w:after="0" w:line="23" w:lineRule="atLeast"/>
        <w:jc w:val="both"/>
        <w:rPr>
          <w:b/>
          <w:szCs w:val="24"/>
          <w:lang w:val="en-ZA"/>
        </w:rPr>
      </w:pPr>
    </w:p>
    <w:p w14:paraId="6E8F174A" w14:textId="77777777" w:rsidR="00A2472F" w:rsidRDefault="00A2472F">
      <w:pPr>
        <w:spacing w:after="0" w:line="23" w:lineRule="atLeast"/>
        <w:jc w:val="both"/>
        <w:rPr>
          <w:b/>
          <w:szCs w:val="24"/>
          <w:lang w:val="en-ZA"/>
        </w:rPr>
      </w:pPr>
    </w:p>
    <w:p w14:paraId="027D608E" w14:textId="77777777" w:rsidR="00A2472F" w:rsidRDefault="00CC7EB5">
      <w:pPr>
        <w:spacing w:after="0" w:line="23" w:lineRule="atLeast"/>
        <w:jc w:val="both"/>
        <w:rPr>
          <w:b/>
          <w:szCs w:val="24"/>
          <w:lang w:val="en-ZA"/>
        </w:rPr>
      </w:pPr>
      <w:r>
        <w:rPr>
          <w:b/>
          <w:szCs w:val="24"/>
          <w:lang w:val="en-ZA"/>
        </w:rPr>
        <w:t xml:space="preserve">Suggested Methods of Instruction </w:t>
      </w:r>
    </w:p>
    <w:p w14:paraId="1EEDE601" w14:textId="77777777" w:rsidR="00A2472F" w:rsidRDefault="00CC7EB5">
      <w:pPr>
        <w:numPr>
          <w:ilvl w:val="0"/>
          <w:numId w:val="59"/>
        </w:numPr>
        <w:spacing w:after="0" w:line="23" w:lineRule="atLeast"/>
        <w:ind w:left="720"/>
        <w:contextualSpacing/>
        <w:rPr>
          <w:szCs w:val="24"/>
        </w:rPr>
      </w:pPr>
      <w:r>
        <w:rPr>
          <w:szCs w:val="24"/>
        </w:rPr>
        <w:t xml:space="preserve">Demonstration by trainer   </w:t>
      </w:r>
    </w:p>
    <w:p w14:paraId="279D739B" w14:textId="77777777" w:rsidR="00A2472F" w:rsidRDefault="00CC7EB5">
      <w:pPr>
        <w:numPr>
          <w:ilvl w:val="0"/>
          <w:numId w:val="59"/>
        </w:numPr>
        <w:spacing w:after="0" w:line="23" w:lineRule="atLeast"/>
        <w:ind w:left="720"/>
        <w:contextualSpacing/>
        <w:rPr>
          <w:szCs w:val="24"/>
        </w:rPr>
      </w:pPr>
      <w:r>
        <w:rPr>
          <w:szCs w:val="24"/>
        </w:rPr>
        <w:t>Direct instruction</w:t>
      </w:r>
    </w:p>
    <w:p w14:paraId="5E68D779" w14:textId="77777777" w:rsidR="00A2472F" w:rsidRDefault="00CC7EB5">
      <w:pPr>
        <w:numPr>
          <w:ilvl w:val="0"/>
          <w:numId w:val="59"/>
        </w:numPr>
        <w:spacing w:after="0" w:line="23" w:lineRule="atLeast"/>
        <w:ind w:left="720"/>
        <w:contextualSpacing/>
        <w:jc w:val="both"/>
        <w:rPr>
          <w:b/>
          <w:szCs w:val="24"/>
          <w:lang w:val="en-ZA"/>
        </w:rPr>
      </w:pPr>
      <w:r>
        <w:rPr>
          <w:szCs w:val="24"/>
        </w:rPr>
        <w:t>Project</w:t>
      </w:r>
    </w:p>
    <w:p w14:paraId="771F38CF" w14:textId="77777777" w:rsidR="00A2472F" w:rsidRDefault="00CC7EB5">
      <w:pPr>
        <w:numPr>
          <w:ilvl w:val="0"/>
          <w:numId w:val="59"/>
        </w:numPr>
        <w:spacing w:after="0" w:line="23" w:lineRule="atLeast"/>
        <w:ind w:left="720"/>
        <w:contextualSpacing/>
        <w:jc w:val="both"/>
        <w:rPr>
          <w:b/>
          <w:szCs w:val="24"/>
          <w:lang w:val="en-ZA"/>
        </w:rPr>
      </w:pPr>
      <w:r>
        <w:rPr>
          <w:szCs w:val="24"/>
        </w:rPr>
        <w:t>Discussions</w:t>
      </w:r>
    </w:p>
    <w:p w14:paraId="03D36712" w14:textId="77777777" w:rsidR="00A2472F" w:rsidRDefault="00A2472F">
      <w:pPr>
        <w:spacing w:after="0" w:line="23" w:lineRule="atLeast"/>
        <w:ind w:left="720"/>
        <w:contextualSpacing/>
        <w:jc w:val="both"/>
        <w:rPr>
          <w:b/>
          <w:szCs w:val="24"/>
          <w:lang w:val="en-ZA"/>
        </w:rPr>
      </w:pPr>
    </w:p>
    <w:p w14:paraId="6025D968" w14:textId="77777777" w:rsidR="00A2472F" w:rsidRDefault="00CC7EB5">
      <w:pPr>
        <w:tabs>
          <w:tab w:val="left" w:pos="1190"/>
        </w:tabs>
        <w:spacing w:after="0" w:line="23" w:lineRule="atLeast"/>
        <w:jc w:val="both"/>
        <w:rPr>
          <w:b/>
          <w:szCs w:val="24"/>
          <w:lang w:val="en-ZA"/>
        </w:rPr>
      </w:pPr>
      <w:r>
        <w:rPr>
          <w:b/>
          <w:szCs w:val="24"/>
          <w:lang w:val="en-ZA"/>
        </w:rPr>
        <w:t xml:space="preserve">Recommended Resources </w:t>
      </w:r>
    </w:p>
    <w:p w14:paraId="271249A4" w14:textId="77777777" w:rsidR="00A2472F" w:rsidRDefault="00CC7EB5">
      <w:pPr>
        <w:numPr>
          <w:ilvl w:val="0"/>
          <w:numId w:val="60"/>
        </w:numPr>
        <w:spacing w:after="0" w:line="23" w:lineRule="atLeast"/>
        <w:ind w:left="720"/>
        <w:contextualSpacing/>
        <w:rPr>
          <w:szCs w:val="24"/>
          <w:lang w:val="en-US"/>
        </w:rPr>
      </w:pPr>
      <w:r>
        <w:rPr>
          <w:szCs w:val="24"/>
        </w:rPr>
        <w:t>Computers</w:t>
      </w:r>
    </w:p>
    <w:p w14:paraId="039FF0C6" w14:textId="77777777" w:rsidR="00A2472F" w:rsidRDefault="00CC7EB5">
      <w:pPr>
        <w:numPr>
          <w:ilvl w:val="0"/>
          <w:numId w:val="60"/>
        </w:numPr>
        <w:spacing w:after="0" w:line="23" w:lineRule="atLeast"/>
        <w:ind w:left="720"/>
        <w:contextualSpacing/>
        <w:rPr>
          <w:szCs w:val="24"/>
          <w:lang w:val="en-US"/>
        </w:rPr>
      </w:pPr>
      <w:r>
        <w:rPr>
          <w:szCs w:val="24"/>
          <w:lang w:val="en-US"/>
        </w:rPr>
        <w:t>Internet</w:t>
      </w:r>
    </w:p>
    <w:p w14:paraId="29E48764" w14:textId="77777777" w:rsidR="00A2472F" w:rsidRDefault="00CC7EB5">
      <w:pPr>
        <w:numPr>
          <w:ilvl w:val="0"/>
          <w:numId w:val="60"/>
        </w:numPr>
        <w:spacing w:after="0" w:line="23" w:lineRule="atLeast"/>
        <w:ind w:left="720"/>
        <w:contextualSpacing/>
        <w:rPr>
          <w:szCs w:val="24"/>
          <w:lang w:val="en-US"/>
        </w:rPr>
      </w:pPr>
      <w:r>
        <w:rPr>
          <w:szCs w:val="24"/>
          <w:lang w:val="en-US"/>
        </w:rPr>
        <w:t>Trading simulators</w:t>
      </w:r>
    </w:p>
    <w:p w14:paraId="3F2AC84B" w14:textId="77777777" w:rsidR="00A2472F" w:rsidRDefault="00CC7EB5">
      <w:pPr>
        <w:numPr>
          <w:ilvl w:val="0"/>
          <w:numId w:val="60"/>
        </w:numPr>
        <w:spacing w:after="0" w:line="23" w:lineRule="atLeast"/>
        <w:ind w:left="720"/>
        <w:contextualSpacing/>
        <w:rPr>
          <w:szCs w:val="24"/>
          <w:lang w:val="en-US"/>
        </w:rPr>
      </w:pPr>
      <w:r>
        <w:rPr>
          <w:szCs w:val="24"/>
          <w:lang w:val="en-US"/>
        </w:rPr>
        <w:t>Stationery</w:t>
      </w:r>
    </w:p>
    <w:p w14:paraId="6752AB3A" w14:textId="77777777" w:rsidR="00A2472F" w:rsidRDefault="00CC7EB5">
      <w:pPr>
        <w:numPr>
          <w:ilvl w:val="0"/>
          <w:numId w:val="60"/>
        </w:numPr>
        <w:spacing w:after="0" w:line="23" w:lineRule="atLeast"/>
        <w:ind w:left="720"/>
        <w:contextualSpacing/>
        <w:rPr>
          <w:szCs w:val="24"/>
          <w:lang w:val="en-US"/>
        </w:rPr>
      </w:pPr>
      <w:r>
        <w:rPr>
          <w:szCs w:val="24"/>
        </w:rPr>
        <w:t xml:space="preserve">Recorders </w:t>
      </w:r>
    </w:p>
    <w:p w14:paraId="697FC2EF" w14:textId="77777777" w:rsidR="00A2472F" w:rsidRDefault="00CC7EB5">
      <w:pPr>
        <w:numPr>
          <w:ilvl w:val="0"/>
          <w:numId w:val="60"/>
        </w:numPr>
        <w:spacing w:after="0" w:line="23" w:lineRule="atLeast"/>
        <w:ind w:left="720"/>
        <w:contextualSpacing/>
        <w:rPr>
          <w:szCs w:val="24"/>
          <w:lang w:val="en-US"/>
        </w:rPr>
      </w:pPr>
      <w:r>
        <w:rPr>
          <w:szCs w:val="24"/>
          <w:lang w:val="en-US"/>
        </w:rPr>
        <w:t>Dealing room (fully furnished)</w:t>
      </w:r>
    </w:p>
    <w:p w14:paraId="6566361F" w14:textId="77777777" w:rsidR="00A2472F" w:rsidRDefault="00CC7EB5">
      <w:pPr>
        <w:numPr>
          <w:ilvl w:val="0"/>
          <w:numId w:val="60"/>
        </w:numPr>
        <w:spacing w:after="0" w:line="23" w:lineRule="atLeast"/>
        <w:ind w:left="720"/>
        <w:contextualSpacing/>
        <w:rPr>
          <w:szCs w:val="24"/>
          <w:lang w:val="en-US"/>
        </w:rPr>
      </w:pPr>
      <w:r>
        <w:rPr>
          <w:szCs w:val="24"/>
        </w:rPr>
        <w:t>Administrative office</w:t>
      </w:r>
    </w:p>
    <w:p w14:paraId="1D37214D" w14:textId="77777777" w:rsidR="00A2472F" w:rsidRDefault="00A2472F">
      <w:pPr>
        <w:spacing w:after="0" w:line="23" w:lineRule="atLeast"/>
        <w:ind w:left="1440" w:hanging="1440"/>
        <w:rPr>
          <w:b/>
          <w:szCs w:val="24"/>
        </w:rPr>
      </w:pPr>
    </w:p>
    <w:p w14:paraId="670538DF" w14:textId="77777777" w:rsidR="00A2472F" w:rsidRDefault="00CC7EB5">
      <w:pPr>
        <w:spacing w:after="0" w:line="23" w:lineRule="atLeast"/>
        <w:ind w:left="1440" w:hanging="1440"/>
        <w:rPr>
          <w:szCs w:val="24"/>
          <w:lang w:val="en-US"/>
        </w:rPr>
      </w:pPr>
      <w:r>
        <w:rPr>
          <w:szCs w:val="24"/>
        </w:rPr>
        <w:br w:type="page"/>
      </w:r>
    </w:p>
    <w:p w14:paraId="4E63C22A" w14:textId="77777777" w:rsidR="00A2472F" w:rsidRDefault="00CC7EB5">
      <w:pPr>
        <w:pStyle w:val="Heading1"/>
      </w:pPr>
      <w:bookmarkStart w:id="67" w:name="_Toc4677658"/>
      <w:bookmarkStart w:id="68" w:name="_Toc68690263"/>
      <w:r>
        <w:lastRenderedPageBreak/>
        <w:t>CURRENCIES AND STOCKS FINANCIAL INFORMATION</w:t>
      </w:r>
      <w:bookmarkEnd w:id="67"/>
      <w:bookmarkEnd w:id="68"/>
    </w:p>
    <w:p w14:paraId="641CA876" w14:textId="77777777" w:rsidR="00A2472F" w:rsidRDefault="00CC7EB5">
      <w:pPr>
        <w:spacing w:after="0" w:line="23" w:lineRule="atLeast"/>
        <w:rPr>
          <w:b/>
          <w:szCs w:val="24"/>
        </w:rPr>
      </w:pPr>
      <w:r>
        <w:rPr>
          <w:b/>
          <w:szCs w:val="24"/>
        </w:rPr>
        <w:t xml:space="preserve">UNIT CODE: </w:t>
      </w:r>
      <w:r>
        <w:rPr>
          <w:szCs w:val="24"/>
        </w:rPr>
        <w:t>BUS/CU/FRX/CR/04/5/A</w:t>
      </w:r>
    </w:p>
    <w:p w14:paraId="3A77A397" w14:textId="77777777" w:rsidR="00A2472F" w:rsidRDefault="00A2472F">
      <w:pPr>
        <w:spacing w:after="0" w:line="23" w:lineRule="atLeast"/>
        <w:rPr>
          <w:b/>
          <w:szCs w:val="24"/>
        </w:rPr>
      </w:pPr>
    </w:p>
    <w:p w14:paraId="1ACBA0D7" w14:textId="77777777" w:rsidR="00A2472F" w:rsidRDefault="00CC7EB5">
      <w:pPr>
        <w:spacing w:after="0" w:line="23" w:lineRule="atLeast"/>
        <w:jc w:val="both"/>
        <w:rPr>
          <w:szCs w:val="24"/>
          <w:lang w:val="en-ZA"/>
        </w:rPr>
      </w:pPr>
      <w:r>
        <w:rPr>
          <w:b/>
          <w:szCs w:val="24"/>
          <w:lang w:val="en-ZA"/>
        </w:rPr>
        <w:t>Relationship to Occupational Standards</w:t>
      </w:r>
    </w:p>
    <w:p w14:paraId="10E60870" w14:textId="77777777" w:rsidR="00A2472F" w:rsidRDefault="00CC7EB5">
      <w:pPr>
        <w:spacing w:after="0" w:line="23" w:lineRule="atLeast"/>
        <w:contextualSpacing/>
        <w:rPr>
          <w:rFonts w:eastAsia="Times New Roman"/>
          <w:szCs w:val="24"/>
          <w:lang w:val="en-ZA"/>
        </w:rPr>
      </w:pPr>
      <w:r>
        <w:rPr>
          <w:rFonts w:eastAsia="Times New Roman"/>
          <w:szCs w:val="24"/>
          <w:lang w:val="en-ZA"/>
        </w:rPr>
        <w:t xml:space="preserve">This unit of learning addresses the unit of competency: </w:t>
      </w:r>
      <w:r>
        <w:rPr>
          <w:rFonts w:eastAsia="Times New Roman"/>
          <w:szCs w:val="24"/>
        </w:rPr>
        <w:t xml:space="preserve">Communicate </w:t>
      </w:r>
      <w:r>
        <w:rPr>
          <w:szCs w:val="24"/>
        </w:rPr>
        <w:t>Currencies and Stocks Financial</w:t>
      </w:r>
      <w:r>
        <w:rPr>
          <w:rFonts w:eastAsia="Times New Roman"/>
          <w:szCs w:val="24"/>
        </w:rPr>
        <w:t xml:space="preserve"> Information</w:t>
      </w:r>
    </w:p>
    <w:p w14:paraId="63DE6A3B" w14:textId="77777777" w:rsidR="00A2472F" w:rsidRDefault="00A2472F">
      <w:pPr>
        <w:spacing w:after="0" w:line="23" w:lineRule="atLeast"/>
        <w:contextualSpacing/>
        <w:rPr>
          <w:rFonts w:eastAsia="Times New Roman"/>
          <w:szCs w:val="24"/>
          <w:lang w:val="en-US"/>
        </w:rPr>
      </w:pPr>
    </w:p>
    <w:p w14:paraId="669E4674" w14:textId="77777777" w:rsidR="00A2472F" w:rsidRDefault="00CC7EB5">
      <w:pPr>
        <w:spacing w:after="0" w:line="23" w:lineRule="atLeast"/>
        <w:jc w:val="both"/>
        <w:rPr>
          <w:b/>
          <w:szCs w:val="24"/>
          <w:lang w:val="en-ZA"/>
        </w:rPr>
      </w:pPr>
      <w:r>
        <w:rPr>
          <w:b/>
          <w:szCs w:val="24"/>
          <w:lang w:val="en-ZA"/>
        </w:rPr>
        <w:t xml:space="preserve">Duration of Unit: </w:t>
      </w:r>
      <w:r>
        <w:rPr>
          <w:bCs/>
          <w:szCs w:val="24"/>
          <w:lang w:val="en-ZA"/>
        </w:rPr>
        <w:t>100 hours</w:t>
      </w:r>
    </w:p>
    <w:p w14:paraId="6101B4FE" w14:textId="77777777" w:rsidR="00A2472F" w:rsidRDefault="00A2472F">
      <w:pPr>
        <w:spacing w:after="0" w:line="23" w:lineRule="atLeast"/>
        <w:jc w:val="both"/>
        <w:rPr>
          <w:b/>
          <w:szCs w:val="24"/>
          <w:lang w:val="en-ZA"/>
        </w:rPr>
      </w:pPr>
    </w:p>
    <w:p w14:paraId="198960D9" w14:textId="77777777" w:rsidR="00A2472F" w:rsidRDefault="00CC7EB5">
      <w:pPr>
        <w:spacing w:after="0" w:line="23" w:lineRule="atLeast"/>
        <w:jc w:val="both"/>
        <w:rPr>
          <w:szCs w:val="24"/>
          <w:lang w:val="en-ZA"/>
        </w:rPr>
      </w:pPr>
      <w:r>
        <w:rPr>
          <w:b/>
          <w:szCs w:val="24"/>
          <w:lang w:val="en-ZA"/>
        </w:rPr>
        <w:t>Unit Description</w:t>
      </w:r>
    </w:p>
    <w:p w14:paraId="46551FE0" w14:textId="77777777" w:rsidR="00A2472F" w:rsidRDefault="00CC7EB5">
      <w:pPr>
        <w:autoSpaceDE w:val="0"/>
        <w:adjustRightInd w:val="0"/>
        <w:spacing w:after="0" w:line="23" w:lineRule="atLeast"/>
        <w:rPr>
          <w:szCs w:val="24"/>
        </w:rPr>
      </w:pPr>
      <w:bookmarkStart w:id="69" w:name="_Hlk68687753"/>
      <w:r>
        <w:rPr>
          <w:szCs w:val="24"/>
        </w:rPr>
        <w:t>This unit specifies competencies required to communicate currencies and stocks financial information. It involves; developing communication policy, analysing currencies and stocks financial information, developing communication standards, monitoring communication compliance and preparing currencies and stocks financial communication reports</w:t>
      </w:r>
    </w:p>
    <w:bookmarkEnd w:id="69"/>
    <w:p w14:paraId="4AB4B34F" w14:textId="77777777" w:rsidR="00A2472F" w:rsidRDefault="00CC7EB5">
      <w:pPr>
        <w:autoSpaceDE w:val="0"/>
        <w:adjustRightInd w:val="0"/>
        <w:spacing w:after="0" w:line="23" w:lineRule="atLeast"/>
        <w:jc w:val="both"/>
        <w:rPr>
          <w:b/>
          <w:szCs w:val="24"/>
          <w:lang w:val="en-ZA"/>
        </w:rPr>
      </w:pPr>
      <w:r>
        <w:rPr>
          <w:b/>
          <w:szCs w:val="24"/>
          <w:lang w:val="en-ZA"/>
        </w:rPr>
        <w:t>Summary of Learning Outcomes</w:t>
      </w:r>
    </w:p>
    <w:p w14:paraId="114FBCDC" w14:textId="77777777" w:rsidR="00A2472F" w:rsidRDefault="00CC7EB5">
      <w:pPr>
        <w:pStyle w:val="ListParagraph"/>
        <w:numPr>
          <w:ilvl w:val="0"/>
          <w:numId w:val="114"/>
        </w:numPr>
        <w:autoSpaceDE w:val="0"/>
        <w:adjustRightInd w:val="0"/>
        <w:spacing w:after="0" w:line="23" w:lineRule="atLeast"/>
        <w:rPr>
          <w:rFonts w:ascii="Times New Roman" w:hAnsi="Times New Roman"/>
          <w:sz w:val="24"/>
          <w:szCs w:val="24"/>
        </w:rPr>
      </w:pPr>
      <w:r>
        <w:rPr>
          <w:rFonts w:ascii="Times New Roman" w:hAnsi="Times New Roman"/>
          <w:sz w:val="24"/>
          <w:szCs w:val="24"/>
        </w:rPr>
        <w:t>Develop communication policy</w:t>
      </w:r>
    </w:p>
    <w:p w14:paraId="3B0D11A0" w14:textId="77777777" w:rsidR="00A2472F" w:rsidRDefault="00CC7EB5">
      <w:pPr>
        <w:pStyle w:val="ListParagraph"/>
        <w:numPr>
          <w:ilvl w:val="0"/>
          <w:numId w:val="114"/>
        </w:numPr>
        <w:autoSpaceDE w:val="0"/>
        <w:adjustRightInd w:val="0"/>
        <w:spacing w:after="0" w:line="23" w:lineRule="atLeast"/>
        <w:rPr>
          <w:rFonts w:ascii="Times New Roman" w:hAnsi="Times New Roman"/>
          <w:sz w:val="24"/>
          <w:szCs w:val="24"/>
        </w:rPr>
      </w:pPr>
      <w:r>
        <w:rPr>
          <w:rFonts w:ascii="Times New Roman" w:hAnsi="Times New Roman"/>
          <w:sz w:val="24"/>
          <w:szCs w:val="24"/>
        </w:rPr>
        <w:t xml:space="preserve">Analyse currencies and stocks financial information </w:t>
      </w:r>
    </w:p>
    <w:p w14:paraId="7F69E875" w14:textId="77777777" w:rsidR="00A2472F" w:rsidRDefault="00CC7EB5">
      <w:pPr>
        <w:pStyle w:val="ListParagraph"/>
        <w:numPr>
          <w:ilvl w:val="0"/>
          <w:numId w:val="114"/>
        </w:numPr>
        <w:autoSpaceDE w:val="0"/>
        <w:adjustRightInd w:val="0"/>
        <w:spacing w:after="0" w:line="23" w:lineRule="atLeast"/>
        <w:rPr>
          <w:rFonts w:ascii="Times New Roman" w:hAnsi="Times New Roman"/>
          <w:sz w:val="24"/>
          <w:szCs w:val="24"/>
        </w:rPr>
      </w:pPr>
      <w:r>
        <w:rPr>
          <w:rFonts w:ascii="Times New Roman" w:hAnsi="Times New Roman"/>
          <w:sz w:val="24"/>
          <w:szCs w:val="24"/>
        </w:rPr>
        <w:t>Develop communication standards</w:t>
      </w:r>
    </w:p>
    <w:p w14:paraId="1D07DFB2" w14:textId="77777777" w:rsidR="00A2472F" w:rsidRDefault="00CC7EB5">
      <w:pPr>
        <w:pStyle w:val="ListParagraph"/>
        <w:numPr>
          <w:ilvl w:val="0"/>
          <w:numId w:val="114"/>
        </w:numPr>
        <w:autoSpaceDE w:val="0"/>
        <w:adjustRightInd w:val="0"/>
        <w:spacing w:after="0" w:line="23" w:lineRule="atLeast"/>
        <w:rPr>
          <w:rFonts w:ascii="Times New Roman" w:hAnsi="Times New Roman"/>
          <w:sz w:val="24"/>
          <w:szCs w:val="24"/>
        </w:rPr>
      </w:pPr>
      <w:r>
        <w:rPr>
          <w:rFonts w:ascii="Times New Roman" w:hAnsi="Times New Roman"/>
          <w:sz w:val="24"/>
          <w:szCs w:val="24"/>
        </w:rPr>
        <w:t>Monitor communication compliance</w:t>
      </w:r>
      <w:r>
        <w:rPr>
          <w:rFonts w:ascii="Times New Roman" w:hAnsi="Times New Roman"/>
          <w:sz w:val="24"/>
          <w:szCs w:val="24"/>
        </w:rPr>
        <w:tab/>
      </w:r>
    </w:p>
    <w:p w14:paraId="521D67A2" w14:textId="77777777" w:rsidR="00A2472F" w:rsidRDefault="00CC7EB5">
      <w:pPr>
        <w:pStyle w:val="ListParagraph"/>
        <w:numPr>
          <w:ilvl w:val="0"/>
          <w:numId w:val="114"/>
        </w:numPr>
        <w:autoSpaceDE w:val="0"/>
        <w:adjustRightInd w:val="0"/>
        <w:spacing w:after="0" w:line="23" w:lineRule="atLeast"/>
        <w:rPr>
          <w:rFonts w:ascii="Times New Roman" w:hAnsi="Times New Roman"/>
          <w:sz w:val="24"/>
          <w:szCs w:val="24"/>
        </w:rPr>
      </w:pPr>
      <w:r>
        <w:rPr>
          <w:rFonts w:ascii="Times New Roman" w:hAnsi="Times New Roman"/>
          <w:sz w:val="24"/>
          <w:szCs w:val="24"/>
        </w:rPr>
        <w:t>Prepare currencies and stocks financial communication reports</w:t>
      </w:r>
    </w:p>
    <w:p w14:paraId="4D1DA5FD" w14:textId="77777777" w:rsidR="00A2472F" w:rsidRDefault="00A2472F">
      <w:pPr>
        <w:autoSpaceDE w:val="0"/>
        <w:adjustRightInd w:val="0"/>
        <w:spacing w:after="0" w:line="23" w:lineRule="atLeast"/>
        <w:ind w:left="360"/>
        <w:rPr>
          <w:szCs w:val="24"/>
        </w:rPr>
      </w:pPr>
    </w:p>
    <w:p w14:paraId="0575C995" w14:textId="77777777" w:rsidR="00A2472F" w:rsidRDefault="00CC7EB5">
      <w:pPr>
        <w:spacing w:after="0" w:line="23" w:lineRule="atLeast"/>
        <w:jc w:val="both"/>
        <w:rPr>
          <w:b/>
          <w:szCs w:val="24"/>
          <w:lang w:val="en-ZA"/>
        </w:rPr>
      </w:pPr>
      <w:r>
        <w:rPr>
          <w:b/>
          <w:szCs w:val="24"/>
          <w:lang w:val="en-ZA"/>
        </w:rPr>
        <w:t>Learning Outcomes, Content and Suggested Assessment Methods</w:t>
      </w:r>
    </w:p>
    <w:tbl>
      <w:tblPr>
        <w:tblW w:w="0" w:type="auto"/>
        <w:tblLook w:val="04A0" w:firstRow="1" w:lastRow="0" w:firstColumn="1" w:lastColumn="0" w:noHBand="0" w:noVBand="1"/>
      </w:tblPr>
      <w:tblGrid>
        <w:gridCol w:w="2657"/>
        <w:gridCol w:w="3264"/>
        <w:gridCol w:w="2709"/>
      </w:tblGrid>
      <w:tr w:rsidR="00A2472F" w14:paraId="1BD00008" w14:textId="77777777">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14:paraId="12C31779" w14:textId="77777777" w:rsidR="00A2472F" w:rsidRDefault="00CC7EB5">
            <w:pPr>
              <w:spacing w:after="0" w:line="23" w:lineRule="atLeast"/>
              <w:rPr>
                <w:b/>
                <w:szCs w:val="24"/>
                <w:lang w:val="en-ZA"/>
              </w:rPr>
            </w:pPr>
            <w:r>
              <w:rPr>
                <w:b/>
                <w:szCs w:val="24"/>
                <w:lang w:val="en-ZA"/>
              </w:rPr>
              <w:t>Learning Outcome</w:t>
            </w:r>
          </w:p>
        </w:tc>
        <w:tc>
          <w:tcPr>
            <w:tcW w:w="4027" w:type="dxa"/>
            <w:tcBorders>
              <w:top w:val="single" w:sz="4" w:space="0" w:color="auto"/>
              <w:left w:val="single" w:sz="4" w:space="0" w:color="auto"/>
              <w:bottom w:val="single" w:sz="4" w:space="0" w:color="auto"/>
              <w:right w:val="single" w:sz="4" w:space="0" w:color="auto"/>
            </w:tcBorders>
            <w:shd w:val="clear" w:color="auto" w:fill="auto"/>
            <w:vAlign w:val="center"/>
          </w:tcPr>
          <w:p w14:paraId="6168353A" w14:textId="77777777" w:rsidR="00A2472F" w:rsidRDefault="00CC7EB5">
            <w:pPr>
              <w:spacing w:after="0" w:line="23" w:lineRule="atLeast"/>
              <w:rPr>
                <w:b/>
                <w:szCs w:val="24"/>
                <w:lang w:val="en-ZA"/>
              </w:rPr>
            </w:pPr>
            <w:r>
              <w:rPr>
                <w:b/>
                <w:szCs w:val="24"/>
                <w:lang w:val="en-ZA"/>
              </w:rPr>
              <w:t>Content</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75CEDBB7" w14:textId="77777777" w:rsidR="00A2472F" w:rsidRDefault="00CC7EB5">
            <w:pPr>
              <w:spacing w:after="0" w:line="23" w:lineRule="atLeast"/>
              <w:rPr>
                <w:b/>
                <w:szCs w:val="24"/>
                <w:lang w:val="en-ZA"/>
              </w:rPr>
            </w:pPr>
            <w:r>
              <w:rPr>
                <w:b/>
                <w:szCs w:val="24"/>
                <w:lang w:val="en-ZA"/>
              </w:rPr>
              <w:t>Suggested Assessment Methods</w:t>
            </w:r>
          </w:p>
        </w:tc>
      </w:tr>
      <w:tr w:rsidR="00A2472F" w14:paraId="6CD0972F" w14:textId="77777777">
        <w:tc>
          <w:tcPr>
            <w:tcW w:w="2909" w:type="dxa"/>
            <w:tcBorders>
              <w:top w:val="single" w:sz="4" w:space="0" w:color="auto"/>
              <w:left w:val="single" w:sz="4" w:space="0" w:color="auto"/>
              <w:bottom w:val="single" w:sz="4" w:space="0" w:color="auto"/>
              <w:right w:val="single" w:sz="4" w:space="0" w:color="auto"/>
            </w:tcBorders>
            <w:vAlign w:val="center"/>
          </w:tcPr>
          <w:p w14:paraId="159DF2D3" w14:textId="77777777" w:rsidR="00A2472F" w:rsidRDefault="00CC7EB5">
            <w:pPr>
              <w:pStyle w:val="ListParagraph"/>
              <w:numPr>
                <w:ilvl w:val="0"/>
                <w:numId w:val="115"/>
              </w:numPr>
              <w:autoSpaceDE w:val="0"/>
              <w:adjustRightInd w:val="0"/>
              <w:spacing w:after="0" w:line="23" w:lineRule="atLeast"/>
              <w:rPr>
                <w:rFonts w:ascii="Times New Roman" w:hAnsi="Times New Roman"/>
                <w:sz w:val="24"/>
                <w:szCs w:val="24"/>
              </w:rPr>
            </w:pPr>
            <w:r>
              <w:rPr>
                <w:rFonts w:ascii="Times New Roman" w:hAnsi="Times New Roman"/>
                <w:sz w:val="24"/>
                <w:szCs w:val="24"/>
              </w:rPr>
              <w:t>Develop communication policy</w:t>
            </w:r>
          </w:p>
          <w:p w14:paraId="677939CE" w14:textId="77777777" w:rsidR="00A2472F" w:rsidRDefault="00A2472F">
            <w:pPr>
              <w:pStyle w:val="ListParagraph"/>
              <w:widowControl w:val="0"/>
              <w:adjustRightInd w:val="0"/>
              <w:spacing w:after="0" w:line="23" w:lineRule="atLeast"/>
              <w:textAlignment w:val="baseline"/>
              <w:rPr>
                <w:rFonts w:ascii="Times New Roman" w:hAnsi="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14:paraId="30AB73AC" w14:textId="77777777" w:rsidR="00A2472F" w:rsidRDefault="00CC7EB5">
            <w:pPr>
              <w:pStyle w:val="ListParagraph"/>
              <w:numPr>
                <w:ilvl w:val="0"/>
                <w:numId w:val="116"/>
              </w:numPr>
              <w:tabs>
                <w:tab w:val="left" w:pos="1449"/>
              </w:tabs>
              <w:spacing w:after="0" w:line="23" w:lineRule="atLeast"/>
              <w:rPr>
                <w:rFonts w:ascii="Times New Roman" w:hAnsi="Times New Roman"/>
                <w:sz w:val="24"/>
                <w:szCs w:val="24"/>
                <w:lang w:val="en-ZA"/>
              </w:rPr>
            </w:pPr>
            <w:r>
              <w:rPr>
                <w:rFonts w:ascii="Times New Roman" w:hAnsi="Times New Roman"/>
                <w:sz w:val="24"/>
                <w:szCs w:val="24"/>
              </w:rPr>
              <w:t>Introduction to currencies and stocks financial information</w:t>
            </w:r>
          </w:p>
          <w:p w14:paraId="3C814D2D" w14:textId="77777777" w:rsidR="00A2472F" w:rsidRDefault="00CC7EB5">
            <w:pPr>
              <w:pStyle w:val="ListParagraph"/>
              <w:numPr>
                <w:ilvl w:val="0"/>
                <w:numId w:val="116"/>
              </w:numPr>
              <w:tabs>
                <w:tab w:val="left" w:pos="1449"/>
              </w:tabs>
              <w:spacing w:after="0" w:line="23" w:lineRule="atLeast"/>
              <w:rPr>
                <w:rFonts w:ascii="Times New Roman" w:hAnsi="Times New Roman"/>
                <w:sz w:val="24"/>
                <w:szCs w:val="24"/>
                <w:lang w:val="en-ZA"/>
              </w:rPr>
            </w:pPr>
            <w:r>
              <w:rPr>
                <w:rFonts w:ascii="Times New Roman" w:hAnsi="Times New Roman"/>
                <w:sz w:val="24"/>
                <w:szCs w:val="24"/>
              </w:rPr>
              <w:t xml:space="preserve">Currencies and stocks financial information legal framework </w:t>
            </w:r>
          </w:p>
          <w:p w14:paraId="477A79F5" w14:textId="77777777" w:rsidR="00A2472F" w:rsidRDefault="00CC7EB5">
            <w:pPr>
              <w:pStyle w:val="ListParagraph"/>
              <w:numPr>
                <w:ilvl w:val="0"/>
                <w:numId w:val="116"/>
              </w:numPr>
              <w:tabs>
                <w:tab w:val="left" w:pos="1449"/>
              </w:tabs>
              <w:spacing w:after="0" w:line="23" w:lineRule="atLeast"/>
              <w:rPr>
                <w:rFonts w:ascii="Times New Roman" w:hAnsi="Times New Roman"/>
                <w:sz w:val="24"/>
                <w:szCs w:val="24"/>
                <w:lang w:val="en-ZA"/>
              </w:rPr>
            </w:pPr>
            <w:r>
              <w:rPr>
                <w:rFonts w:ascii="Times New Roman" w:hAnsi="Times New Roman"/>
                <w:sz w:val="24"/>
                <w:szCs w:val="24"/>
              </w:rPr>
              <w:t xml:space="preserve">Currencies and stocks financial information policies </w:t>
            </w:r>
          </w:p>
          <w:p w14:paraId="40A59833" w14:textId="77777777" w:rsidR="00A2472F" w:rsidRDefault="00CC7EB5">
            <w:pPr>
              <w:pStyle w:val="ListParagraph"/>
              <w:numPr>
                <w:ilvl w:val="0"/>
                <w:numId w:val="116"/>
              </w:numPr>
              <w:tabs>
                <w:tab w:val="left" w:pos="1449"/>
              </w:tabs>
              <w:spacing w:after="0" w:line="23" w:lineRule="atLeast"/>
              <w:rPr>
                <w:rFonts w:ascii="Times New Roman" w:hAnsi="Times New Roman"/>
                <w:sz w:val="24"/>
                <w:szCs w:val="24"/>
                <w:lang w:val="en-ZA"/>
              </w:rPr>
            </w:pPr>
            <w:r>
              <w:rPr>
                <w:rFonts w:ascii="Times New Roman" w:hAnsi="Times New Roman"/>
                <w:sz w:val="24"/>
                <w:szCs w:val="24"/>
              </w:rPr>
              <w:t>Communication guidelines</w:t>
            </w:r>
          </w:p>
          <w:p w14:paraId="2BCCC175"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rPr>
              <w:t>Information dissemination guidelines.</w:t>
            </w:r>
          </w:p>
        </w:tc>
        <w:tc>
          <w:tcPr>
            <w:tcW w:w="2640" w:type="dxa"/>
            <w:tcBorders>
              <w:top w:val="single" w:sz="4" w:space="0" w:color="auto"/>
              <w:left w:val="single" w:sz="4" w:space="0" w:color="auto"/>
              <w:bottom w:val="single" w:sz="4" w:space="0" w:color="auto"/>
              <w:right w:val="single" w:sz="4" w:space="0" w:color="auto"/>
            </w:tcBorders>
          </w:tcPr>
          <w:p w14:paraId="692672AE"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Projects (Individual/group)</w:t>
            </w:r>
          </w:p>
          <w:p w14:paraId="030A5A80"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Oral questioning</w:t>
            </w:r>
          </w:p>
          <w:p w14:paraId="3F3E9972"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Written tests</w:t>
            </w:r>
          </w:p>
          <w:p w14:paraId="5F91860D"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Observation</w:t>
            </w:r>
          </w:p>
        </w:tc>
      </w:tr>
      <w:tr w:rsidR="00A2472F" w14:paraId="1E71AEF3" w14:textId="77777777">
        <w:trPr>
          <w:trHeight w:val="350"/>
        </w:trPr>
        <w:tc>
          <w:tcPr>
            <w:tcW w:w="2909" w:type="dxa"/>
            <w:tcBorders>
              <w:top w:val="single" w:sz="4" w:space="0" w:color="auto"/>
              <w:left w:val="single" w:sz="4" w:space="0" w:color="auto"/>
              <w:bottom w:val="single" w:sz="4" w:space="0" w:color="auto"/>
              <w:right w:val="single" w:sz="4" w:space="0" w:color="auto"/>
            </w:tcBorders>
            <w:vAlign w:val="center"/>
          </w:tcPr>
          <w:p w14:paraId="1944C696" w14:textId="77777777" w:rsidR="00A2472F" w:rsidRDefault="00CC7EB5">
            <w:pPr>
              <w:pStyle w:val="ListParagraph"/>
              <w:numPr>
                <w:ilvl w:val="0"/>
                <w:numId w:val="115"/>
              </w:numPr>
              <w:autoSpaceDE w:val="0"/>
              <w:adjustRightInd w:val="0"/>
              <w:spacing w:after="0" w:line="23" w:lineRule="atLeast"/>
              <w:rPr>
                <w:rFonts w:ascii="Times New Roman" w:hAnsi="Times New Roman"/>
                <w:sz w:val="24"/>
                <w:szCs w:val="24"/>
              </w:rPr>
            </w:pPr>
            <w:r>
              <w:rPr>
                <w:rFonts w:ascii="Times New Roman" w:hAnsi="Times New Roman"/>
                <w:sz w:val="24"/>
                <w:szCs w:val="24"/>
              </w:rPr>
              <w:t xml:space="preserve">Analyse currencies and stocks financial information </w:t>
            </w:r>
          </w:p>
          <w:p w14:paraId="7E831A2B" w14:textId="77777777" w:rsidR="00A2472F" w:rsidRDefault="00A2472F">
            <w:pPr>
              <w:pStyle w:val="ListParagraph"/>
              <w:spacing w:after="0" w:line="23" w:lineRule="atLeast"/>
              <w:rPr>
                <w:rFonts w:ascii="Times New Roman" w:hAnsi="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14:paraId="068FCDE0"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rPr>
              <w:t xml:space="preserve">Types of currencies and stocks financial information </w:t>
            </w:r>
          </w:p>
          <w:p w14:paraId="55D9AD5E"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rPr>
              <w:lastRenderedPageBreak/>
              <w:t>Currencies and stocks financial information structure</w:t>
            </w:r>
          </w:p>
          <w:p w14:paraId="1ADCC252"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 xml:space="preserve">Classification of </w:t>
            </w:r>
            <w:r>
              <w:rPr>
                <w:rFonts w:ascii="Times New Roman" w:hAnsi="Times New Roman"/>
                <w:sz w:val="24"/>
                <w:szCs w:val="24"/>
              </w:rPr>
              <w:t>currencies and stocks financial information</w:t>
            </w:r>
          </w:p>
          <w:p w14:paraId="22178F18"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 xml:space="preserve">Integrity of </w:t>
            </w:r>
            <w:r>
              <w:rPr>
                <w:rFonts w:ascii="Times New Roman" w:hAnsi="Times New Roman"/>
                <w:sz w:val="24"/>
                <w:szCs w:val="24"/>
              </w:rPr>
              <w:t>currencies and stocks financial information</w:t>
            </w:r>
          </w:p>
          <w:p w14:paraId="7CD9543F" w14:textId="77777777" w:rsidR="00A2472F" w:rsidRDefault="00A2472F">
            <w:pPr>
              <w:spacing w:after="0" w:line="23" w:lineRule="atLeast"/>
              <w:contextualSpacing/>
              <w:rPr>
                <w:rFonts w:eastAsia="Times New Roman"/>
                <w:szCs w:val="24"/>
                <w:lang w:val="en-ZA"/>
              </w:rPr>
            </w:pPr>
          </w:p>
        </w:tc>
        <w:tc>
          <w:tcPr>
            <w:tcW w:w="2640" w:type="dxa"/>
            <w:tcBorders>
              <w:top w:val="single" w:sz="4" w:space="0" w:color="auto"/>
              <w:left w:val="single" w:sz="4" w:space="0" w:color="auto"/>
              <w:bottom w:val="single" w:sz="4" w:space="0" w:color="auto"/>
              <w:right w:val="single" w:sz="4" w:space="0" w:color="auto"/>
            </w:tcBorders>
          </w:tcPr>
          <w:p w14:paraId="3881EE7F"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lastRenderedPageBreak/>
              <w:t>Projects (Individual/group)</w:t>
            </w:r>
          </w:p>
          <w:p w14:paraId="6BA7507B"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Oral questioning</w:t>
            </w:r>
          </w:p>
          <w:p w14:paraId="0CC7706E"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Written tests</w:t>
            </w:r>
          </w:p>
          <w:p w14:paraId="5A30D53F"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Observation</w:t>
            </w:r>
          </w:p>
        </w:tc>
      </w:tr>
      <w:tr w:rsidR="00A2472F" w14:paraId="2AA68690" w14:textId="77777777">
        <w:tc>
          <w:tcPr>
            <w:tcW w:w="2909" w:type="dxa"/>
            <w:tcBorders>
              <w:top w:val="single" w:sz="4" w:space="0" w:color="auto"/>
              <w:left w:val="single" w:sz="4" w:space="0" w:color="auto"/>
              <w:bottom w:val="single" w:sz="4" w:space="0" w:color="auto"/>
              <w:right w:val="single" w:sz="4" w:space="0" w:color="auto"/>
            </w:tcBorders>
          </w:tcPr>
          <w:p w14:paraId="0A516AAF" w14:textId="77777777" w:rsidR="00A2472F" w:rsidRDefault="00CC7EB5">
            <w:pPr>
              <w:pStyle w:val="ListParagraph"/>
              <w:numPr>
                <w:ilvl w:val="0"/>
                <w:numId w:val="115"/>
              </w:numPr>
              <w:autoSpaceDE w:val="0"/>
              <w:adjustRightInd w:val="0"/>
              <w:spacing w:after="0" w:line="23" w:lineRule="atLeast"/>
              <w:rPr>
                <w:rFonts w:ascii="Times New Roman" w:hAnsi="Times New Roman"/>
                <w:sz w:val="24"/>
                <w:szCs w:val="24"/>
              </w:rPr>
            </w:pPr>
            <w:r>
              <w:rPr>
                <w:rFonts w:ascii="Times New Roman" w:hAnsi="Times New Roman"/>
                <w:sz w:val="24"/>
                <w:szCs w:val="24"/>
              </w:rPr>
              <w:t>Develop communication standards</w:t>
            </w:r>
          </w:p>
          <w:p w14:paraId="70767D35" w14:textId="77777777" w:rsidR="00A2472F" w:rsidRDefault="00A2472F">
            <w:pPr>
              <w:pStyle w:val="ListParagraph"/>
              <w:spacing w:after="0" w:line="23" w:lineRule="atLeast"/>
              <w:rPr>
                <w:rFonts w:ascii="Times New Roman" w:hAnsi="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14:paraId="0CAE5EF5"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Meaning of</w:t>
            </w:r>
            <w:r>
              <w:rPr>
                <w:rFonts w:ascii="Times New Roman" w:hAnsi="Times New Roman"/>
                <w:sz w:val="24"/>
                <w:szCs w:val="24"/>
              </w:rPr>
              <w:t xml:space="preserve"> communication standards</w:t>
            </w:r>
            <w:r>
              <w:rPr>
                <w:rFonts w:ascii="Times New Roman" w:hAnsi="Times New Roman"/>
                <w:sz w:val="24"/>
                <w:szCs w:val="24"/>
                <w:lang w:val="en-ZA"/>
              </w:rPr>
              <w:t xml:space="preserve"> terms</w:t>
            </w:r>
          </w:p>
          <w:p w14:paraId="187D847E"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rPr>
              <w:t>Formulation of information communication standards</w:t>
            </w:r>
          </w:p>
          <w:p w14:paraId="2250A50D"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rPr>
              <w:t>Implementation of communication strategies</w:t>
            </w:r>
          </w:p>
          <w:p w14:paraId="0AD89DF2"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rPr>
              <w:t>Adoption procedures</w:t>
            </w:r>
          </w:p>
          <w:p w14:paraId="33300590" w14:textId="77777777" w:rsidR="00A2472F" w:rsidRDefault="00A2472F">
            <w:pPr>
              <w:spacing w:after="0" w:line="23" w:lineRule="atLeast"/>
              <w:ind w:left="479"/>
              <w:contextualSpacing/>
              <w:rPr>
                <w:rFonts w:eastAsia="Times New Roman"/>
                <w:szCs w:val="24"/>
                <w:lang w:val="en-ZA"/>
              </w:rPr>
            </w:pPr>
          </w:p>
          <w:p w14:paraId="54522513" w14:textId="77777777" w:rsidR="00A2472F" w:rsidRDefault="00A2472F">
            <w:pPr>
              <w:spacing w:after="0" w:line="23" w:lineRule="atLeast"/>
              <w:ind w:left="479"/>
              <w:contextualSpacing/>
              <w:rPr>
                <w:rFonts w:eastAsia="Times New Roman"/>
                <w:szCs w:val="24"/>
                <w:lang w:val="en-ZA"/>
              </w:rPr>
            </w:pPr>
          </w:p>
        </w:tc>
        <w:tc>
          <w:tcPr>
            <w:tcW w:w="2640" w:type="dxa"/>
            <w:tcBorders>
              <w:top w:val="single" w:sz="4" w:space="0" w:color="auto"/>
              <w:left w:val="single" w:sz="4" w:space="0" w:color="auto"/>
              <w:bottom w:val="single" w:sz="4" w:space="0" w:color="auto"/>
              <w:right w:val="single" w:sz="4" w:space="0" w:color="auto"/>
            </w:tcBorders>
          </w:tcPr>
          <w:p w14:paraId="6E6539D8"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Projects (Individual/group)</w:t>
            </w:r>
          </w:p>
          <w:p w14:paraId="3C68FB8B"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Oral questioning</w:t>
            </w:r>
          </w:p>
          <w:p w14:paraId="2286E8E0"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Written tests</w:t>
            </w:r>
          </w:p>
          <w:p w14:paraId="2CA0AA00"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Observation</w:t>
            </w:r>
          </w:p>
        </w:tc>
      </w:tr>
      <w:tr w:rsidR="00A2472F" w14:paraId="3C978D47" w14:textId="77777777">
        <w:tc>
          <w:tcPr>
            <w:tcW w:w="2909" w:type="dxa"/>
            <w:tcBorders>
              <w:top w:val="single" w:sz="4" w:space="0" w:color="auto"/>
              <w:left w:val="single" w:sz="4" w:space="0" w:color="auto"/>
              <w:bottom w:val="single" w:sz="4" w:space="0" w:color="auto"/>
              <w:right w:val="single" w:sz="4" w:space="0" w:color="auto"/>
            </w:tcBorders>
          </w:tcPr>
          <w:p w14:paraId="5184FD81" w14:textId="77777777" w:rsidR="00A2472F" w:rsidRDefault="00CC7EB5">
            <w:pPr>
              <w:pStyle w:val="ListParagraph"/>
              <w:numPr>
                <w:ilvl w:val="0"/>
                <w:numId w:val="115"/>
              </w:numPr>
              <w:spacing w:after="0" w:line="23" w:lineRule="atLeast"/>
              <w:rPr>
                <w:rFonts w:ascii="Times New Roman" w:hAnsi="Times New Roman"/>
                <w:sz w:val="24"/>
                <w:szCs w:val="24"/>
              </w:rPr>
            </w:pPr>
            <w:r>
              <w:rPr>
                <w:rFonts w:ascii="Times New Roman" w:hAnsi="Times New Roman"/>
                <w:sz w:val="24"/>
                <w:szCs w:val="24"/>
              </w:rPr>
              <w:t>Monitor communication compliance</w:t>
            </w:r>
          </w:p>
        </w:tc>
        <w:tc>
          <w:tcPr>
            <w:tcW w:w="4027" w:type="dxa"/>
            <w:tcBorders>
              <w:top w:val="single" w:sz="4" w:space="0" w:color="auto"/>
              <w:left w:val="single" w:sz="4" w:space="0" w:color="auto"/>
              <w:bottom w:val="single" w:sz="4" w:space="0" w:color="auto"/>
              <w:right w:val="single" w:sz="4" w:space="0" w:color="auto"/>
            </w:tcBorders>
          </w:tcPr>
          <w:p w14:paraId="75FE2ABB"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 xml:space="preserve">Meaning of </w:t>
            </w:r>
            <w:r>
              <w:rPr>
                <w:rFonts w:ascii="Times New Roman" w:hAnsi="Times New Roman"/>
                <w:sz w:val="24"/>
                <w:szCs w:val="24"/>
              </w:rPr>
              <w:t>communication compliance</w:t>
            </w:r>
            <w:r>
              <w:rPr>
                <w:rFonts w:ascii="Times New Roman" w:hAnsi="Times New Roman"/>
                <w:sz w:val="24"/>
                <w:szCs w:val="24"/>
                <w:lang w:val="en-ZA"/>
              </w:rPr>
              <w:t>terms</w:t>
            </w:r>
          </w:p>
          <w:p w14:paraId="32BA4537"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 xml:space="preserve">Monitoring and evaluation strategies </w:t>
            </w:r>
          </w:p>
          <w:p w14:paraId="2EFE1D6F"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Validation compliance procedures</w:t>
            </w:r>
          </w:p>
          <w:p w14:paraId="65BBE59E" w14:textId="77777777" w:rsidR="00A2472F" w:rsidRDefault="00A2472F">
            <w:pPr>
              <w:spacing w:after="0" w:line="23" w:lineRule="atLeast"/>
              <w:ind w:left="54"/>
              <w:contextualSpacing/>
              <w:rPr>
                <w:rFonts w:eastAsia="Times New Roman"/>
                <w:szCs w:val="24"/>
                <w:lang w:val="en-ZA"/>
              </w:rPr>
            </w:pPr>
          </w:p>
        </w:tc>
        <w:tc>
          <w:tcPr>
            <w:tcW w:w="2640" w:type="dxa"/>
            <w:tcBorders>
              <w:top w:val="single" w:sz="4" w:space="0" w:color="auto"/>
              <w:left w:val="single" w:sz="4" w:space="0" w:color="auto"/>
              <w:bottom w:val="single" w:sz="4" w:space="0" w:color="auto"/>
              <w:right w:val="single" w:sz="4" w:space="0" w:color="auto"/>
            </w:tcBorders>
          </w:tcPr>
          <w:p w14:paraId="7464C45F"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Projects (Individual/group)</w:t>
            </w:r>
          </w:p>
          <w:p w14:paraId="58CE78E1"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Oral questioning</w:t>
            </w:r>
          </w:p>
          <w:p w14:paraId="0400400F"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Written tests</w:t>
            </w:r>
          </w:p>
          <w:p w14:paraId="18A63DA4"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Observation</w:t>
            </w:r>
          </w:p>
        </w:tc>
      </w:tr>
      <w:tr w:rsidR="00A2472F" w14:paraId="3D668D8B" w14:textId="77777777">
        <w:tc>
          <w:tcPr>
            <w:tcW w:w="2909" w:type="dxa"/>
            <w:tcBorders>
              <w:top w:val="single" w:sz="4" w:space="0" w:color="auto"/>
              <w:left w:val="single" w:sz="4" w:space="0" w:color="auto"/>
              <w:bottom w:val="single" w:sz="4" w:space="0" w:color="auto"/>
              <w:right w:val="single" w:sz="4" w:space="0" w:color="auto"/>
            </w:tcBorders>
          </w:tcPr>
          <w:p w14:paraId="1D13A853" w14:textId="77777777" w:rsidR="00A2472F" w:rsidRDefault="00CC7EB5">
            <w:pPr>
              <w:pStyle w:val="ListParagraph"/>
              <w:numPr>
                <w:ilvl w:val="0"/>
                <w:numId w:val="115"/>
              </w:numPr>
              <w:autoSpaceDE w:val="0"/>
              <w:adjustRightInd w:val="0"/>
              <w:spacing w:after="0" w:line="23" w:lineRule="atLeast"/>
              <w:rPr>
                <w:rFonts w:ascii="Times New Roman" w:hAnsi="Times New Roman"/>
                <w:sz w:val="24"/>
                <w:szCs w:val="24"/>
              </w:rPr>
            </w:pPr>
            <w:r>
              <w:rPr>
                <w:rFonts w:ascii="Times New Roman" w:hAnsi="Times New Roman"/>
                <w:sz w:val="24"/>
                <w:szCs w:val="24"/>
              </w:rPr>
              <w:t>Prepare currencies and stocks financial communication reports</w:t>
            </w:r>
          </w:p>
          <w:p w14:paraId="162D2F3A" w14:textId="77777777" w:rsidR="00A2472F" w:rsidRDefault="00A2472F">
            <w:pPr>
              <w:pStyle w:val="ListParagraph"/>
              <w:spacing w:after="0" w:line="23" w:lineRule="atLeast"/>
              <w:rPr>
                <w:rFonts w:ascii="Times New Roman" w:hAnsi="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14:paraId="5E798AF3"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Meaning of</w:t>
            </w:r>
            <w:r>
              <w:rPr>
                <w:rFonts w:ascii="Times New Roman" w:hAnsi="Times New Roman"/>
                <w:sz w:val="24"/>
                <w:szCs w:val="24"/>
              </w:rPr>
              <w:t xml:space="preserve"> communication reports</w:t>
            </w:r>
            <w:r>
              <w:rPr>
                <w:rFonts w:ascii="Times New Roman" w:hAnsi="Times New Roman"/>
                <w:sz w:val="24"/>
                <w:szCs w:val="24"/>
                <w:lang w:val="en-ZA"/>
              </w:rPr>
              <w:t xml:space="preserve"> terms </w:t>
            </w:r>
          </w:p>
          <w:p w14:paraId="77D48608"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Communication standards</w:t>
            </w:r>
          </w:p>
          <w:p w14:paraId="2F26E77B"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Procedures for communication reports</w:t>
            </w:r>
          </w:p>
          <w:p w14:paraId="028B15DB" w14:textId="77777777" w:rsidR="00A2472F" w:rsidRDefault="00A2472F">
            <w:pPr>
              <w:spacing w:after="0" w:line="23" w:lineRule="atLeast"/>
              <w:ind w:left="479"/>
              <w:contextualSpacing/>
              <w:rPr>
                <w:rFonts w:eastAsia="Times New Roman"/>
                <w:szCs w:val="24"/>
                <w:lang w:val="en-ZA"/>
              </w:rPr>
            </w:pPr>
          </w:p>
        </w:tc>
        <w:tc>
          <w:tcPr>
            <w:tcW w:w="2640" w:type="dxa"/>
            <w:tcBorders>
              <w:top w:val="single" w:sz="4" w:space="0" w:color="auto"/>
              <w:left w:val="single" w:sz="4" w:space="0" w:color="auto"/>
              <w:bottom w:val="single" w:sz="4" w:space="0" w:color="auto"/>
              <w:right w:val="single" w:sz="4" w:space="0" w:color="auto"/>
            </w:tcBorders>
          </w:tcPr>
          <w:p w14:paraId="2CD22091"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Projects (Individual/group)</w:t>
            </w:r>
          </w:p>
          <w:p w14:paraId="14382263"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Oral questioning</w:t>
            </w:r>
          </w:p>
          <w:p w14:paraId="488BF3ED"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Written tests</w:t>
            </w:r>
          </w:p>
          <w:p w14:paraId="3C199B46" w14:textId="77777777" w:rsidR="00A2472F" w:rsidRDefault="00CC7EB5">
            <w:pPr>
              <w:pStyle w:val="ListParagraph"/>
              <w:numPr>
                <w:ilvl w:val="0"/>
                <w:numId w:val="116"/>
              </w:numPr>
              <w:spacing w:after="0" w:line="23" w:lineRule="atLeast"/>
              <w:rPr>
                <w:rFonts w:ascii="Times New Roman" w:hAnsi="Times New Roman"/>
                <w:sz w:val="24"/>
                <w:szCs w:val="24"/>
                <w:lang w:val="en-ZA"/>
              </w:rPr>
            </w:pPr>
            <w:r>
              <w:rPr>
                <w:rFonts w:ascii="Times New Roman" w:hAnsi="Times New Roman"/>
                <w:sz w:val="24"/>
                <w:szCs w:val="24"/>
                <w:lang w:val="en-ZA"/>
              </w:rPr>
              <w:t>Observation</w:t>
            </w:r>
          </w:p>
        </w:tc>
      </w:tr>
    </w:tbl>
    <w:p w14:paraId="2250E16B" w14:textId="77777777" w:rsidR="00A2472F" w:rsidRDefault="00A2472F">
      <w:pPr>
        <w:spacing w:after="0" w:line="23" w:lineRule="atLeast"/>
        <w:jc w:val="both"/>
        <w:rPr>
          <w:b/>
          <w:szCs w:val="24"/>
          <w:lang w:val="en-ZA"/>
        </w:rPr>
      </w:pPr>
    </w:p>
    <w:p w14:paraId="13E48A22" w14:textId="77777777" w:rsidR="00A2472F" w:rsidRDefault="00CC7EB5">
      <w:pPr>
        <w:spacing w:after="0" w:line="23" w:lineRule="atLeast"/>
        <w:jc w:val="both"/>
        <w:rPr>
          <w:b/>
          <w:szCs w:val="24"/>
          <w:lang w:val="en-ZA"/>
        </w:rPr>
      </w:pPr>
      <w:r>
        <w:rPr>
          <w:b/>
          <w:szCs w:val="24"/>
          <w:lang w:val="en-ZA"/>
        </w:rPr>
        <w:t xml:space="preserve">Suggested Methods of Instruction </w:t>
      </w:r>
    </w:p>
    <w:p w14:paraId="41940009" w14:textId="77777777" w:rsidR="00A2472F" w:rsidRDefault="00CC7EB5">
      <w:pPr>
        <w:numPr>
          <w:ilvl w:val="0"/>
          <w:numId w:val="59"/>
        </w:numPr>
        <w:spacing w:after="0" w:line="23" w:lineRule="atLeast"/>
        <w:ind w:left="720"/>
        <w:contextualSpacing/>
        <w:rPr>
          <w:szCs w:val="24"/>
        </w:rPr>
      </w:pPr>
      <w:r>
        <w:rPr>
          <w:szCs w:val="24"/>
        </w:rPr>
        <w:t xml:space="preserve">Demonstration by trainer   </w:t>
      </w:r>
    </w:p>
    <w:p w14:paraId="65D23042" w14:textId="77777777" w:rsidR="00A2472F" w:rsidRDefault="00CC7EB5">
      <w:pPr>
        <w:numPr>
          <w:ilvl w:val="0"/>
          <w:numId w:val="59"/>
        </w:numPr>
        <w:spacing w:after="0" w:line="23" w:lineRule="atLeast"/>
        <w:ind w:left="720"/>
        <w:contextualSpacing/>
        <w:rPr>
          <w:szCs w:val="24"/>
        </w:rPr>
      </w:pPr>
      <w:r>
        <w:rPr>
          <w:szCs w:val="24"/>
        </w:rPr>
        <w:t>Direct instruction</w:t>
      </w:r>
    </w:p>
    <w:p w14:paraId="4B924FC2" w14:textId="77777777" w:rsidR="00A2472F" w:rsidRDefault="00CC7EB5">
      <w:pPr>
        <w:numPr>
          <w:ilvl w:val="0"/>
          <w:numId w:val="59"/>
        </w:numPr>
        <w:spacing w:after="0" w:line="23" w:lineRule="atLeast"/>
        <w:ind w:left="720"/>
        <w:contextualSpacing/>
        <w:jc w:val="both"/>
        <w:rPr>
          <w:b/>
          <w:szCs w:val="24"/>
          <w:lang w:val="en-ZA"/>
        </w:rPr>
      </w:pPr>
      <w:r>
        <w:rPr>
          <w:szCs w:val="24"/>
        </w:rPr>
        <w:lastRenderedPageBreak/>
        <w:t>Project</w:t>
      </w:r>
    </w:p>
    <w:p w14:paraId="470AA203" w14:textId="77777777" w:rsidR="00A2472F" w:rsidRDefault="00CC7EB5">
      <w:pPr>
        <w:numPr>
          <w:ilvl w:val="0"/>
          <w:numId w:val="59"/>
        </w:numPr>
        <w:spacing w:after="0" w:line="23" w:lineRule="atLeast"/>
        <w:ind w:left="720"/>
        <w:contextualSpacing/>
        <w:jc w:val="both"/>
        <w:rPr>
          <w:b/>
          <w:szCs w:val="24"/>
          <w:lang w:val="en-ZA"/>
        </w:rPr>
      </w:pPr>
      <w:r>
        <w:rPr>
          <w:szCs w:val="24"/>
        </w:rPr>
        <w:t>Group discussions</w:t>
      </w:r>
    </w:p>
    <w:p w14:paraId="7DF63370" w14:textId="77777777" w:rsidR="00A2472F" w:rsidRDefault="00A2472F">
      <w:pPr>
        <w:tabs>
          <w:tab w:val="left" w:pos="1190"/>
        </w:tabs>
        <w:spacing w:after="0" w:line="23" w:lineRule="atLeast"/>
        <w:jc w:val="both"/>
        <w:rPr>
          <w:b/>
          <w:szCs w:val="24"/>
          <w:lang w:val="en-ZA"/>
        </w:rPr>
      </w:pPr>
    </w:p>
    <w:p w14:paraId="69205488" w14:textId="77777777" w:rsidR="00A2472F" w:rsidRDefault="00CC7EB5">
      <w:pPr>
        <w:tabs>
          <w:tab w:val="left" w:pos="1190"/>
        </w:tabs>
        <w:spacing w:after="0" w:line="23" w:lineRule="atLeast"/>
        <w:jc w:val="both"/>
        <w:rPr>
          <w:b/>
          <w:szCs w:val="24"/>
          <w:lang w:val="en-ZA"/>
        </w:rPr>
      </w:pPr>
      <w:r>
        <w:rPr>
          <w:b/>
          <w:szCs w:val="24"/>
          <w:lang w:val="en-ZA"/>
        </w:rPr>
        <w:t xml:space="preserve">Recommended Resources </w:t>
      </w:r>
    </w:p>
    <w:p w14:paraId="1857E78F" w14:textId="77777777" w:rsidR="00A2472F" w:rsidRDefault="00CC7EB5">
      <w:pPr>
        <w:numPr>
          <w:ilvl w:val="0"/>
          <w:numId w:val="60"/>
        </w:numPr>
        <w:spacing w:after="0" w:line="23" w:lineRule="atLeast"/>
        <w:ind w:left="720"/>
        <w:contextualSpacing/>
        <w:rPr>
          <w:szCs w:val="24"/>
          <w:lang w:val="en-US"/>
        </w:rPr>
      </w:pPr>
      <w:r>
        <w:rPr>
          <w:szCs w:val="24"/>
        </w:rPr>
        <w:t>Computers</w:t>
      </w:r>
    </w:p>
    <w:p w14:paraId="7F5B1FFA" w14:textId="77777777" w:rsidR="00A2472F" w:rsidRDefault="00CC7EB5">
      <w:pPr>
        <w:numPr>
          <w:ilvl w:val="0"/>
          <w:numId w:val="60"/>
        </w:numPr>
        <w:spacing w:after="0" w:line="23" w:lineRule="atLeast"/>
        <w:ind w:left="720"/>
        <w:contextualSpacing/>
        <w:rPr>
          <w:szCs w:val="24"/>
          <w:lang w:val="en-US"/>
        </w:rPr>
      </w:pPr>
      <w:r>
        <w:rPr>
          <w:szCs w:val="24"/>
          <w:lang w:val="en-US"/>
        </w:rPr>
        <w:t>Internet</w:t>
      </w:r>
    </w:p>
    <w:p w14:paraId="65E6C183" w14:textId="77777777" w:rsidR="00A2472F" w:rsidRDefault="00CC7EB5">
      <w:pPr>
        <w:numPr>
          <w:ilvl w:val="0"/>
          <w:numId w:val="60"/>
        </w:numPr>
        <w:spacing w:after="0" w:line="23" w:lineRule="atLeast"/>
        <w:ind w:left="720"/>
        <w:contextualSpacing/>
        <w:rPr>
          <w:szCs w:val="24"/>
          <w:lang w:val="en-US"/>
        </w:rPr>
      </w:pPr>
      <w:r>
        <w:rPr>
          <w:szCs w:val="24"/>
          <w:lang w:val="en-US"/>
        </w:rPr>
        <w:t>Trading simulators</w:t>
      </w:r>
    </w:p>
    <w:p w14:paraId="609ABCFE" w14:textId="77777777" w:rsidR="00A2472F" w:rsidRDefault="00CC7EB5">
      <w:pPr>
        <w:numPr>
          <w:ilvl w:val="0"/>
          <w:numId w:val="60"/>
        </w:numPr>
        <w:spacing w:after="0" w:line="23" w:lineRule="atLeast"/>
        <w:ind w:left="720"/>
        <w:contextualSpacing/>
        <w:rPr>
          <w:szCs w:val="24"/>
          <w:lang w:val="en-US"/>
        </w:rPr>
      </w:pPr>
      <w:r>
        <w:rPr>
          <w:szCs w:val="24"/>
          <w:lang w:val="en-US"/>
        </w:rPr>
        <w:t>Stationery</w:t>
      </w:r>
    </w:p>
    <w:p w14:paraId="2B514686" w14:textId="77777777" w:rsidR="00A2472F" w:rsidRDefault="00CC7EB5">
      <w:pPr>
        <w:numPr>
          <w:ilvl w:val="0"/>
          <w:numId w:val="60"/>
        </w:numPr>
        <w:spacing w:after="0" w:line="23" w:lineRule="atLeast"/>
        <w:ind w:left="720"/>
        <w:contextualSpacing/>
        <w:rPr>
          <w:szCs w:val="24"/>
          <w:lang w:val="en-US"/>
        </w:rPr>
      </w:pPr>
      <w:r>
        <w:rPr>
          <w:szCs w:val="24"/>
        </w:rPr>
        <w:t xml:space="preserve">Recorders </w:t>
      </w:r>
    </w:p>
    <w:p w14:paraId="680B4BE2" w14:textId="77777777" w:rsidR="00A2472F" w:rsidRDefault="00CC7EB5">
      <w:pPr>
        <w:numPr>
          <w:ilvl w:val="0"/>
          <w:numId w:val="60"/>
        </w:numPr>
        <w:spacing w:after="0" w:line="23" w:lineRule="atLeast"/>
        <w:ind w:left="720"/>
        <w:contextualSpacing/>
        <w:rPr>
          <w:szCs w:val="24"/>
          <w:lang w:val="en-US"/>
        </w:rPr>
      </w:pPr>
      <w:r>
        <w:rPr>
          <w:szCs w:val="24"/>
          <w:lang w:val="en-US"/>
        </w:rPr>
        <w:t>Dealing room (fully furnished)</w:t>
      </w:r>
    </w:p>
    <w:p w14:paraId="146B08B4" w14:textId="77777777" w:rsidR="00A2472F" w:rsidRDefault="00CC7EB5">
      <w:pPr>
        <w:numPr>
          <w:ilvl w:val="0"/>
          <w:numId w:val="60"/>
        </w:numPr>
        <w:spacing w:after="0" w:line="276" w:lineRule="auto"/>
        <w:ind w:left="720"/>
        <w:contextualSpacing/>
        <w:rPr>
          <w:szCs w:val="24"/>
          <w:lang w:val="en-US"/>
        </w:rPr>
      </w:pPr>
      <w:r>
        <w:rPr>
          <w:szCs w:val="24"/>
        </w:rPr>
        <w:t>Administrative office</w:t>
      </w:r>
    </w:p>
    <w:sectPr w:rsidR="00A2472F">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3DE54" w14:textId="77777777" w:rsidR="003E4941" w:rsidRDefault="003E4941">
      <w:pPr>
        <w:spacing w:line="240" w:lineRule="auto"/>
      </w:pPr>
      <w:r>
        <w:separator/>
      </w:r>
    </w:p>
  </w:endnote>
  <w:endnote w:type="continuationSeparator" w:id="0">
    <w:p w14:paraId="341BB33B" w14:textId="77777777" w:rsidR="003E4941" w:rsidRDefault="003E4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2472F" w14:paraId="0C2D1F0A" w14:textId="77777777">
      <w:trPr>
        <w:trHeight w:hRule="exact" w:val="115"/>
        <w:jc w:val="center"/>
      </w:trPr>
      <w:tc>
        <w:tcPr>
          <w:tcW w:w="4686" w:type="dxa"/>
          <w:shd w:val="clear" w:color="auto" w:fill="4472C4" w:themeFill="accent1"/>
          <w:tcMar>
            <w:top w:w="0" w:type="dxa"/>
            <w:bottom w:w="0" w:type="dxa"/>
          </w:tcMar>
        </w:tcPr>
        <w:p w14:paraId="4DFC8BAA" w14:textId="77777777" w:rsidR="00A2472F" w:rsidRDefault="00CC7EB5">
          <w:pPr>
            <w:pStyle w:val="Header"/>
            <w:tabs>
              <w:tab w:val="clear" w:pos="4680"/>
              <w:tab w:val="clear" w:pos="9360"/>
            </w:tabs>
            <w:rPr>
              <w:caps/>
              <w:sz w:val="18"/>
            </w:rPr>
          </w:pPr>
          <w:r>
            <w:rPr>
              <w:caps/>
              <w:noProof/>
              <w:sz w:val="18"/>
              <w:lang w:val="en-US"/>
            </w:rPr>
            <mc:AlternateContent>
              <mc:Choice Requires="wps">
                <w:drawing>
                  <wp:anchor distT="0" distB="0" distL="114300" distR="114300" simplePos="0" relativeHeight="251663360" behindDoc="0" locked="0" layoutInCell="1" allowOverlap="1" wp14:anchorId="3E63681E" wp14:editId="069E27A2">
                    <wp:simplePos x="0" y="0"/>
                    <wp:positionH relativeFrom="column">
                      <wp:posOffset>50165</wp:posOffset>
                    </wp:positionH>
                    <wp:positionV relativeFrom="paragraph">
                      <wp:posOffset>-10160</wp:posOffset>
                    </wp:positionV>
                    <wp:extent cx="5743575" cy="9525"/>
                    <wp:effectExtent l="19050" t="19050" r="9525" b="28575"/>
                    <wp:wrapNone/>
                    <wp:docPr id="2" name="Straight Connector 2"/>
                    <wp:cNvGraphicFramePr/>
                    <a:graphic xmlns:a="http://schemas.openxmlformats.org/drawingml/2006/main">
                      <a:graphicData uri="http://schemas.microsoft.com/office/word/2010/wordprocessingShape">
                        <wps:wsp>
                          <wps:cNvCnPr/>
                          <wps:spPr>
                            <a:xfrm flipV="1">
                              <a:off x="0" y="0"/>
                              <a:ext cx="5743575" cy="952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E8E63"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95pt,-.8pt" to="45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" strokecolor="#4472c4 [3204]" strokeweight="3pt">
                    <v:stroke joinstyle="miter"/>
                  </v:line>
                </w:pict>
              </mc:Fallback>
            </mc:AlternateContent>
          </w:r>
        </w:p>
      </w:tc>
      <w:tc>
        <w:tcPr>
          <w:tcW w:w="4674" w:type="dxa"/>
          <w:shd w:val="clear" w:color="auto" w:fill="4472C4" w:themeFill="accent1"/>
          <w:tcMar>
            <w:top w:w="0" w:type="dxa"/>
            <w:bottom w:w="0" w:type="dxa"/>
          </w:tcMar>
        </w:tcPr>
        <w:p w14:paraId="6C86D884" w14:textId="77777777" w:rsidR="00A2472F" w:rsidRDefault="00A2472F">
          <w:pPr>
            <w:pStyle w:val="Header"/>
            <w:tabs>
              <w:tab w:val="clear" w:pos="4680"/>
              <w:tab w:val="clear" w:pos="9360"/>
            </w:tabs>
            <w:jc w:val="right"/>
            <w:rPr>
              <w:caps/>
              <w:sz w:val="18"/>
            </w:rPr>
          </w:pPr>
        </w:p>
      </w:tc>
    </w:tr>
    <w:tr w:rsidR="00A2472F" w14:paraId="6AAAACA6" w14:textId="77777777">
      <w:trPr>
        <w:jc w:val="center"/>
      </w:trPr>
      <w:tc>
        <w:tcPr>
          <w:tcW w:w="4686" w:type="dxa"/>
          <w:shd w:val="clear" w:color="auto" w:fill="auto"/>
          <w:vAlign w:val="center"/>
        </w:tcPr>
        <w:p w14:paraId="3A0C8971" w14:textId="77777777" w:rsidR="00A2472F" w:rsidRDefault="00CC7EB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tc>
        <w:tcPr>
          <w:tcW w:w="4674" w:type="dxa"/>
          <w:shd w:val="clear" w:color="auto" w:fill="auto"/>
          <w:vAlign w:val="center"/>
        </w:tcPr>
        <w:p w14:paraId="0E01807B" w14:textId="77777777" w:rsidR="00A2472F" w:rsidRDefault="00CC7EB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viii</w:t>
          </w:r>
          <w:r>
            <w:rPr>
              <w:caps/>
              <w:color w:val="808080" w:themeColor="background1" w:themeShade="80"/>
              <w:sz w:val="18"/>
              <w:szCs w:val="18"/>
            </w:rPr>
            <w:fldChar w:fldCharType="end"/>
          </w:r>
        </w:p>
      </w:tc>
    </w:tr>
  </w:tbl>
  <w:p w14:paraId="30AE3E76" w14:textId="77777777" w:rsidR="00A2472F" w:rsidRDefault="00A24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2472F" w14:paraId="2534C7DE" w14:textId="77777777">
      <w:trPr>
        <w:trHeight w:hRule="exact" w:val="115"/>
        <w:jc w:val="center"/>
      </w:trPr>
      <w:tc>
        <w:tcPr>
          <w:tcW w:w="4686" w:type="dxa"/>
          <w:shd w:val="clear" w:color="auto" w:fill="4472C4" w:themeFill="accent1"/>
          <w:tcMar>
            <w:top w:w="0" w:type="dxa"/>
            <w:bottom w:w="0" w:type="dxa"/>
          </w:tcMar>
        </w:tcPr>
        <w:p w14:paraId="1BB94ACA" w14:textId="77777777" w:rsidR="00A2472F" w:rsidRDefault="00A2472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E76F8D5" w14:textId="77777777" w:rsidR="00A2472F" w:rsidRDefault="00A2472F">
          <w:pPr>
            <w:pStyle w:val="Header"/>
            <w:tabs>
              <w:tab w:val="clear" w:pos="4680"/>
              <w:tab w:val="clear" w:pos="9360"/>
            </w:tabs>
            <w:jc w:val="right"/>
            <w:rPr>
              <w:caps/>
              <w:sz w:val="18"/>
            </w:rPr>
          </w:pPr>
        </w:p>
      </w:tc>
    </w:tr>
    <w:tr w:rsidR="00A2472F" w14:paraId="263C03E8" w14:textId="77777777">
      <w:trPr>
        <w:jc w:val="center"/>
      </w:trPr>
      <w:tc>
        <w:tcPr>
          <w:tcW w:w="4686" w:type="dxa"/>
          <w:shd w:val="clear" w:color="auto" w:fill="auto"/>
          <w:vAlign w:val="center"/>
        </w:tcPr>
        <w:p w14:paraId="74E443DF" w14:textId="77777777" w:rsidR="00A2472F" w:rsidRDefault="00CC7EB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tc>
        <w:tcPr>
          <w:tcW w:w="4674" w:type="dxa"/>
          <w:shd w:val="clear" w:color="auto" w:fill="auto"/>
          <w:vAlign w:val="center"/>
        </w:tcPr>
        <w:p w14:paraId="740CB300" w14:textId="77777777" w:rsidR="00A2472F" w:rsidRDefault="00CC7EB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676EAD53" w14:textId="77777777" w:rsidR="00A2472F" w:rsidRDefault="00A2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B4C8" w14:textId="77777777" w:rsidR="003E4941" w:rsidRDefault="003E4941">
      <w:pPr>
        <w:spacing w:after="0" w:line="240" w:lineRule="auto"/>
      </w:pPr>
      <w:r>
        <w:separator/>
      </w:r>
    </w:p>
  </w:footnote>
  <w:footnote w:type="continuationSeparator" w:id="0">
    <w:p w14:paraId="1D6D3CC8" w14:textId="77777777" w:rsidR="003E4941" w:rsidRDefault="003E4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000404"/>
    <w:multiLevelType w:val="multilevel"/>
    <w:tmpl w:val="00000404"/>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6B2EEB"/>
    <w:multiLevelType w:val="multilevel"/>
    <w:tmpl w:val="006B2EEB"/>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1607DBA"/>
    <w:multiLevelType w:val="multilevel"/>
    <w:tmpl w:val="01607DBA"/>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01DD274B"/>
    <w:multiLevelType w:val="multilevel"/>
    <w:tmpl w:val="01DD274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03493C8B"/>
    <w:multiLevelType w:val="multilevel"/>
    <w:tmpl w:val="03493C8B"/>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70F094F"/>
    <w:multiLevelType w:val="multilevel"/>
    <w:tmpl w:val="070F094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225FC1"/>
    <w:multiLevelType w:val="multilevel"/>
    <w:tmpl w:val="07225F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7DC29A5"/>
    <w:multiLevelType w:val="multilevel"/>
    <w:tmpl w:val="07DC29A5"/>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3E685A"/>
    <w:multiLevelType w:val="multilevel"/>
    <w:tmpl w:val="0B3E6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E46730"/>
    <w:multiLevelType w:val="multilevel"/>
    <w:tmpl w:val="0BE46730"/>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4B1598"/>
    <w:multiLevelType w:val="multilevel"/>
    <w:tmpl w:val="0D4B159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1" w15:restartNumberingAfterBreak="0">
    <w:nsid w:val="0E4B128F"/>
    <w:multiLevelType w:val="multilevel"/>
    <w:tmpl w:val="0E4B128F"/>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0EC01AD2"/>
    <w:multiLevelType w:val="multilevel"/>
    <w:tmpl w:val="0EC01AD2"/>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EE34A62"/>
    <w:multiLevelType w:val="multilevel"/>
    <w:tmpl w:val="0EE34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8618E5"/>
    <w:multiLevelType w:val="multilevel"/>
    <w:tmpl w:val="108618E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115A5376"/>
    <w:multiLevelType w:val="multilevel"/>
    <w:tmpl w:val="115A5376"/>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1C43D46"/>
    <w:multiLevelType w:val="multilevel"/>
    <w:tmpl w:val="11C43D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27F341D"/>
    <w:multiLevelType w:val="multilevel"/>
    <w:tmpl w:val="127F34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30306CC"/>
    <w:multiLevelType w:val="multilevel"/>
    <w:tmpl w:val="130306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FA0903"/>
    <w:multiLevelType w:val="multilevel"/>
    <w:tmpl w:val="13FA0903"/>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022F28"/>
    <w:multiLevelType w:val="multilevel"/>
    <w:tmpl w:val="15022F28"/>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A945CE1"/>
    <w:multiLevelType w:val="multilevel"/>
    <w:tmpl w:val="1A945C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B401E9D"/>
    <w:multiLevelType w:val="multilevel"/>
    <w:tmpl w:val="1B401E9D"/>
    <w:lvl w:ilvl="0">
      <w:numFmt w:val="decima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B8D1C9A"/>
    <w:multiLevelType w:val="multilevel"/>
    <w:tmpl w:val="1B8D1C9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4" w15:restartNumberingAfterBreak="0">
    <w:nsid w:val="1D7430E9"/>
    <w:multiLevelType w:val="multilevel"/>
    <w:tmpl w:val="1D7430E9"/>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0AC1CC0"/>
    <w:multiLevelType w:val="multilevel"/>
    <w:tmpl w:val="20AC1C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2121222A"/>
    <w:multiLevelType w:val="multilevel"/>
    <w:tmpl w:val="2121222A"/>
    <w:lvl w:ilvl="0">
      <w:numFmt w:val="decima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17A7D52"/>
    <w:multiLevelType w:val="multilevel"/>
    <w:tmpl w:val="217A7D52"/>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8" w15:restartNumberingAfterBreak="0">
    <w:nsid w:val="21CB292D"/>
    <w:multiLevelType w:val="multilevel"/>
    <w:tmpl w:val="21CB29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4784FC1"/>
    <w:multiLevelType w:val="multilevel"/>
    <w:tmpl w:val="24784F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6595E8D"/>
    <w:multiLevelType w:val="multilevel"/>
    <w:tmpl w:val="26595E8D"/>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6F77E58"/>
    <w:multiLevelType w:val="multilevel"/>
    <w:tmpl w:val="26F77E58"/>
    <w:lvl w:ilvl="0">
      <w:numFmt w:val="decimal"/>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271F0366"/>
    <w:multiLevelType w:val="multilevel"/>
    <w:tmpl w:val="271F0366"/>
    <w:lvl w:ilvl="0">
      <w:start w:val="1"/>
      <w:numFmt w:val="bullet"/>
      <w:lvlText w:val="o"/>
      <w:lvlJc w:val="left"/>
      <w:pPr>
        <w:ind w:left="1199" w:hanging="360"/>
      </w:pPr>
      <w:rPr>
        <w:rFonts w:ascii="Courier New" w:hAnsi="Courier New" w:cs="Courier New" w:hint="default"/>
      </w:rPr>
    </w:lvl>
    <w:lvl w:ilvl="1">
      <w:start w:val="1"/>
      <w:numFmt w:val="bullet"/>
      <w:lvlText w:val="o"/>
      <w:lvlJc w:val="left"/>
      <w:pPr>
        <w:ind w:left="1919" w:hanging="360"/>
      </w:pPr>
      <w:rPr>
        <w:rFonts w:ascii="Courier New" w:hAnsi="Courier New" w:cs="Courier New" w:hint="default"/>
      </w:rPr>
    </w:lvl>
    <w:lvl w:ilvl="2">
      <w:start w:val="1"/>
      <w:numFmt w:val="bullet"/>
      <w:lvlText w:val=""/>
      <w:lvlJc w:val="left"/>
      <w:pPr>
        <w:ind w:left="2639" w:hanging="360"/>
      </w:pPr>
      <w:rPr>
        <w:rFonts w:ascii="Wingdings" w:hAnsi="Wingdings" w:hint="default"/>
      </w:rPr>
    </w:lvl>
    <w:lvl w:ilvl="3">
      <w:start w:val="1"/>
      <w:numFmt w:val="bullet"/>
      <w:lvlText w:val=""/>
      <w:lvlJc w:val="left"/>
      <w:pPr>
        <w:ind w:left="3359" w:hanging="360"/>
      </w:pPr>
      <w:rPr>
        <w:rFonts w:ascii="Symbol" w:hAnsi="Symbol" w:hint="default"/>
      </w:rPr>
    </w:lvl>
    <w:lvl w:ilvl="4">
      <w:start w:val="1"/>
      <w:numFmt w:val="bullet"/>
      <w:lvlText w:val="o"/>
      <w:lvlJc w:val="left"/>
      <w:pPr>
        <w:ind w:left="4079" w:hanging="360"/>
      </w:pPr>
      <w:rPr>
        <w:rFonts w:ascii="Courier New" w:hAnsi="Courier New" w:cs="Courier New" w:hint="default"/>
      </w:rPr>
    </w:lvl>
    <w:lvl w:ilvl="5">
      <w:start w:val="1"/>
      <w:numFmt w:val="bullet"/>
      <w:lvlText w:val=""/>
      <w:lvlJc w:val="left"/>
      <w:pPr>
        <w:ind w:left="4799" w:hanging="360"/>
      </w:pPr>
      <w:rPr>
        <w:rFonts w:ascii="Wingdings" w:hAnsi="Wingdings" w:hint="default"/>
      </w:rPr>
    </w:lvl>
    <w:lvl w:ilvl="6">
      <w:start w:val="1"/>
      <w:numFmt w:val="bullet"/>
      <w:lvlText w:val=""/>
      <w:lvlJc w:val="left"/>
      <w:pPr>
        <w:ind w:left="5519" w:hanging="360"/>
      </w:pPr>
      <w:rPr>
        <w:rFonts w:ascii="Symbol" w:hAnsi="Symbol" w:hint="default"/>
      </w:rPr>
    </w:lvl>
    <w:lvl w:ilvl="7">
      <w:start w:val="1"/>
      <w:numFmt w:val="bullet"/>
      <w:lvlText w:val="o"/>
      <w:lvlJc w:val="left"/>
      <w:pPr>
        <w:ind w:left="6239" w:hanging="360"/>
      </w:pPr>
      <w:rPr>
        <w:rFonts w:ascii="Courier New" w:hAnsi="Courier New" w:cs="Courier New" w:hint="default"/>
      </w:rPr>
    </w:lvl>
    <w:lvl w:ilvl="8">
      <w:start w:val="1"/>
      <w:numFmt w:val="bullet"/>
      <w:lvlText w:val=""/>
      <w:lvlJc w:val="left"/>
      <w:pPr>
        <w:ind w:left="6959" w:hanging="360"/>
      </w:pPr>
      <w:rPr>
        <w:rFonts w:ascii="Wingdings" w:hAnsi="Wingdings" w:hint="default"/>
      </w:rPr>
    </w:lvl>
  </w:abstractNum>
  <w:abstractNum w:abstractNumId="43" w15:restartNumberingAfterBreak="0">
    <w:nsid w:val="27424EFF"/>
    <w:multiLevelType w:val="multilevel"/>
    <w:tmpl w:val="27424EFF"/>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7662C2B"/>
    <w:multiLevelType w:val="multilevel"/>
    <w:tmpl w:val="27662C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6" w15:restartNumberingAfterBreak="0">
    <w:nsid w:val="27FF265C"/>
    <w:multiLevelType w:val="multilevel"/>
    <w:tmpl w:val="27FF265C"/>
    <w:lvl w:ilvl="0">
      <w:numFmt w:val="decimal"/>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86B539D"/>
    <w:multiLevelType w:val="multilevel"/>
    <w:tmpl w:val="286B539D"/>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293337D8"/>
    <w:multiLevelType w:val="multilevel"/>
    <w:tmpl w:val="293337D8"/>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vanish w:val="0"/>
        <w:color w:val="000000"/>
        <w:spacing w:val="0"/>
        <w:sz w:val="24"/>
        <w:u w:val="none"/>
        <w:vertAlign w:val="baseline"/>
        <w14:shadow w14:blurRad="0" w14:dist="0" w14:dir="0" w14:sx="0" w14:sy="0" w14:kx="0" w14:ky="0" w14:algn="none">
          <w14:srgbClr w14:val="000000"/>
        </w14:shadow>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2B8C5B21"/>
    <w:multiLevelType w:val="multilevel"/>
    <w:tmpl w:val="2B8C5B21"/>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BC021A7"/>
    <w:multiLevelType w:val="multilevel"/>
    <w:tmpl w:val="2BC021A7"/>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C266FA3"/>
    <w:multiLevelType w:val="multilevel"/>
    <w:tmpl w:val="2C266FA3"/>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C4A4107"/>
    <w:multiLevelType w:val="multilevel"/>
    <w:tmpl w:val="2C4A4107"/>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D98517F"/>
    <w:multiLevelType w:val="multilevel"/>
    <w:tmpl w:val="2D98517F"/>
    <w:lvl w:ilvl="0">
      <w:numFmt w:val="decimal"/>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2E20323C"/>
    <w:multiLevelType w:val="multilevel"/>
    <w:tmpl w:val="2E2032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2E3F6E9B"/>
    <w:multiLevelType w:val="multilevel"/>
    <w:tmpl w:val="2E3F6E9B"/>
    <w:lvl w:ilvl="0">
      <w:start w:val="1"/>
      <w:numFmt w:val="bullet"/>
      <w:lvlText w:val=""/>
      <w:lvlJc w:val="left"/>
      <w:pPr>
        <w:ind w:left="1080" w:hanging="360"/>
      </w:pPr>
      <w:rPr>
        <w:rFonts w:ascii="Symbol" w:hAnsi="Symbol" w:hint="default"/>
      </w:rPr>
    </w:lvl>
    <w:lvl w:ilvl="1">
      <w:start w:val="1"/>
      <w:numFmt w:val="decimal"/>
      <w:lvlText w:val="%2."/>
      <w:lvlJc w:val="left"/>
      <w:pPr>
        <w:tabs>
          <w:tab w:val="left" w:pos="1800"/>
        </w:tabs>
        <w:ind w:left="1800" w:hanging="360"/>
      </w:pPr>
    </w:lvl>
    <w:lvl w:ilvl="2">
      <w:start w:val="1"/>
      <w:numFmt w:val="decimal"/>
      <w:lvlText w:val="%3."/>
      <w:lvlJc w:val="left"/>
      <w:pPr>
        <w:tabs>
          <w:tab w:val="left" w:pos="2520"/>
        </w:tabs>
        <w:ind w:left="2520" w:hanging="360"/>
      </w:p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57" w15:restartNumberingAfterBreak="0">
    <w:nsid w:val="2E6767A6"/>
    <w:multiLevelType w:val="multilevel"/>
    <w:tmpl w:val="2E6767A6"/>
    <w:lvl w:ilvl="0">
      <w:numFmt w:val="decima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F672CA8"/>
    <w:multiLevelType w:val="multilevel"/>
    <w:tmpl w:val="2F672CA8"/>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0514154"/>
    <w:multiLevelType w:val="multilevel"/>
    <w:tmpl w:val="30514154"/>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2134F1C"/>
    <w:multiLevelType w:val="multilevel"/>
    <w:tmpl w:val="32134F1C"/>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AE50D0"/>
    <w:multiLevelType w:val="multilevel"/>
    <w:tmpl w:val="33AE50D0"/>
    <w:lvl w:ilvl="0">
      <w:numFmt w:val="decimal"/>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2" w15:restartNumberingAfterBreak="0">
    <w:nsid w:val="33C36EB9"/>
    <w:multiLevelType w:val="multilevel"/>
    <w:tmpl w:val="33C36E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CB436D"/>
    <w:multiLevelType w:val="multilevel"/>
    <w:tmpl w:val="33CB436D"/>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45F5F62"/>
    <w:multiLevelType w:val="multilevel"/>
    <w:tmpl w:val="345F5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5B92D5E"/>
    <w:multiLevelType w:val="multilevel"/>
    <w:tmpl w:val="35B92D5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E5626D"/>
    <w:multiLevelType w:val="multilevel"/>
    <w:tmpl w:val="35E5626D"/>
    <w:lvl w:ilvl="0">
      <w:start w:val="1"/>
      <w:numFmt w:val="bullet"/>
      <w:lvlText w:val=""/>
      <w:lvlJc w:val="left"/>
      <w:pPr>
        <w:ind w:left="1210" w:hanging="360"/>
      </w:pPr>
      <w:rPr>
        <w:rFonts w:ascii="Symbol" w:hAnsi="Symbol"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67" w15:restartNumberingAfterBreak="0">
    <w:nsid w:val="363C6C22"/>
    <w:multiLevelType w:val="multilevel"/>
    <w:tmpl w:val="363C6C22"/>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65A5025"/>
    <w:multiLevelType w:val="multilevel"/>
    <w:tmpl w:val="365A5025"/>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9BA47FD"/>
    <w:multiLevelType w:val="multilevel"/>
    <w:tmpl w:val="39BA47FD"/>
    <w:lvl w:ilvl="0">
      <w:start w:val="1"/>
      <w:numFmt w:val="decimal"/>
      <w:lvlText w:val="%1."/>
      <w:lvlJc w:val="left"/>
      <w:pPr>
        <w:tabs>
          <w:tab w:val="left" w:pos="360"/>
        </w:tabs>
        <w:ind w:left="360" w:hanging="360"/>
      </w:pPr>
    </w:lvl>
    <w:lvl w:ilvl="1">
      <w:start w:val="1"/>
      <w:numFmt w:val="decimal"/>
      <w:isLgl/>
      <w:lvlText w:val="%1.%2"/>
      <w:lvlJc w:val="left"/>
      <w:pPr>
        <w:tabs>
          <w:tab w:val="left" w:pos="450"/>
        </w:tabs>
        <w:ind w:left="450" w:hanging="450"/>
      </w:pPr>
      <w:rPr>
        <w:b w:val="0"/>
        <w:i w:val="0"/>
      </w:rPr>
    </w:lvl>
    <w:lvl w:ilvl="2">
      <w:start w:val="1"/>
      <w:numFmt w:val="decimal"/>
      <w:isLgl/>
      <w:lvlText w:val="%1.%2.%3"/>
      <w:lvlJc w:val="left"/>
      <w:pPr>
        <w:tabs>
          <w:tab w:val="left" w:pos="720"/>
        </w:tabs>
        <w:ind w:left="720" w:hanging="720"/>
      </w:pPr>
      <w:rPr>
        <w:b w:val="0"/>
        <w:i w:val="0"/>
      </w:rPr>
    </w:lvl>
    <w:lvl w:ilvl="3">
      <w:start w:val="1"/>
      <w:numFmt w:val="decimal"/>
      <w:isLgl/>
      <w:lvlText w:val="%1.%2.%3.%4"/>
      <w:lvlJc w:val="left"/>
      <w:pPr>
        <w:tabs>
          <w:tab w:val="left" w:pos="1080"/>
        </w:tabs>
        <w:ind w:left="1080" w:hanging="1080"/>
      </w:pPr>
      <w:rPr>
        <w:b w:val="0"/>
        <w:i w:val="0"/>
      </w:rPr>
    </w:lvl>
    <w:lvl w:ilvl="4">
      <w:start w:val="1"/>
      <w:numFmt w:val="decimal"/>
      <w:isLgl/>
      <w:lvlText w:val="%1.%2.%3.%4.%5"/>
      <w:lvlJc w:val="left"/>
      <w:pPr>
        <w:tabs>
          <w:tab w:val="left" w:pos="1080"/>
        </w:tabs>
        <w:ind w:left="1080" w:hanging="1080"/>
      </w:pPr>
      <w:rPr>
        <w:b w:val="0"/>
        <w:i w:val="0"/>
      </w:rPr>
    </w:lvl>
    <w:lvl w:ilvl="5">
      <w:start w:val="1"/>
      <w:numFmt w:val="decimal"/>
      <w:isLgl/>
      <w:lvlText w:val="%1.%2.%3.%4.%5.%6"/>
      <w:lvlJc w:val="left"/>
      <w:pPr>
        <w:tabs>
          <w:tab w:val="left" w:pos="1440"/>
        </w:tabs>
        <w:ind w:left="1440" w:hanging="1440"/>
      </w:pPr>
      <w:rPr>
        <w:b w:val="0"/>
        <w:i w:val="0"/>
      </w:rPr>
    </w:lvl>
    <w:lvl w:ilvl="6">
      <w:start w:val="1"/>
      <w:numFmt w:val="decimal"/>
      <w:isLgl/>
      <w:lvlText w:val="%1.%2.%3.%4.%5.%6.%7"/>
      <w:lvlJc w:val="left"/>
      <w:pPr>
        <w:tabs>
          <w:tab w:val="left" w:pos="1440"/>
        </w:tabs>
        <w:ind w:left="1440" w:hanging="1440"/>
      </w:pPr>
      <w:rPr>
        <w:b w:val="0"/>
        <w:i w:val="0"/>
      </w:rPr>
    </w:lvl>
    <w:lvl w:ilvl="7">
      <w:start w:val="1"/>
      <w:numFmt w:val="decimal"/>
      <w:isLgl/>
      <w:lvlText w:val="%1.%2.%3.%4.%5.%6.%7.%8"/>
      <w:lvlJc w:val="left"/>
      <w:pPr>
        <w:tabs>
          <w:tab w:val="left" w:pos="1800"/>
        </w:tabs>
        <w:ind w:left="1800" w:hanging="1800"/>
      </w:pPr>
      <w:rPr>
        <w:b w:val="0"/>
        <w:i w:val="0"/>
      </w:rPr>
    </w:lvl>
    <w:lvl w:ilvl="8">
      <w:start w:val="1"/>
      <w:numFmt w:val="decimal"/>
      <w:isLgl/>
      <w:lvlText w:val="%1.%2.%3.%4.%5.%6.%7.%8.%9"/>
      <w:lvlJc w:val="left"/>
      <w:pPr>
        <w:tabs>
          <w:tab w:val="left" w:pos="1800"/>
        </w:tabs>
        <w:ind w:left="1800" w:hanging="1800"/>
      </w:pPr>
      <w:rPr>
        <w:b w:val="0"/>
        <w:i w:val="0"/>
      </w:rPr>
    </w:lvl>
  </w:abstractNum>
  <w:abstractNum w:abstractNumId="70" w15:restartNumberingAfterBreak="0">
    <w:nsid w:val="39DB3C9E"/>
    <w:multiLevelType w:val="multilevel"/>
    <w:tmpl w:val="39DB3C9E"/>
    <w:lvl w:ilvl="0">
      <w:start w:val="1"/>
      <w:numFmt w:val="bullet"/>
      <w:lvlText w:val="o"/>
      <w:lvlJc w:val="left"/>
      <w:pPr>
        <w:ind w:left="360" w:hanging="360"/>
      </w:pPr>
      <w:rPr>
        <w:rFonts w:ascii="Courier New" w:hAnsi="Courier New" w:cs="Courier New"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B126A15"/>
    <w:multiLevelType w:val="multilevel"/>
    <w:tmpl w:val="3B12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B6D0F01"/>
    <w:multiLevelType w:val="multilevel"/>
    <w:tmpl w:val="3B6D0F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BE875D7"/>
    <w:multiLevelType w:val="multilevel"/>
    <w:tmpl w:val="3BE875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D232A8D"/>
    <w:multiLevelType w:val="multilevel"/>
    <w:tmpl w:val="3D232A8D"/>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5" w15:restartNumberingAfterBreak="0">
    <w:nsid w:val="3E480AFD"/>
    <w:multiLevelType w:val="multilevel"/>
    <w:tmpl w:val="3E480A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20E615B"/>
    <w:multiLevelType w:val="multilevel"/>
    <w:tmpl w:val="420E61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3067589"/>
    <w:multiLevelType w:val="multilevel"/>
    <w:tmpl w:val="43067589"/>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3CF1DA3"/>
    <w:multiLevelType w:val="multilevel"/>
    <w:tmpl w:val="43CF1DA3"/>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57F550B"/>
    <w:multiLevelType w:val="multilevel"/>
    <w:tmpl w:val="457F550B"/>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69177AB"/>
    <w:multiLevelType w:val="multilevel"/>
    <w:tmpl w:val="469177AB"/>
    <w:lvl w:ilvl="0">
      <w:start w:val="1"/>
      <w:numFmt w:val="bullet"/>
      <w:pStyle w:val="Indent20"/>
      <w:lvlText w:val="-"/>
      <w:lvlJc w:val="left"/>
      <w:pPr>
        <w:tabs>
          <w:tab w:val="left" w:pos="2160"/>
        </w:tabs>
        <w:ind w:left="2160" w:hanging="360"/>
      </w:pPr>
      <w:rPr>
        <w:rFonts w:ascii="Arial" w:hAnsi="Arial" w:hint="default"/>
      </w:rPr>
    </w:lvl>
    <w:lvl w:ilvl="1">
      <w:start w:val="1"/>
      <w:numFmt w:val="bullet"/>
      <w:lvlText w:val="-"/>
      <w:lvlJc w:val="left"/>
      <w:pPr>
        <w:tabs>
          <w:tab w:val="left" w:pos="1440"/>
        </w:tabs>
        <w:ind w:left="1440" w:hanging="360"/>
      </w:pPr>
      <w:rPr>
        <w:rFonts w:ascii="Arial" w:hAnsi="Arial" w:hint="default"/>
        <w:b w:val="0"/>
        <w:i w:val="0"/>
        <w:sz w:val="24"/>
        <w:szCs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46FD141B"/>
    <w:multiLevelType w:val="multilevel"/>
    <w:tmpl w:val="46FD141B"/>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7D15540"/>
    <w:multiLevelType w:val="multilevel"/>
    <w:tmpl w:val="47D155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492F5F5B"/>
    <w:multiLevelType w:val="multilevel"/>
    <w:tmpl w:val="492F5F5B"/>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BB10B88"/>
    <w:multiLevelType w:val="multilevel"/>
    <w:tmpl w:val="4BB10B8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5" w15:restartNumberingAfterBreak="0">
    <w:nsid w:val="4D237E8A"/>
    <w:multiLevelType w:val="multilevel"/>
    <w:tmpl w:val="4D237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5E72A1"/>
    <w:multiLevelType w:val="multilevel"/>
    <w:tmpl w:val="505E72A1"/>
    <w:lvl w:ilvl="0">
      <w:start w:val="1"/>
      <w:numFmt w:val="bullet"/>
      <w:lvlText w:val="o"/>
      <w:lvlJc w:val="left"/>
      <w:pPr>
        <w:ind w:left="360" w:hanging="360"/>
      </w:pPr>
      <w:rPr>
        <w:rFonts w:ascii="Courier New" w:hAnsi="Courier New" w:cs="Courier New"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08B3314"/>
    <w:multiLevelType w:val="multilevel"/>
    <w:tmpl w:val="508B3314"/>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1C661DE"/>
    <w:multiLevelType w:val="multilevel"/>
    <w:tmpl w:val="51C66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1D75953"/>
    <w:multiLevelType w:val="multilevel"/>
    <w:tmpl w:val="51D759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2E56649"/>
    <w:multiLevelType w:val="multilevel"/>
    <w:tmpl w:val="52E56649"/>
    <w:lvl w:ilvl="0">
      <w:start w:val="1"/>
      <w:numFmt w:val="bullet"/>
      <w:lvlText w:val=""/>
      <w:lvlJc w:val="left"/>
      <w:pPr>
        <w:ind w:left="1080" w:hanging="360"/>
      </w:pPr>
      <w:rPr>
        <w:rFonts w:ascii="Symbol" w:hAnsi="Symbol" w:hint="default"/>
        <w:color w:val="auto"/>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1" w15:restartNumberingAfterBreak="0">
    <w:nsid w:val="54A4711C"/>
    <w:multiLevelType w:val="multilevel"/>
    <w:tmpl w:val="54A4711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856D8F"/>
    <w:multiLevelType w:val="multilevel"/>
    <w:tmpl w:val="5E856D8F"/>
    <w:lvl w:ilvl="0">
      <w:numFmt w:val="decimal"/>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5F3535F9"/>
    <w:multiLevelType w:val="multilevel"/>
    <w:tmpl w:val="5F3535F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9637A5"/>
    <w:multiLevelType w:val="multilevel"/>
    <w:tmpl w:val="5F9637A5"/>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1BC3B6D"/>
    <w:multiLevelType w:val="multilevel"/>
    <w:tmpl w:val="61BC3B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3672DDA"/>
    <w:multiLevelType w:val="multilevel"/>
    <w:tmpl w:val="63672DDA"/>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4DB69B9"/>
    <w:multiLevelType w:val="multilevel"/>
    <w:tmpl w:val="64DB69B9"/>
    <w:lvl w:ilvl="0">
      <w:start w:val="1"/>
      <w:numFmt w:val="bullet"/>
      <w:lvlText w:val=""/>
      <w:lvlJc w:val="left"/>
      <w:pPr>
        <w:ind w:left="1199" w:hanging="360"/>
      </w:pPr>
      <w:rPr>
        <w:rFonts w:ascii="Wingdings" w:hAnsi="Wingdings" w:hint="default"/>
      </w:rPr>
    </w:lvl>
    <w:lvl w:ilvl="1">
      <w:start w:val="1"/>
      <w:numFmt w:val="bullet"/>
      <w:lvlText w:val="o"/>
      <w:lvlJc w:val="left"/>
      <w:pPr>
        <w:ind w:left="1919" w:hanging="360"/>
      </w:pPr>
      <w:rPr>
        <w:rFonts w:ascii="Courier New" w:hAnsi="Courier New" w:cs="Courier New" w:hint="default"/>
      </w:rPr>
    </w:lvl>
    <w:lvl w:ilvl="2">
      <w:start w:val="1"/>
      <w:numFmt w:val="bullet"/>
      <w:lvlText w:val=""/>
      <w:lvlJc w:val="left"/>
      <w:pPr>
        <w:ind w:left="2639" w:hanging="360"/>
      </w:pPr>
      <w:rPr>
        <w:rFonts w:ascii="Wingdings" w:hAnsi="Wingdings" w:hint="default"/>
      </w:rPr>
    </w:lvl>
    <w:lvl w:ilvl="3">
      <w:start w:val="1"/>
      <w:numFmt w:val="bullet"/>
      <w:lvlText w:val=""/>
      <w:lvlJc w:val="left"/>
      <w:pPr>
        <w:ind w:left="3359" w:hanging="360"/>
      </w:pPr>
      <w:rPr>
        <w:rFonts w:ascii="Symbol" w:hAnsi="Symbol" w:hint="default"/>
      </w:rPr>
    </w:lvl>
    <w:lvl w:ilvl="4">
      <w:start w:val="1"/>
      <w:numFmt w:val="bullet"/>
      <w:lvlText w:val="o"/>
      <w:lvlJc w:val="left"/>
      <w:pPr>
        <w:ind w:left="4079" w:hanging="360"/>
      </w:pPr>
      <w:rPr>
        <w:rFonts w:ascii="Courier New" w:hAnsi="Courier New" w:cs="Courier New" w:hint="default"/>
      </w:rPr>
    </w:lvl>
    <w:lvl w:ilvl="5">
      <w:start w:val="1"/>
      <w:numFmt w:val="bullet"/>
      <w:lvlText w:val=""/>
      <w:lvlJc w:val="left"/>
      <w:pPr>
        <w:ind w:left="4799" w:hanging="360"/>
      </w:pPr>
      <w:rPr>
        <w:rFonts w:ascii="Wingdings" w:hAnsi="Wingdings" w:hint="default"/>
      </w:rPr>
    </w:lvl>
    <w:lvl w:ilvl="6">
      <w:start w:val="1"/>
      <w:numFmt w:val="bullet"/>
      <w:lvlText w:val=""/>
      <w:lvlJc w:val="left"/>
      <w:pPr>
        <w:ind w:left="5519" w:hanging="360"/>
      </w:pPr>
      <w:rPr>
        <w:rFonts w:ascii="Symbol" w:hAnsi="Symbol" w:hint="default"/>
      </w:rPr>
    </w:lvl>
    <w:lvl w:ilvl="7">
      <w:start w:val="1"/>
      <w:numFmt w:val="bullet"/>
      <w:lvlText w:val="o"/>
      <w:lvlJc w:val="left"/>
      <w:pPr>
        <w:ind w:left="6239" w:hanging="360"/>
      </w:pPr>
      <w:rPr>
        <w:rFonts w:ascii="Courier New" w:hAnsi="Courier New" w:cs="Courier New" w:hint="default"/>
      </w:rPr>
    </w:lvl>
    <w:lvl w:ilvl="8">
      <w:start w:val="1"/>
      <w:numFmt w:val="bullet"/>
      <w:lvlText w:val=""/>
      <w:lvlJc w:val="left"/>
      <w:pPr>
        <w:ind w:left="6959" w:hanging="360"/>
      </w:pPr>
      <w:rPr>
        <w:rFonts w:ascii="Wingdings" w:hAnsi="Wingdings" w:hint="default"/>
      </w:rPr>
    </w:lvl>
  </w:abstractNum>
  <w:abstractNum w:abstractNumId="98" w15:restartNumberingAfterBreak="0">
    <w:nsid w:val="652802E1"/>
    <w:multiLevelType w:val="multilevel"/>
    <w:tmpl w:val="652802E1"/>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9" w15:restartNumberingAfterBreak="0">
    <w:nsid w:val="66DE14CE"/>
    <w:multiLevelType w:val="multilevel"/>
    <w:tmpl w:val="66DE1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8E5579"/>
    <w:multiLevelType w:val="multilevel"/>
    <w:tmpl w:val="688E557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A5E69D1"/>
    <w:multiLevelType w:val="multilevel"/>
    <w:tmpl w:val="6A5E69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6BF619D3"/>
    <w:multiLevelType w:val="multilevel"/>
    <w:tmpl w:val="6BF619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C6D5D1A"/>
    <w:multiLevelType w:val="multilevel"/>
    <w:tmpl w:val="6C6D5D1A"/>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E8A6A48"/>
    <w:multiLevelType w:val="multilevel"/>
    <w:tmpl w:val="6E8A6A48"/>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2601F7E"/>
    <w:multiLevelType w:val="multilevel"/>
    <w:tmpl w:val="72601F7E"/>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6" w15:restartNumberingAfterBreak="0">
    <w:nsid w:val="731B1D22"/>
    <w:multiLevelType w:val="multilevel"/>
    <w:tmpl w:val="731B1D22"/>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4EC4309"/>
    <w:multiLevelType w:val="multilevel"/>
    <w:tmpl w:val="74EC4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5923832"/>
    <w:multiLevelType w:val="multilevel"/>
    <w:tmpl w:val="75923832"/>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9" w15:restartNumberingAfterBreak="0">
    <w:nsid w:val="77E5647D"/>
    <w:multiLevelType w:val="multilevel"/>
    <w:tmpl w:val="77E5647D"/>
    <w:lvl w:ilvl="0">
      <w:start w:val="1"/>
      <w:numFmt w:val="bullet"/>
      <w:lvlText w:val=""/>
      <w:lvlJc w:val="left"/>
      <w:pPr>
        <w:ind w:left="36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86053D4"/>
    <w:multiLevelType w:val="multilevel"/>
    <w:tmpl w:val="786053D4"/>
    <w:lvl w:ilvl="0">
      <w:start w:val="1"/>
      <w:numFmt w:val="bullet"/>
      <w:pStyle w:val="Bullet1"/>
      <w:lvlText w:val=""/>
      <w:lvlJc w:val="left"/>
      <w:pPr>
        <w:tabs>
          <w:tab w:val="left" w:pos="1080"/>
        </w:tabs>
        <w:ind w:left="1080" w:hanging="360"/>
      </w:pPr>
      <w:rPr>
        <w:rFonts w:ascii="Symbol" w:hAnsi="Symbol" w:hint="default"/>
      </w:rPr>
    </w:lvl>
    <w:lvl w:ilvl="1">
      <w:start w:val="1"/>
      <w:numFmt w:val="lowerLetter"/>
      <w:lvlText w:val="%2."/>
      <w:lvlJc w:val="left"/>
      <w:pPr>
        <w:tabs>
          <w:tab w:val="left" w:pos="2880"/>
        </w:tabs>
        <w:ind w:left="2880" w:hanging="360"/>
      </w:pPr>
    </w:lvl>
    <w:lvl w:ilvl="2">
      <w:start w:val="1"/>
      <w:numFmt w:val="lowerRoman"/>
      <w:lvlText w:val="%3."/>
      <w:lvlJc w:val="right"/>
      <w:pPr>
        <w:tabs>
          <w:tab w:val="left" w:pos="3600"/>
        </w:tabs>
        <w:ind w:left="3600" w:hanging="180"/>
      </w:pPr>
    </w:lvl>
    <w:lvl w:ilvl="3">
      <w:start w:val="1"/>
      <w:numFmt w:val="decimal"/>
      <w:lvlText w:val="%4."/>
      <w:lvlJc w:val="left"/>
      <w:pPr>
        <w:tabs>
          <w:tab w:val="left" w:pos="4320"/>
        </w:tabs>
        <w:ind w:left="4320" w:hanging="360"/>
      </w:pPr>
    </w:lvl>
    <w:lvl w:ilvl="4">
      <w:start w:val="1"/>
      <w:numFmt w:val="lowerLetter"/>
      <w:lvlText w:val="%5."/>
      <w:lvlJc w:val="left"/>
      <w:pPr>
        <w:tabs>
          <w:tab w:val="left" w:pos="5040"/>
        </w:tabs>
        <w:ind w:left="5040" w:hanging="360"/>
      </w:pPr>
    </w:lvl>
    <w:lvl w:ilvl="5">
      <w:start w:val="1"/>
      <w:numFmt w:val="lowerRoman"/>
      <w:lvlText w:val="%6."/>
      <w:lvlJc w:val="right"/>
      <w:pPr>
        <w:tabs>
          <w:tab w:val="left" w:pos="5760"/>
        </w:tabs>
        <w:ind w:left="5760" w:hanging="180"/>
      </w:pPr>
    </w:lvl>
    <w:lvl w:ilvl="6">
      <w:start w:val="1"/>
      <w:numFmt w:val="decimal"/>
      <w:lvlText w:val="%7."/>
      <w:lvlJc w:val="left"/>
      <w:pPr>
        <w:tabs>
          <w:tab w:val="left" w:pos="6480"/>
        </w:tabs>
        <w:ind w:left="6480" w:hanging="360"/>
      </w:pPr>
    </w:lvl>
    <w:lvl w:ilvl="7">
      <w:start w:val="1"/>
      <w:numFmt w:val="lowerLetter"/>
      <w:lvlText w:val="%8."/>
      <w:lvlJc w:val="left"/>
      <w:pPr>
        <w:tabs>
          <w:tab w:val="left" w:pos="7200"/>
        </w:tabs>
        <w:ind w:left="7200" w:hanging="360"/>
      </w:pPr>
    </w:lvl>
    <w:lvl w:ilvl="8">
      <w:start w:val="1"/>
      <w:numFmt w:val="lowerRoman"/>
      <w:lvlText w:val="%9."/>
      <w:lvlJc w:val="right"/>
      <w:pPr>
        <w:tabs>
          <w:tab w:val="left" w:pos="7920"/>
        </w:tabs>
        <w:ind w:left="7920" w:hanging="180"/>
      </w:pPr>
    </w:lvl>
  </w:abstractNum>
  <w:abstractNum w:abstractNumId="111" w15:restartNumberingAfterBreak="0">
    <w:nsid w:val="78FC3981"/>
    <w:multiLevelType w:val="multilevel"/>
    <w:tmpl w:val="78FC3981"/>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9EE75B7"/>
    <w:multiLevelType w:val="multilevel"/>
    <w:tmpl w:val="79EE75B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B6C23B4"/>
    <w:multiLevelType w:val="multilevel"/>
    <w:tmpl w:val="7B6C23B4"/>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D684A30"/>
    <w:multiLevelType w:val="multilevel"/>
    <w:tmpl w:val="7D684A30"/>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7EAD0B3B"/>
    <w:multiLevelType w:val="multilevel"/>
    <w:tmpl w:val="7EAD0B3B"/>
    <w:lvl w:ilvl="0">
      <w:start w:val="1"/>
      <w:numFmt w:val="bullet"/>
      <w:lvlText w:val=""/>
      <w:lvlJc w:val="left"/>
      <w:pPr>
        <w:ind w:left="360" w:hanging="360"/>
      </w:pPr>
      <w:rPr>
        <w:rFonts w:ascii="Wingdings" w:hAnsi="Wingdings"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lvlOverride w:ilvl="0">
      <w:startOverride w:val="1"/>
    </w:lvlOverride>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10"/>
  </w:num>
  <w:num w:numId="12">
    <w:abstractNumId w:val="80"/>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num>
  <w:num w:numId="19">
    <w:abstractNumId w:val="24"/>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num>
  <w:num w:numId="2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44"/>
  </w:num>
  <w:num w:numId="29">
    <w:abstractNumId w:val="16"/>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10"/>
    <w:lvlOverride w:ilvl="0">
      <w:startOverride w:val="1"/>
    </w:lvlOverride>
    <w:lvlOverride w:ilvl="1">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5"/>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num>
  <w:num w:numId="41">
    <w:abstractNumId w:val="61"/>
  </w:num>
  <w:num w:numId="42">
    <w:abstractNumId w:val="41"/>
  </w:num>
  <w:num w:numId="43">
    <w:abstractNumId w:val="92"/>
  </w:num>
  <w:num w:numId="44">
    <w:abstractNumId w:val="57"/>
  </w:num>
  <w:num w:numId="4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6">
    <w:abstractNumId w:val="32"/>
  </w:num>
  <w:num w:numId="47">
    <w:abstractNumId w:val="46"/>
  </w:num>
  <w:num w:numId="48">
    <w:abstractNumId w:val="36"/>
  </w:num>
  <w:num w:numId="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num>
  <w:num w:numId="55">
    <w:abstractNumId w:val="74"/>
  </w:num>
  <w:num w:numId="56">
    <w:abstractNumId w:val="105"/>
  </w:num>
  <w:num w:numId="57">
    <w:abstractNumId w:val="89"/>
  </w:num>
  <w:num w:numId="58">
    <w:abstractNumId w:val="107"/>
  </w:num>
  <w:num w:numId="59">
    <w:abstractNumId w:val="55"/>
  </w:num>
  <w:num w:numId="60">
    <w:abstractNumId w:val="13"/>
  </w:num>
  <w:num w:numId="61">
    <w:abstractNumId w:val="95"/>
  </w:num>
  <w:num w:numId="62">
    <w:abstractNumId w:val="40"/>
  </w:num>
  <w:num w:numId="63">
    <w:abstractNumId w:val="22"/>
  </w:num>
  <w:num w:numId="64">
    <w:abstractNumId w:val="94"/>
  </w:num>
  <w:num w:numId="65">
    <w:abstractNumId w:val="86"/>
  </w:num>
  <w:num w:numId="66">
    <w:abstractNumId w:val="29"/>
  </w:num>
  <w:num w:numId="67">
    <w:abstractNumId w:val="25"/>
  </w:num>
  <w:num w:numId="68">
    <w:abstractNumId w:val="81"/>
  </w:num>
  <w:num w:numId="69">
    <w:abstractNumId w:val="34"/>
  </w:num>
  <w:num w:numId="70">
    <w:abstractNumId w:val="70"/>
  </w:num>
  <w:num w:numId="71">
    <w:abstractNumId w:val="11"/>
  </w:num>
  <w:num w:numId="72">
    <w:abstractNumId w:val="53"/>
  </w:num>
  <w:num w:numId="73">
    <w:abstractNumId w:val="83"/>
  </w:num>
  <w:num w:numId="74">
    <w:abstractNumId w:val="97"/>
  </w:num>
  <w:num w:numId="75">
    <w:abstractNumId w:val="42"/>
  </w:num>
  <w:num w:numId="76">
    <w:abstractNumId w:val="112"/>
  </w:num>
  <w:num w:numId="77">
    <w:abstractNumId w:val="48"/>
  </w:num>
  <w:num w:numId="78">
    <w:abstractNumId w:val="68"/>
  </w:num>
  <w:num w:numId="79">
    <w:abstractNumId w:val="109"/>
  </w:num>
  <w:num w:numId="80">
    <w:abstractNumId w:val="52"/>
  </w:num>
  <w:num w:numId="81">
    <w:abstractNumId w:val="96"/>
  </w:num>
  <w:num w:numId="82">
    <w:abstractNumId w:val="115"/>
  </w:num>
  <w:num w:numId="83">
    <w:abstractNumId w:val="77"/>
  </w:num>
  <w:num w:numId="84">
    <w:abstractNumId w:val="17"/>
  </w:num>
  <w:num w:numId="85">
    <w:abstractNumId w:val="104"/>
  </w:num>
  <w:num w:numId="86">
    <w:abstractNumId w:val="78"/>
  </w:num>
  <w:num w:numId="87">
    <w:abstractNumId w:val="106"/>
  </w:num>
  <w:num w:numId="88">
    <w:abstractNumId w:val="51"/>
  </w:num>
  <w:num w:numId="89">
    <w:abstractNumId w:val="111"/>
  </w:num>
  <w:num w:numId="90">
    <w:abstractNumId w:val="103"/>
  </w:num>
  <w:num w:numId="91">
    <w:abstractNumId w:val="50"/>
  </w:num>
  <w:num w:numId="92">
    <w:abstractNumId w:val="58"/>
  </w:num>
  <w:num w:numId="93">
    <w:abstractNumId w:val="59"/>
  </w:num>
  <w:num w:numId="94">
    <w:abstractNumId w:val="113"/>
  </w:num>
  <w:num w:numId="95">
    <w:abstractNumId w:val="67"/>
  </w:num>
  <w:num w:numId="96">
    <w:abstractNumId w:val="90"/>
  </w:num>
  <w:num w:numId="97">
    <w:abstractNumId w:val="23"/>
  </w:num>
  <w:num w:numId="98">
    <w:abstractNumId w:val="65"/>
  </w:num>
  <w:num w:numId="99">
    <w:abstractNumId w:val="99"/>
  </w:num>
  <w:num w:numId="100">
    <w:abstractNumId w:val="75"/>
  </w:num>
  <w:num w:numId="101">
    <w:abstractNumId w:val="62"/>
  </w:num>
  <w:num w:numId="102">
    <w:abstractNumId w:val="39"/>
  </w:num>
  <w:num w:numId="103">
    <w:abstractNumId w:val="73"/>
  </w:num>
  <w:num w:numId="104">
    <w:abstractNumId w:val="15"/>
  </w:num>
  <w:num w:numId="105">
    <w:abstractNumId w:val="28"/>
  </w:num>
  <w:num w:numId="106">
    <w:abstractNumId w:val="43"/>
  </w:num>
  <w:num w:numId="107">
    <w:abstractNumId w:val="38"/>
  </w:num>
  <w:num w:numId="108">
    <w:abstractNumId w:val="100"/>
  </w:num>
  <w:num w:numId="109">
    <w:abstractNumId w:val="26"/>
  </w:num>
  <w:num w:numId="110">
    <w:abstractNumId w:val="76"/>
  </w:num>
  <w:num w:numId="111">
    <w:abstractNumId w:val="102"/>
  </w:num>
  <w:num w:numId="112">
    <w:abstractNumId w:val="31"/>
  </w:num>
  <w:num w:numId="113">
    <w:abstractNumId w:val="87"/>
  </w:num>
  <w:num w:numId="114">
    <w:abstractNumId w:val="35"/>
  </w:num>
  <w:num w:numId="115">
    <w:abstractNumId w:val="93"/>
  </w:num>
  <w:num w:numId="116">
    <w:abstractNumId w:val="6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60"/>
    <w:rsid w:val="000165F0"/>
    <w:rsid w:val="00022671"/>
    <w:rsid w:val="00023E5D"/>
    <w:rsid w:val="00025995"/>
    <w:rsid w:val="00036D0D"/>
    <w:rsid w:val="00062137"/>
    <w:rsid w:val="000737BB"/>
    <w:rsid w:val="00076AA4"/>
    <w:rsid w:val="000852B7"/>
    <w:rsid w:val="0008797C"/>
    <w:rsid w:val="00093078"/>
    <w:rsid w:val="000A078F"/>
    <w:rsid w:val="000A11C3"/>
    <w:rsid w:val="000A714F"/>
    <w:rsid w:val="000D2CCA"/>
    <w:rsid w:val="000D3C22"/>
    <w:rsid w:val="000F50E9"/>
    <w:rsid w:val="000F723D"/>
    <w:rsid w:val="00102D33"/>
    <w:rsid w:val="00111984"/>
    <w:rsid w:val="00123F58"/>
    <w:rsid w:val="001353CF"/>
    <w:rsid w:val="001410D3"/>
    <w:rsid w:val="001464C4"/>
    <w:rsid w:val="001557E7"/>
    <w:rsid w:val="001670A0"/>
    <w:rsid w:val="00167B1B"/>
    <w:rsid w:val="0017767A"/>
    <w:rsid w:val="001A0267"/>
    <w:rsid w:val="001A37B0"/>
    <w:rsid w:val="001A5BE3"/>
    <w:rsid w:val="001B4356"/>
    <w:rsid w:val="001B4ECD"/>
    <w:rsid w:val="001C1711"/>
    <w:rsid w:val="001C6B61"/>
    <w:rsid w:val="001F0093"/>
    <w:rsid w:val="001F0F06"/>
    <w:rsid w:val="001F3115"/>
    <w:rsid w:val="00203305"/>
    <w:rsid w:val="00212ACF"/>
    <w:rsid w:val="0021350F"/>
    <w:rsid w:val="00215164"/>
    <w:rsid w:val="002157EC"/>
    <w:rsid w:val="00223388"/>
    <w:rsid w:val="0022446A"/>
    <w:rsid w:val="00224889"/>
    <w:rsid w:val="002452B2"/>
    <w:rsid w:val="0025096A"/>
    <w:rsid w:val="0027058D"/>
    <w:rsid w:val="00277DBA"/>
    <w:rsid w:val="00292305"/>
    <w:rsid w:val="0029676D"/>
    <w:rsid w:val="002A0C2C"/>
    <w:rsid w:val="002A5C8E"/>
    <w:rsid w:val="002B08E1"/>
    <w:rsid w:val="002E2D2C"/>
    <w:rsid w:val="002E3218"/>
    <w:rsid w:val="002E3D5B"/>
    <w:rsid w:val="00314189"/>
    <w:rsid w:val="00330D6D"/>
    <w:rsid w:val="00342E58"/>
    <w:rsid w:val="00343D81"/>
    <w:rsid w:val="0035037C"/>
    <w:rsid w:val="00352DE4"/>
    <w:rsid w:val="00361DE6"/>
    <w:rsid w:val="00367E73"/>
    <w:rsid w:val="00374C58"/>
    <w:rsid w:val="00392CBE"/>
    <w:rsid w:val="003B6753"/>
    <w:rsid w:val="003C2316"/>
    <w:rsid w:val="003E39B3"/>
    <w:rsid w:val="003E4941"/>
    <w:rsid w:val="0040598F"/>
    <w:rsid w:val="00410442"/>
    <w:rsid w:val="00423731"/>
    <w:rsid w:val="004552F3"/>
    <w:rsid w:val="004602A4"/>
    <w:rsid w:val="00463C23"/>
    <w:rsid w:val="0048109F"/>
    <w:rsid w:val="00491A44"/>
    <w:rsid w:val="0049724A"/>
    <w:rsid w:val="004A2A03"/>
    <w:rsid w:val="004B0F40"/>
    <w:rsid w:val="004C560E"/>
    <w:rsid w:val="004D0BFE"/>
    <w:rsid w:val="004E318F"/>
    <w:rsid w:val="004E564C"/>
    <w:rsid w:val="004F39AB"/>
    <w:rsid w:val="005043AC"/>
    <w:rsid w:val="00506E28"/>
    <w:rsid w:val="00514F83"/>
    <w:rsid w:val="00516AD0"/>
    <w:rsid w:val="00521E00"/>
    <w:rsid w:val="00532AE9"/>
    <w:rsid w:val="005532E1"/>
    <w:rsid w:val="00555423"/>
    <w:rsid w:val="00555ED8"/>
    <w:rsid w:val="00572759"/>
    <w:rsid w:val="00581E6D"/>
    <w:rsid w:val="005867A3"/>
    <w:rsid w:val="005922C0"/>
    <w:rsid w:val="005B27E2"/>
    <w:rsid w:val="005B4ECF"/>
    <w:rsid w:val="005B6F70"/>
    <w:rsid w:val="005C0836"/>
    <w:rsid w:val="005D30A4"/>
    <w:rsid w:val="005E18FB"/>
    <w:rsid w:val="00616F01"/>
    <w:rsid w:val="00633DA2"/>
    <w:rsid w:val="006348F7"/>
    <w:rsid w:val="00634F33"/>
    <w:rsid w:val="006369E4"/>
    <w:rsid w:val="006419E8"/>
    <w:rsid w:val="00652C49"/>
    <w:rsid w:val="0066514B"/>
    <w:rsid w:val="006802B2"/>
    <w:rsid w:val="00680DD7"/>
    <w:rsid w:val="00681A60"/>
    <w:rsid w:val="006924AB"/>
    <w:rsid w:val="006A617C"/>
    <w:rsid w:val="006B5F9E"/>
    <w:rsid w:val="006B60F6"/>
    <w:rsid w:val="006C1144"/>
    <w:rsid w:val="006C5019"/>
    <w:rsid w:val="006D6B6F"/>
    <w:rsid w:val="006D736C"/>
    <w:rsid w:val="006F34C6"/>
    <w:rsid w:val="006F4402"/>
    <w:rsid w:val="00705776"/>
    <w:rsid w:val="00714769"/>
    <w:rsid w:val="0071731F"/>
    <w:rsid w:val="00727DD9"/>
    <w:rsid w:val="0073284B"/>
    <w:rsid w:val="00734DC6"/>
    <w:rsid w:val="00735166"/>
    <w:rsid w:val="00755BEE"/>
    <w:rsid w:val="007625FE"/>
    <w:rsid w:val="00762BC4"/>
    <w:rsid w:val="00763B89"/>
    <w:rsid w:val="007719A6"/>
    <w:rsid w:val="007A539D"/>
    <w:rsid w:val="007A59E9"/>
    <w:rsid w:val="007B66A2"/>
    <w:rsid w:val="007B678B"/>
    <w:rsid w:val="007B7581"/>
    <w:rsid w:val="007C5781"/>
    <w:rsid w:val="007D354F"/>
    <w:rsid w:val="007F23E9"/>
    <w:rsid w:val="00803976"/>
    <w:rsid w:val="00810304"/>
    <w:rsid w:val="00811EA4"/>
    <w:rsid w:val="0081320F"/>
    <w:rsid w:val="00826230"/>
    <w:rsid w:val="00834E6B"/>
    <w:rsid w:val="0085183B"/>
    <w:rsid w:val="00865DDA"/>
    <w:rsid w:val="00871899"/>
    <w:rsid w:val="008756A2"/>
    <w:rsid w:val="00880001"/>
    <w:rsid w:val="00884E1A"/>
    <w:rsid w:val="008A098F"/>
    <w:rsid w:val="008A586D"/>
    <w:rsid w:val="008B06E1"/>
    <w:rsid w:val="008B1FDD"/>
    <w:rsid w:val="008C325B"/>
    <w:rsid w:val="008C3C12"/>
    <w:rsid w:val="008C6531"/>
    <w:rsid w:val="008D5BB3"/>
    <w:rsid w:val="0090309C"/>
    <w:rsid w:val="009079DD"/>
    <w:rsid w:val="00911DF3"/>
    <w:rsid w:val="00917601"/>
    <w:rsid w:val="00921ADE"/>
    <w:rsid w:val="00940A46"/>
    <w:rsid w:val="00943D87"/>
    <w:rsid w:val="009531D7"/>
    <w:rsid w:val="00967A34"/>
    <w:rsid w:val="00971811"/>
    <w:rsid w:val="0097792E"/>
    <w:rsid w:val="009B19F2"/>
    <w:rsid w:val="009C2E62"/>
    <w:rsid w:val="00A0090B"/>
    <w:rsid w:val="00A17954"/>
    <w:rsid w:val="00A230C9"/>
    <w:rsid w:val="00A2472F"/>
    <w:rsid w:val="00A27430"/>
    <w:rsid w:val="00A52D1C"/>
    <w:rsid w:val="00A57A83"/>
    <w:rsid w:val="00A62378"/>
    <w:rsid w:val="00A640A0"/>
    <w:rsid w:val="00A645BA"/>
    <w:rsid w:val="00A66725"/>
    <w:rsid w:val="00A7069F"/>
    <w:rsid w:val="00A85070"/>
    <w:rsid w:val="00A8752E"/>
    <w:rsid w:val="00A9705B"/>
    <w:rsid w:val="00AB7140"/>
    <w:rsid w:val="00AC06A1"/>
    <w:rsid w:val="00AC6F6D"/>
    <w:rsid w:val="00AD2241"/>
    <w:rsid w:val="00AD3170"/>
    <w:rsid w:val="00AD5E39"/>
    <w:rsid w:val="00AF3A5A"/>
    <w:rsid w:val="00AF4C9C"/>
    <w:rsid w:val="00B02D94"/>
    <w:rsid w:val="00B04670"/>
    <w:rsid w:val="00B05CF5"/>
    <w:rsid w:val="00B17536"/>
    <w:rsid w:val="00B21E67"/>
    <w:rsid w:val="00B264D8"/>
    <w:rsid w:val="00B27DD3"/>
    <w:rsid w:val="00B32EFF"/>
    <w:rsid w:val="00B3555E"/>
    <w:rsid w:val="00B70DD4"/>
    <w:rsid w:val="00B95C14"/>
    <w:rsid w:val="00BA105A"/>
    <w:rsid w:val="00BA717E"/>
    <w:rsid w:val="00BD33B8"/>
    <w:rsid w:val="00BF11DA"/>
    <w:rsid w:val="00C05566"/>
    <w:rsid w:val="00C217B3"/>
    <w:rsid w:val="00C22007"/>
    <w:rsid w:val="00C22733"/>
    <w:rsid w:val="00C22918"/>
    <w:rsid w:val="00C253C6"/>
    <w:rsid w:val="00C46969"/>
    <w:rsid w:val="00C83A2E"/>
    <w:rsid w:val="00CB2033"/>
    <w:rsid w:val="00CC05B5"/>
    <w:rsid w:val="00CC7EB5"/>
    <w:rsid w:val="00CD086F"/>
    <w:rsid w:val="00CD3699"/>
    <w:rsid w:val="00CE34D8"/>
    <w:rsid w:val="00CE6181"/>
    <w:rsid w:val="00CE68B4"/>
    <w:rsid w:val="00D03725"/>
    <w:rsid w:val="00D039BD"/>
    <w:rsid w:val="00D134B4"/>
    <w:rsid w:val="00D2500F"/>
    <w:rsid w:val="00D27B51"/>
    <w:rsid w:val="00D34455"/>
    <w:rsid w:val="00D411E1"/>
    <w:rsid w:val="00D66C0B"/>
    <w:rsid w:val="00D728D7"/>
    <w:rsid w:val="00D95866"/>
    <w:rsid w:val="00DC050D"/>
    <w:rsid w:val="00DC0877"/>
    <w:rsid w:val="00DC087F"/>
    <w:rsid w:val="00DD05A2"/>
    <w:rsid w:val="00DD0D1E"/>
    <w:rsid w:val="00DD3655"/>
    <w:rsid w:val="00DD6AE1"/>
    <w:rsid w:val="00DF4798"/>
    <w:rsid w:val="00E00295"/>
    <w:rsid w:val="00E00418"/>
    <w:rsid w:val="00E079CB"/>
    <w:rsid w:val="00E10858"/>
    <w:rsid w:val="00E26569"/>
    <w:rsid w:val="00E32ECA"/>
    <w:rsid w:val="00E33A34"/>
    <w:rsid w:val="00E35249"/>
    <w:rsid w:val="00E35A43"/>
    <w:rsid w:val="00E54288"/>
    <w:rsid w:val="00E56775"/>
    <w:rsid w:val="00E655D8"/>
    <w:rsid w:val="00E65962"/>
    <w:rsid w:val="00E674E8"/>
    <w:rsid w:val="00E768C2"/>
    <w:rsid w:val="00E779D0"/>
    <w:rsid w:val="00E96065"/>
    <w:rsid w:val="00EC14C4"/>
    <w:rsid w:val="00EC5C9A"/>
    <w:rsid w:val="00EC6294"/>
    <w:rsid w:val="00EE013E"/>
    <w:rsid w:val="00EE3012"/>
    <w:rsid w:val="00EF2EDA"/>
    <w:rsid w:val="00F039CB"/>
    <w:rsid w:val="00F35B9A"/>
    <w:rsid w:val="00F40572"/>
    <w:rsid w:val="00F4333E"/>
    <w:rsid w:val="00F441DF"/>
    <w:rsid w:val="00F66DE5"/>
    <w:rsid w:val="00F7046A"/>
    <w:rsid w:val="00F740C8"/>
    <w:rsid w:val="00F86982"/>
    <w:rsid w:val="00F958F2"/>
    <w:rsid w:val="00FA192C"/>
    <w:rsid w:val="00FA1A12"/>
    <w:rsid w:val="00FA3CAF"/>
    <w:rsid w:val="00FB01E7"/>
    <w:rsid w:val="00FC28D0"/>
    <w:rsid w:val="00FC2AB6"/>
    <w:rsid w:val="00FF10F3"/>
    <w:rsid w:val="00FF57AF"/>
    <w:rsid w:val="08946EFF"/>
    <w:rsid w:val="2861777E"/>
    <w:rsid w:val="31A966E9"/>
    <w:rsid w:val="4EF3183C"/>
    <w:rsid w:val="503150CC"/>
    <w:rsid w:val="54A12BEF"/>
    <w:rsid w:val="6456297F"/>
    <w:rsid w:val="6F2D76C4"/>
    <w:rsid w:val="72B11CD1"/>
    <w:rsid w:val="7B364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78D837"/>
  <w15:docId w15:val="{13005425-C45C-4558-A7EA-68E83859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4"/>
      <w:szCs w:val="22"/>
      <w:lang w:val="en-ZW"/>
    </w:rPr>
  </w:style>
  <w:style w:type="paragraph" w:styleId="Heading1">
    <w:name w:val="heading 1"/>
    <w:basedOn w:val="Normal"/>
    <w:next w:val="Normal"/>
    <w:link w:val="Heading1Char"/>
    <w:uiPriority w:val="9"/>
    <w:qFormat/>
    <w:pPr>
      <w:keepNext/>
      <w:spacing w:after="0" w:line="276" w:lineRule="auto"/>
      <w:ind w:left="360"/>
      <w:jc w:val="center"/>
      <w:outlineLvl w:val="0"/>
    </w:pPr>
    <w:rPr>
      <w:rFonts w:eastAsia="Times New Roman"/>
      <w:b/>
      <w:szCs w:val="24"/>
      <w:lang w:val="en-ZA"/>
    </w:rPr>
  </w:style>
  <w:style w:type="paragraph" w:styleId="Heading2">
    <w:name w:val="heading 2"/>
    <w:basedOn w:val="Normal"/>
    <w:next w:val="Normal"/>
    <w:link w:val="Heading2Char"/>
    <w:uiPriority w:val="9"/>
    <w:unhideWhenUsed/>
    <w:qFormat/>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line="256" w:lineRule="auto"/>
      <w:ind w:left="864" w:hanging="144"/>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pPr>
      <w:spacing w:before="240" w:after="60" w:line="256" w:lineRule="auto"/>
      <w:ind w:left="1008" w:hanging="432"/>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spacing w:before="240" w:after="60" w:line="256" w:lineRule="auto"/>
      <w:ind w:left="1152" w:hanging="432"/>
      <w:outlineLvl w:val="5"/>
    </w:pPr>
    <w:rPr>
      <w:rFonts w:eastAsia="Times New Roman"/>
      <w:b/>
      <w:bCs/>
      <w:sz w:val="22"/>
    </w:rPr>
  </w:style>
  <w:style w:type="paragraph" w:styleId="Heading7">
    <w:name w:val="heading 7"/>
    <w:basedOn w:val="Normal"/>
    <w:next w:val="Normal"/>
    <w:link w:val="Heading7Char"/>
    <w:uiPriority w:val="9"/>
    <w:semiHidden/>
    <w:unhideWhenUsed/>
    <w:qFormat/>
    <w:pPr>
      <w:spacing w:before="240" w:after="60" w:line="256" w:lineRule="auto"/>
      <w:ind w:left="1296" w:hanging="288"/>
      <w:outlineLvl w:val="6"/>
    </w:pPr>
  </w:style>
  <w:style w:type="paragraph" w:styleId="Heading8">
    <w:name w:val="heading 8"/>
    <w:basedOn w:val="Normal"/>
    <w:next w:val="Normal"/>
    <w:link w:val="Heading8Char"/>
    <w:uiPriority w:val="9"/>
    <w:semiHidden/>
    <w:unhideWhenUsed/>
    <w:qFormat/>
    <w:pPr>
      <w:spacing w:before="240" w:after="60" w:line="256" w:lineRule="auto"/>
      <w:ind w:left="1440" w:hanging="432"/>
      <w:outlineLvl w:val="7"/>
    </w:pPr>
    <w:rPr>
      <w:i/>
      <w:iCs/>
    </w:rPr>
  </w:style>
  <w:style w:type="paragraph" w:styleId="Heading9">
    <w:name w:val="heading 9"/>
    <w:basedOn w:val="Normal"/>
    <w:next w:val="Normal"/>
    <w:link w:val="Heading9Char"/>
    <w:uiPriority w:val="9"/>
    <w:semiHidden/>
    <w:unhideWhenUsed/>
    <w:qFormat/>
    <w:pPr>
      <w:spacing w:before="240" w:after="60" w:line="256" w:lineRule="auto"/>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paragraph" w:styleId="BlockText">
    <w:name w:val="Block Text"/>
    <w:basedOn w:val="Normal"/>
    <w:uiPriority w:val="99"/>
    <w:semiHidden/>
    <w:unhideWhenUsed/>
    <w:qFormat/>
    <w:pPr>
      <w:spacing w:after="120" w:line="256" w:lineRule="auto"/>
      <w:ind w:left="1440" w:right="1440"/>
    </w:pPr>
  </w:style>
  <w:style w:type="paragraph" w:styleId="BodyText">
    <w:name w:val="Body Text"/>
    <w:basedOn w:val="Normal"/>
    <w:link w:val="BodyTextChar"/>
    <w:unhideWhenUsed/>
    <w:pPr>
      <w:spacing w:after="120"/>
    </w:p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uiPriority w:val="99"/>
    <w:semiHidden/>
    <w:unhideWhenUsed/>
    <w:pPr>
      <w:spacing w:after="120" w:line="256" w:lineRule="auto"/>
    </w:pPr>
    <w:rPr>
      <w:sz w:val="16"/>
      <w:szCs w:val="16"/>
    </w:rPr>
  </w:style>
  <w:style w:type="paragraph" w:styleId="BodyTextFirstIndent">
    <w:name w:val="Body Text First Indent"/>
    <w:basedOn w:val="BodyText"/>
    <w:link w:val="BodyTextFirstIndentChar"/>
    <w:uiPriority w:val="99"/>
    <w:semiHidden/>
    <w:unhideWhenUsed/>
    <w:pPr>
      <w:spacing w:line="256" w:lineRule="auto"/>
      <w:ind w:firstLine="210"/>
    </w:pPr>
    <w:rPr>
      <w:rFonts w:eastAsia="Times New Roman"/>
    </w:rPr>
  </w:style>
  <w:style w:type="paragraph" w:styleId="BodyTextIndent">
    <w:name w:val="Body Text Indent"/>
    <w:basedOn w:val="Normal"/>
    <w:link w:val="BodyTextIndentChar"/>
    <w:uiPriority w:val="99"/>
    <w:unhideWhenUsed/>
    <w:pPr>
      <w:spacing w:after="120" w:line="240" w:lineRule="auto"/>
      <w:ind w:left="360"/>
    </w:pPr>
    <w:rPr>
      <w:rFonts w:eastAsia="Times New Roman"/>
      <w:sz w:val="20"/>
      <w:szCs w:val="20"/>
      <w:lang w:val="en-US"/>
    </w:rPr>
  </w:style>
  <w:style w:type="paragraph" w:styleId="BodyTextFirstIndent2">
    <w:name w:val="Body Text First Indent 2"/>
    <w:basedOn w:val="BodyTextIndent"/>
    <w:link w:val="BodyTextFirstIndent2Char"/>
    <w:uiPriority w:val="99"/>
    <w:semiHidden/>
    <w:unhideWhenUsed/>
    <w:pPr>
      <w:spacing w:line="256" w:lineRule="auto"/>
      <w:ind w:firstLine="210"/>
    </w:pPr>
    <w:rPr>
      <w:rFonts w:eastAsia="Calibri"/>
      <w:sz w:val="24"/>
      <w:szCs w:val="22"/>
      <w:lang w:val="en-ZW"/>
    </w:rPr>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BodyTextIndent3">
    <w:name w:val="Body Text Indent 3"/>
    <w:basedOn w:val="Normal"/>
    <w:link w:val="BodyTextIndent3Char"/>
    <w:uiPriority w:val="99"/>
    <w:semiHidden/>
    <w:unhideWhenUsed/>
    <w:pPr>
      <w:spacing w:after="120" w:line="256" w:lineRule="auto"/>
      <w:ind w:left="360"/>
    </w:pPr>
    <w:rPr>
      <w:sz w:val="16"/>
      <w:szCs w:val="16"/>
    </w:rPr>
  </w:style>
  <w:style w:type="paragraph" w:styleId="Caption">
    <w:name w:val="caption"/>
    <w:basedOn w:val="Normal"/>
    <w:next w:val="Normal"/>
    <w:uiPriority w:val="35"/>
    <w:semiHidden/>
    <w:unhideWhenUsed/>
    <w:qFormat/>
    <w:pPr>
      <w:spacing w:line="256" w:lineRule="auto"/>
    </w:pPr>
    <w:rPr>
      <w:b/>
      <w:bCs/>
      <w:sz w:val="20"/>
      <w:szCs w:val="20"/>
    </w:rPr>
  </w:style>
  <w:style w:type="paragraph" w:styleId="Closing">
    <w:name w:val="Closing"/>
    <w:basedOn w:val="Normal"/>
    <w:link w:val="ClosingChar"/>
    <w:uiPriority w:val="99"/>
    <w:semiHidden/>
    <w:unhideWhenUsed/>
    <w:pPr>
      <w:spacing w:line="256" w:lineRule="auto"/>
      <w:ind w:left="43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56"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ate">
    <w:name w:val="Date"/>
    <w:basedOn w:val="Normal"/>
    <w:next w:val="Normal"/>
    <w:link w:val="DateChar"/>
    <w:uiPriority w:val="99"/>
    <w:semiHidden/>
    <w:unhideWhenUsed/>
    <w:pPr>
      <w:spacing w:line="256" w:lineRule="auto"/>
    </w:pPr>
  </w:style>
  <w:style w:type="paragraph" w:styleId="DocumentMap">
    <w:name w:val="Document Map"/>
    <w:basedOn w:val="Normal"/>
    <w:link w:val="DocumentMapChar"/>
    <w:uiPriority w:val="99"/>
    <w:semiHidden/>
    <w:unhideWhenUsed/>
    <w:pPr>
      <w:shd w:val="clear" w:color="auto" w:fill="000080"/>
      <w:spacing w:line="256" w:lineRule="auto"/>
    </w:pPr>
    <w:rPr>
      <w:rFonts w:ascii="Tahoma" w:hAnsi="Tahoma"/>
      <w:sz w:val="20"/>
      <w:szCs w:val="20"/>
    </w:rPr>
  </w:style>
  <w:style w:type="paragraph" w:styleId="E-mailSignature">
    <w:name w:val="E-mail Signature"/>
    <w:basedOn w:val="Normal"/>
    <w:link w:val="E-mailSignatureChar"/>
    <w:uiPriority w:val="99"/>
    <w:semiHidden/>
    <w:unhideWhenUsed/>
    <w:pPr>
      <w:spacing w:line="256" w:lineRule="auto"/>
    </w:pPr>
  </w:style>
  <w:style w:type="character" w:styleId="EndnoteReference">
    <w:name w:val="endnote reference"/>
    <w:uiPriority w:val="99"/>
    <w:semiHidden/>
    <w:unhideWhenUsed/>
    <w:rPr>
      <w:vertAlign w:val="superscript"/>
    </w:rPr>
  </w:style>
  <w:style w:type="paragraph" w:styleId="EndnoteText">
    <w:name w:val="endnote text"/>
    <w:basedOn w:val="Normal"/>
    <w:link w:val="EndnoteTextChar"/>
    <w:uiPriority w:val="99"/>
    <w:semiHidden/>
    <w:unhideWhenUsed/>
    <w:pPr>
      <w:spacing w:line="256" w:lineRule="auto"/>
    </w:pPr>
    <w:rPr>
      <w:sz w:val="20"/>
      <w:szCs w:val="20"/>
    </w:rPr>
  </w:style>
  <w:style w:type="paragraph" w:styleId="EnvelopeAddress">
    <w:name w:val="envelope address"/>
    <w:basedOn w:val="Normal"/>
    <w:uiPriority w:val="99"/>
    <w:semiHidden/>
    <w:unhideWhenUsed/>
    <w:pPr>
      <w:framePr w:w="7920" w:h="1980" w:hSpace="180" w:wrap="auto" w:hAnchor="page" w:xAlign="center" w:yAlign="bottom"/>
      <w:spacing w:line="256" w:lineRule="auto"/>
      <w:ind w:left="2880"/>
    </w:pPr>
    <w:rPr>
      <w:rFonts w:ascii="Arial" w:hAnsi="Arial" w:cs="Arial"/>
    </w:rPr>
  </w:style>
  <w:style w:type="paragraph" w:styleId="EnvelopeReturn">
    <w:name w:val="envelope return"/>
    <w:basedOn w:val="Normal"/>
    <w:uiPriority w:val="99"/>
    <w:semiHidden/>
    <w:unhideWhenUsed/>
    <w:pPr>
      <w:spacing w:line="256" w:lineRule="auto"/>
    </w:pPr>
    <w:rPr>
      <w:rFonts w:ascii="Arial" w:hAnsi="Arial" w:cs="Arial"/>
      <w:sz w:val="20"/>
      <w:szCs w:val="20"/>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56" w:lineRule="auto"/>
    </w:pPr>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HTMLAddress">
    <w:name w:val="HTML Address"/>
    <w:basedOn w:val="Normal"/>
    <w:link w:val="HTMLAddressChar"/>
    <w:uiPriority w:val="99"/>
    <w:semiHidden/>
    <w:unhideWhenUsed/>
    <w:pPr>
      <w:spacing w:line="256" w:lineRule="auto"/>
    </w:pPr>
    <w:rPr>
      <w:rFonts w:eastAsia="Times New Roman"/>
      <w:i/>
      <w:iCs/>
    </w:rPr>
  </w:style>
  <w:style w:type="character" w:styleId="HTMLCode">
    <w:name w:val="HTML Code"/>
    <w:uiPriority w:val="99"/>
    <w:semiHidden/>
    <w:unhideWhenUsed/>
    <w:rPr>
      <w:rFonts w:ascii="Courier New" w:eastAsia="Times New Roman" w:hAnsi="Courier New" w:cs="Courier New" w:hint="default"/>
      <w:sz w:val="20"/>
      <w:szCs w:val="20"/>
    </w:rPr>
  </w:style>
  <w:style w:type="character" w:styleId="HTMLKeyboard">
    <w:name w:val="HTML Keyboard"/>
    <w:uiPriority w:val="99"/>
    <w:semiHidden/>
    <w:unhideWhenUse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Pr>
      <w:rFonts w:ascii="Courier New" w:hAnsi="Courier New"/>
      <w:sz w:val="20"/>
      <w:szCs w:val="20"/>
    </w:rPr>
  </w:style>
  <w:style w:type="character" w:styleId="HTMLSample">
    <w:name w:val="HTML Sample"/>
    <w:uiPriority w:val="99"/>
    <w:semiHidden/>
    <w:unhideWhenUsed/>
    <w:rPr>
      <w:rFonts w:ascii="Courier New" w:eastAsia="Times New Roman" w:hAnsi="Courier New" w:cs="Courier New" w:hint="default"/>
    </w:rPr>
  </w:style>
  <w:style w:type="character" w:styleId="HTMLTypewriter">
    <w:name w:val="HTML Typewriter"/>
    <w:uiPriority w:val="99"/>
    <w:semiHidden/>
    <w:unhideWhenUsed/>
    <w:rPr>
      <w:rFonts w:ascii="Courier New" w:eastAsia="Times New Roman" w:hAnsi="Courier New" w:cs="Courier New" w:hint="default"/>
      <w:sz w:val="20"/>
      <w:szCs w:val="20"/>
    </w:rPr>
  </w:style>
  <w:style w:type="character" w:styleId="Hyperlink">
    <w:name w:val="Hyperlink"/>
    <w:uiPriority w:val="99"/>
    <w:unhideWhenUsed/>
    <w:rPr>
      <w:color w:val="0563C1"/>
      <w:u w:val="single"/>
    </w:rPr>
  </w:style>
  <w:style w:type="paragraph" w:styleId="Index1">
    <w:name w:val="index 1"/>
    <w:basedOn w:val="Normal"/>
    <w:next w:val="Normal"/>
    <w:uiPriority w:val="99"/>
    <w:semiHidden/>
    <w:unhideWhenUsed/>
    <w:pPr>
      <w:spacing w:line="256" w:lineRule="auto"/>
      <w:ind w:left="240" w:hanging="240"/>
    </w:pPr>
  </w:style>
  <w:style w:type="paragraph" w:styleId="Index2">
    <w:name w:val="index 2"/>
    <w:basedOn w:val="Normal"/>
    <w:next w:val="Normal"/>
    <w:uiPriority w:val="99"/>
    <w:semiHidden/>
    <w:unhideWhenUsed/>
    <w:pPr>
      <w:spacing w:line="256" w:lineRule="auto"/>
      <w:ind w:left="480" w:hanging="240"/>
    </w:pPr>
  </w:style>
  <w:style w:type="paragraph" w:styleId="Index3">
    <w:name w:val="index 3"/>
    <w:basedOn w:val="Normal"/>
    <w:next w:val="Normal"/>
    <w:uiPriority w:val="99"/>
    <w:semiHidden/>
    <w:unhideWhenUsed/>
    <w:pPr>
      <w:spacing w:line="256" w:lineRule="auto"/>
      <w:ind w:left="720" w:hanging="240"/>
    </w:pPr>
  </w:style>
  <w:style w:type="paragraph" w:styleId="Index4">
    <w:name w:val="index 4"/>
    <w:basedOn w:val="Normal"/>
    <w:next w:val="Normal"/>
    <w:uiPriority w:val="99"/>
    <w:semiHidden/>
    <w:unhideWhenUsed/>
    <w:pPr>
      <w:spacing w:line="256" w:lineRule="auto"/>
      <w:ind w:left="960" w:hanging="240"/>
    </w:pPr>
  </w:style>
  <w:style w:type="paragraph" w:styleId="Index5">
    <w:name w:val="index 5"/>
    <w:basedOn w:val="Normal"/>
    <w:next w:val="Normal"/>
    <w:uiPriority w:val="99"/>
    <w:semiHidden/>
    <w:unhideWhenUsed/>
    <w:pPr>
      <w:spacing w:line="256" w:lineRule="auto"/>
      <w:ind w:left="1200" w:hanging="240"/>
    </w:pPr>
  </w:style>
  <w:style w:type="paragraph" w:styleId="Index6">
    <w:name w:val="index 6"/>
    <w:basedOn w:val="Normal"/>
    <w:next w:val="Normal"/>
    <w:uiPriority w:val="99"/>
    <w:semiHidden/>
    <w:unhideWhenUsed/>
    <w:pPr>
      <w:spacing w:line="256" w:lineRule="auto"/>
      <w:ind w:left="1440" w:hanging="240"/>
    </w:pPr>
  </w:style>
  <w:style w:type="paragraph" w:styleId="Index7">
    <w:name w:val="index 7"/>
    <w:basedOn w:val="Normal"/>
    <w:next w:val="Normal"/>
    <w:uiPriority w:val="99"/>
    <w:semiHidden/>
    <w:unhideWhenUsed/>
    <w:pPr>
      <w:spacing w:line="256" w:lineRule="auto"/>
      <w:ind w:left="1680" w:hanging="240"/>
    </w:pPr>
  </w:style>
  <w:style w:type="paragraph" w:styleId="Index8">
    <w:name w:val="index 8"/>
    <w:basedOn w:val="Normal"/>
    <w:next w:val="Normal"/>
    <w:uiPriority w:val="99"/>
    <w:semiHidden/>
    <w:unhideWhenUsed/>
    <w:pPr>
      <w:spacing w:line="256" w:lineRule="auto"/>
      <w:ind w:left="1920" w:hanging="240"/>
    </w:pPr>
  </w:style>
  <w:style w:type="paragraph" w:styleId="Index9">
    <w:name w:val="index 9"/>
    <w:basedOn w:val="Normal"/>
    <w:next w:val="Normal"/>
    <w:uiPriority w:val="99"/>
    <w:semiHidden/>
    <w:unhideWhenUsed/>
    <w:pPr>
      <w:spacing w:line="256" w:lineRule="auto"/>
      <w:ind w:left="2160" w:hanging="240"/>
    </w:pPr>
  </w:style>
  <w:style w:type="paragraph" w:styleId="IndexHeading">
    <w:name w:val="index heading"/>
    <w:basedOn w:val="Normal"/>
    <w:next w:val="Index1"/>
    <w:uiPriority w:val="99"/>
    <w:semiHidden/>
    <w:unhideWhenUsed/>
    <w:pPr>
      <w:spacing w:line="256" w:lineRule="auto"/>
    </w:pPr>
    <w:rPr>
      <w:rFonts w:ascii="Arial" w:hAnsi="Arial" w:cs="Arial"/>
      <w:b/>
      <w:bCs/>
    </w:rPr>
  </w:style>
  <w:style w:type="paragraph" w:styleId="List">
    <w:name w:val="List"/>
    <w:basedOn w:val="Normal"/>
    <w:uiPriority w:val="99"/>
    <w:semiHidden/>
    <w:unhideWhenUsed/>
    <w:pPr>
      <w:spacing w:line="256" w:lineRule="auto"/>
      <w:ind w:left="360" w:hanging="360"/>
    </w:pPr>
  </w:style>
  <w:style w:type="paragraph" w:styleId="List2">
    <w:name w:val="List 2"/>
    <w:basedOn w:val="Normal"/>
    <w:uiPriority w:val="99"/>
    <w:semiHidden/>
    <w:unhideWhenUsed/>
    <w:pPr>
      <w:spacing w:line="256" w:lineRule="auto"/>
      <w:ind w:left="720" w:hanging="360"/>
    </w:pPr>
  </w:style>
  <w:style w:type="paragraph" w:styleId="List3">
    <w:name w:val="List 3"/>
    <w:basedOn w:val="Normal"/>
    <w:uiPriority w:val="99"/>
    <w:semiHidden/>
    <w:unhideWhenUsed/>
    <w:pPr>
      <w:spacing w:line="256" w:lineRule="auto"/>
      <w:ind w:left="1080" w:hanging="360"/>
    </w:pPr>
  </w:style>
  <w:style w:type="paragraph" w:styleId="List4">
    <w:name w:val="List 4"/>
    <w:basedOn w:val="Normal"/>
    <w:uiPriority w:val="99"/>
    <w:semiHidden/>
    <w:unhideWhenUsed/>
    <w:pPr>
      <w:spacing w:line="256" w:lineRule="auto"/>
      <w:ind w:left="1440" w:hanging="360"/>
    </w:pPr>
  </w:style>
  <w:style w:type="paragraph" w:styleId="List5">
    <w:name w:val="List 5"/>
    <w:basedOn w:val="Normal"/>
    <w:uiPriority w:val="99"/>
    <w:semiHidden/>
    <w:unhideWhenUsed/>
    <w:pPr>
      <w:spacing w:line="256" w:lineRule="auto"/>
      <w:ind w:left="1800" w:hanging="360"/>
    </w:pPr>
  </w:style>
  <w:style w:type="paragraph" w:styleId="ListBullet">
    <w:name w:val="List Bullet"/>
    <w:basedOn w:val="Normal"/>
    <w:uiPriority w:val="99"/>
    <w:semiHidden/>
    <w:unhideWhenUsed/>
    <w:pPr>
      <w:numPr>
        <w:numId w:val="1"/>
      </w:numPr>
      <w:spacing w:line="256" w:lineRule="auto"/>
    </w:pPr>
  </w:style>
  <w:style w:type="paragraph" w:styleId="ListBullet2">
    <w:name w:val="List Bullet 2"/>
    <w:basedOn w:val="Normal"/>
    <w:uiPriority w:val="99"/>
    <w:semiHidden/>
    <w:unhideWhenUsed/>
    <w:pPr>
      <w:numPr>
        <w:numId w:val="2"/>
      </w:numPr>
      <w:spacing w:line="256" w:lineRule="auto"/>
    </w:pPr>
  </w:style>
  <w:style w:type="paragraph" w:styleId="ListBullet3">
    <w:name w:val="List Bullet 3"/>
    <w:basedOn w:val="Normal"/>
    <w:uiPriority w:val="99"/>
    <w:semiHidden/>
    <w:unhideWhenUsed/>
    <w:pPr>
      <w:numPr>
        <w:numId w:val="3"/>
      </w:numPr>
      <w:spacing w:line="256" w:lineRule="auto"/>
    </w:pPr>
  </w:style>
  <w:style w:type="paragraph" w:styleId="ListBullet4">
    <w:name w:val="List Bullet 4"/>
    <w:basedOn w:val="Normal"/>
    <w:uiPriority w:val="99"/>
    <w:semiHidden/>
    <w:unhideWhenUsed/>
    <w:pPr>
      <w:numPr>
        <w:numId w:val="4"/>
      </w:numPr>
      <w:spacing w:line="256" w:lineRule="auto"/>
    </w:pPr>
  </w:style>
  <w:style w:type="paragraph" w:styleId="ListBullet5">
    <w:name w:val="List Bullet 5"/>
    <w:basedOn w:val="Normal"/>
    <w:uiPriority w:val="99"/>
    <w:semiHidden/>
    <w:unhideWhenUsed/>
    <w:pPr>
      <w:numPr>
        <w:numId w:val="5"/>
      </w:numPr>
      <w:spacing w:line="256" w:lineRule="auto"/>
    </w:pPr>
  </w:style>
  <w:style w:type="paragraph" w:styleId="ListContinue">
    <w:name w:val="List Continue"/>
    <w:basedOn w:val="Normal"/>
    <w:uiPriority w:val="99"/>
    <w:semiHidden/>
    <w:unhideWhenUsed/>
    <w:pPr>
      <w:spacing w:after="120" w:line="256" w:lineRule="auto"/>
      <w:ind w:left="360"/>
    </w:pPr>
  </w:style>
  <w:style w:type="paragraph" w:styleId="ListContinue2">
    <w:name w:val="List Continue 2"/>
    <w:basedOn w:val="Normal"/>
    <w:uiPriority w:val="99"/>
    <w:semiHidden/>
    <w:unhideWhenUsed/>
    <w:pPr>
      <w:spacing w:after="120" w:line="256" w:lineRule="auto"/>
      <w:ind w:left="720"/>
    </w:pPr>
  </w:style>
  <w:style w:type="paragraph" w:styleId="ListContinue3">
    <w:name w:val="List Continue 3"/>
    <w:basedOn w:val="Normal"/>
    <w:uiPriority w:val="99"/>
    <w:semiHidden/>
    <w:unhideWhenUsed/>
    <w:pPr>
      <w:spacing w:after="120" w:line="256" w:lineRule="auto"/>
      <w:ind w:left="1080"/>
    </w:pPr>
  </w:style>
  <w:style w:type="paragraph" w:styleId="ListContinue4">
    <w:name w:val="List Continue 4"/>
    <w:basedOn w:val="Normal"/>
    <w:uiPriority w:val="99"/>
    <w:semiHidden/>
    <w:unhideWhenUsed/>
    <w:pPr>
      <w:spacing w:after="120" w:line="256" w:lineRule="auto"/>
      <w:ind w:left="1440"/>
    </w:pPr>
  </w:style>
  <w:style w:type="paragraph" w:styleId="ListContinue5">
    <w:name w:val="List Continue 5"/>
    <w:basedOn w:val="Normal"/>
    <w:uiPriority w:val="99"/>
    <w:semiHidden/>
    <w:unhideWhenUsed/>
    <w:pPr>
      <w:spacing w:after="120" w:line="256" w:lineRule="auto"/>
      <w:ind w:left="1800"/>
    </w:pPr>
  </w:style>
  <w:style w:type="paragraph" w:styleId="ListNumber">
    <w:name w:val="List Number"/>
    <w:basedOn w:val="Normal"/>
    <w:uiPriority w:val="99"/>
    <w:semiHidden/>
    <w:unhideWhenUsed/>
    <w:pPr>
      <w:numPr>
        <w:numId w:val="6"/>
      </w:numPr>
      <w:spacing w:line="256" w:lineRule="auto"/>
    </w:pPr>
  </w:style>
  <w:style w:type="paragraph" w:styleId="ListNumber2">
    <w:name w:val="List Number 2"/>
    <w:basedOn w:val="Normal"/>
    <w:uiPriority w:val="99"/>
    <w:semiHidden/>
    <w:unhideWhenUsed/>
    <w:pPr>
      <w:numPr>
        <w:numId w:val="7"/>
      </w:numPr>
      <w:spacing w:line="256" w:lineRule="auto"/>
    </w:pPr>
  </w:style>
  <w:style w:type="paragraph" w:styleId="ListNumber3">
    <w:name w:val="List Number 3"/>
    <w:basedOn w:val="Normal"/>
    <w:uiPriority w:val="99"/>
    <w:semiHidden/>
    <w:unhideWhenUsed/>
    <w:pPr>
      <w:numPr>
        <w:numId w:val="8"/>
      </w:numPr>
      <w:spacing w:line="256" w:lineRule="auto"/>
    </w:pPr>
  </w:style>
  <w:style w:type="paragraph" w:styleId="ListNumber4">
    <w:name w:val="List Number 4"/>
    <w:basedOn w:val="Normal"/>
    <w:uiPriority w:val="99"/>
    <w:semiHidden/>
    <w:unhideWhenUsed/>
    <w:pPr>
      <w:numPr>
        <w:numId w:val="9"/>
      </w:numPr>
      <w:spacing w:line="256" w:lineRule="auto"/>
    </w:pPr>
  </w:style>
  <w:style w:type="paragraph" w:styleId="ListNumber5">
    <w:name w:val="List Number 5"/>
    <w:basedOn w:val="Normal"/>
    <w:uiPriority w:val="99"/>
    <w:semiHidden/>
    <w:unhideWhenUsed/>
    <w:pPr>
      <w:numPr>
        <w:numId w:val="10"/>
      </w:numPr>
      <w:spacing w:line="256" w:lineRule="auto"/>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56" w:lineRule="auto"/>
      <w:ind w:left="1080" w:hanging="1080"/>
    </w:pPr>
    <w:rPr>
      <w:rFonts w:ascii="Arial" w:hAnsi="Arial"/>
    </w:rPr>
  </w:style>
  <w:style w:type="paragraph" w:styleId="NormalWeb">
    <w:name w:val="Normal (Web)"/>
    <w:basedOn w:val="Normal"/>
    <w:uiPriority w:val="99"/>
    <w:pPr>
      <w:spacing w:before="100" w:beforeAutospacing="1" w:after="100" w:afterAutospacing="1" w:line="240" w:lineRule="auto"/>
    </w:pPr>
    <w:rPr>
      <w:rFonts w:ascii="Calibri" w:hAnsi="Calibri"/>
      <w:szCs w:val="24"/>
      <w:lang w:val="en-US"/>
    </w:rPr>
  </w:style>
  <w:style w:type="paragraph" w:styleId="NormalIndent">
    <w:name w:val="Normal Indent"/>
    <w:basedOn w:val="Normal"/>
    <w:uiPriority w:val="99"/>
    <w:semiHidden/>
    <w:unhideWhenUsed/>
    <w:pPr>
      <w:spacing w:line="256" w:lineRule="auto"/>
      <w:ind w:left="720"/>
    </w:pPr>
  </w:style>
  <w:style w:type="paragraph" w:styleId="NoteHeading">
    <w:name w:val="Note Heading"/>
    <w:basedOn w:val="Normal"/>
    <w:next w:val="Normal"/>
    <w:link w:val="NoteHeadingChar"/>
    <w:uiPriority w:val="99"/>
    <w:semiHidden/>
    <w:unhideWhenUsed/>
    <w:pPr>
      <w:spacing w:line="256" w:lineRule="auto"/>
    </w:pPr>
  </w:style>
  <w:style w:type="paragraph" w:styleId="PlainText">
    <w:name w:val="Plain Text"/>
    <w:basedOn w:val="Normal"/>
    <w:link w:val="PlainTextChar"/>
    <w:unhideWhenUsed/>
    <w:pPr>
      <w:spacing w:line="256" w:lineRule="auto"/>
    </w:pPr>
    <w:rPr>
      <w:rFonts w:ascii="Courier New" w:hAnsi="Courier New"/>
      <w:sz w:val="20"/>
      <w:szCs w:val="20"/>
    </w:rPr>
  </w:style>
  <w:style w:type="paragraph" w:styleId="Salutation">
    <w:name w:val="Salutation"/>
    <w:basedOn w:val="Normal"/>
    <w:next w:val="Normal"/>
    <w:link w:val="SalutationChar"/>
    <w:uiPriority w:val="99"/>
    <w:semiHidden/>
    <w:unhideWhenUsed/>
    <w:pPr>
      <w:spacing w:line="256" w:lineRule="auto"/>
    </w:pPr>
  </w:style>
  <w:style w:type="paragraph" w:styleId="Signature">
    <w:name w:val="Signature"/>
    <w:basedOn w:val="Normal"/>
    <w:link w:val="SignatureChar"/>
    <w:uiPriority w:val="99"/>
    <w:semiHidden/>
    <w:unhideWhenUsed/>
    <w:pPr>
      <w:spacing w:line="256" w:lineRule="auto"/>
      <w:ind w:left="4320"/>
    </w:pPr>
  </w:style>
  <w:style w:type="character" w:styleId="Strong">
    <w:name w:val="Strong"/>
    <w:basedOn w:val="DefaultParagraphFont"/>
    <w:uiPriority w:val="22"/>
    <w:qFormat/>
    <w:rPr>
      <w:b/>
      <w:bCs/>
    </w:rPr>
  </w:style>
  <w:style w:type="paragraph" w:styleId="Subtitle">
    <w:name w:val="Subtitle"/>
    <w:basedOn w:val="Normal"/>
    <w:link w:val="SubtitleChar"/>
    <w:uiPriority w:val="11"/>
    <w:qFormat/>
    <w:pPr>
      <w:spacing w:after="60" w:line="256" w:lineRule="auto"/>
      <w:jc w:val="center"/>
      <w:outlineLvl w:val="1"/>
    </w:pPr>
    <w:rPr>
      <w:rFonts w:ascii="Arial" w:hAnsi="Arial"/>
    </w:rPr>
  </w:style>
  <w:style w:type="table" w:styleId="Table3Deffects1">
    <w:name w:val="Table 3D effects 1"/>
    <w:basedOn w:val="TableNormal"/>
    <w:semiHidden/>
    <w:unhideWhenUsed/>
    <w:rPr>
      <w:rFonts w:ascii="Times New Roman" w:eastAsia="MS Mincho" w:hAnsi="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Pr>
      <w:rFonts w:ascii="Times New Roman" w:eastAsia="MS Mincho" w:hAnsi="Times New Roman"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Pr>
      <w:rFonts w:ascii="Times New Roman" w:eastAsia="MS Mincho" w:hAnsi="Times New Roman" w:cs="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unhideWhenUsed/>
    <w:rPr>
      <w:rFonts w:ascii="Times New Roman" w:eastAsia="MS Mincho"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rPr>
      <w:rFonts w:ascii="Times New Roman" w:eastAsia="MS Mincho"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rPr>
      <w:rFonts w:ascii="Times New Roman" w:eastAsia="MS Mincho"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rPr>
      <w:rFonts w:ascii="Times New Roman" w:eastAsia="MS Mincho" w:hAnsi="Times New Roman" w:cs="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rPr>
      <w:rFonts w:ascii="Times New Roman" w:eastAsia="MS Mincho"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rPr>
      <w:rFonts w:ascii="Times New Roman" w:eastAsia="MS Mincho"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rPr>
      <w:rFonts w:ascii="Times New Roman" w:eastAsia="MS Mincho"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rPr>
      <w:rFonts w:ascii="Times New Roman" w:eastAsia="MS Mincho"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rPr>
      <w:rFonts w:ascii="Times New Roman" w:eastAsia="MS Mincho" w:hAnsi="Times New Roman"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rPr>
      <w:rFonts w:ascii="Times New Roman" w:eastAsia="MS Mincho"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rPr>
      <w:rFonts w:ascii="Times New Roman" w:eastAsia="MS Mincho" w:hAnsi="Times New Roman"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Pr>
      <w:rFonts w:ascii="Times New Roman" w:eastAsia="MS Mincho"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Pr>
      <w:rFonts w:ascii="Times New Roman" w:eastAsia="MS Mincho" w:hAnsi="Times New Roman" w:cs="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rPr>
      <w:rFonts w:ascii="Times New Roman" w:eastAsia="MS Mincho"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basedOn w:val="Table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rPr>
      <w:rFonts w:ascii="Times New Roman" w:eastAsia="MS Mincho" w:hAnsi="Times New Roman" w:cs="Times New Roma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rPr>
      <w:rFonts w:ascii="Times New Roman" w:eastAsia="MS Mincho"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rPr>
      <w:rFonts w:ascii="Times New Roman" w:eastAsia="MS Mincho" w:hAnsi="Times New Roman" w:cs="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rPr>
      <w:rFonts w:ascii="Times New Roman" w:eastAsia="MS Mincho"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rPr>
      <w:rFonts w:ascii="Times New Roman" w:eastAsia="MS Mincho"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rPr>
      <w:rFonts w:ascii="Times New Roman" w:eastAsia="MS Mincho"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rPr>
      <w:rFonts w:ascii="Times New Roman" w:eastAsia="MS Mincho" w:hAnsi="Times New Roman"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rPr>
      <w:rFonts w:ascii="Times New Roman" w:eastAsia="MS Mincho" w:hAnsi="Times New Roman"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unhideWhenUsed/>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rPr>
      <w:rFonts w:ascii="Times New Roman" w:eastAsia="MS Mincho"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uiPriority w:val="99"/>
    <w:semiHidden/>
    <w:unhideWhenUsed/>
    <w:pPr>
      <w:spacing w:line="256" w:lineRule="auto"/>
      <w:ind w:left="240" w:hanging="240"/>
    </w:pPr>
  </w:style>
  <w:style w:type="paragraph" w:styleId="TableofFigures">
    <w:name w:val="table of figures"/>
    <w:basedOn w:val="Normal"/>
    <w:next w:val="Normal"/>
    <w:uiPriority w:val="99"/>
    <w:semiHidden/>
    <w:unhideWhenUsed/>
    <w:pPr>
      <w:spacing w:line="256" w:lineRule="auto"/>
    </w:pPr>
  </w:style>
  <w:style w:type="table" w:styleId="TableProfessional">
    <w:name w:val="Table Professional"/>
    <w:basedOn w:val="TableNormal"/>
    <w:semiHidden/>
    <w:unhideWhenUsed/>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unhideWhenUsed/>
    <w:rPr>
      <w:rFonts w:ascii="Times New Roman" w:eastAsia="MS Mincho" w:hAnsi="Times New Roman" w:cs="Times New Roman"/>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rPr>
      <w:rFonts w:ascii="Times New Roman" w:eastAsia="MS Mincho" w:hAnsi="Times New Roma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unhideWhenUsed/>
    <w:rPr>
      <w:rFonts w:ascii="Times New Roman" w:eastAsia="MS Mincho" w:hAnsi="Times New Roman"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rPr>
      <w:rFonts w:ascii="Times New Roman" w:eastAsia="MS Mincho"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unhideWhenUsed/>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Pr>
      <w:rFonts w:ascii="Times New Roman" w:eastAsia="MS Mincho"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rPr>
      <w:rFonts w:ascii="Times New Roman" w:eastAsia="MS Mincho"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rPr>
      <w:rFonts w:ascii="Times New Roman" w:eastAsia="MS Mincho"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paragraph" w:styleId="Title">
    <w:name w:val="Title"/>
    <w:basedOn w:val="Normal"/>
    <w:next w:val="Normal"/>
    <w:link w:val="TitleChar"/>
    <w:uiPriority w:val="10"/>
    <w:qFormat/>
    <w:pPr>
      <w:spacing w:before="240" w:after="60" w:line="256" w:lineRule="auto"/>
      <w:jc w:val="center"/>
      <w:outlineLvl w:val="0"/>
    </w:pPr>
    <w:rPr>
      <w:rFonts w:ascii="Cambria" w:eastAsia="Times New Roman" w:hAnsi="Cambria"/>
      <w:b/>
      <w:bCs/>
      <w:kern w:val="28"/>
      <w:sz w:val="32"/>
      <w:szCs w:val="32"/>
    </w:rPr>
  </w:style>
  <w:style w:type="paragraph" w:styleId="TOAHeading">
    <w:name w:val="toa heading"/>
    <w:basedOn w:val="Normal"/>
    <w:next w:val="Normal"/>
    <w:uiPriority w:val="99"/>
    <w:semiHidden/>
    <w:unhideWhenUsed/>
    <w:pPr>
      <w:spacing w:before="120" w:line="256" w:lineRule="auto"/>
    </w:pPr>
    <w:rPr>
      <w:rFonts w:ascii="Arial" w:hAnsi="Arial" w:cs="Arial"/>
      <w:b/>
      <w:bCs/>
    </w:rPr>
  </w:style>
  <w:style w:type="paragraph" w:styleId="TOC1">
    <w:name w:val="toc 1"/>
    <w:basedOn w:val="Normal"/>
    <w:next w:val="Normal"/>
    <w:uiPriority w:val="39"/>
    <w:unhideWhenUsed/>
    <w:pPr>
      <w:tabs>
        <w:tab w:val="right" w:leader="dot" w:pos="9350"/>
      </w:tabs>
    </w:pPr>
    <w:rPr>
      <w:rFonts w:eastAsia="Times New Roman"/>
    </w:rPr>
  </w:style>
  <w:style w:type="paragraph" w:styleId="TOC2">
    <w:name w:val="toc 2"/>
    <w:basedOn w:val="Normal"/>
    <w:next w:val="Normal"/>
    <w:uiPriority w:val="39"/>
    <w:unhideWhenUsed/>
    <w:pPr>
      <w:ind w:left="240"/>
    </w:pPr>
  </w:style>
  <w:style w:type="paragraph" w:styleId="TOC3">
    <w:name w:val="toc 3"/>
    <w:basedOn w:val="Normal"/>
    <w:next w:val="Normal"/>
    <w:uiPriority w:val="39"/>
    <w:semiHidden/>
    <w:unhideWhenUsed/>
    <w:pPr>
      <w:spacing w:line="256" w:lineRule="auto"/>
      <w:ind w:left="480"/>
    </w:pPr>
  </w:style>
  <w:style w:type="paragraph" w:styleId="TOC4">
    <w:name w:val="toc 4"/>
    <w:basedOn w:val="Normal"/>
    <w:next w:val="Normal"/>
    <w:uiPriority w:val="99"/>
    <w:semiHidden/>
    <w:unhideWhenUsed/>
    <w:pPr>
      <w:spacing w:line="256" w:lineRule="auto"/>
      <w:ind w:left="720"/>
    </w:pPr>
  </w:style>
  <w:style w:type="paragraph" w:styleId="TOC5">
    <w:name w:val="toc 5"/>
    <w:basedOn w:val="Normal"/>
    <w:next w:val="Normal"/>
    <w:uiPriority w:val="99"/>
    <w:semiHidden/>
    <w:unhideWhenUsed/>
    <w:pPr>
      <w:spacing w:line="256" w:lineRule="auto"/>
      <w:ind w:left="960"/>
    </w:pPr>
  </w:style>
  <w:style w:type="paragraph" w:styleId="TOC6">
    <w:name w:val="toc 6"/>
    <w:basedOn w:val="Normal"/>
    <w:next w:val="Normal"/>
    <w:uiPriority w:val="99"/>
    <w:semiHidden/>
    <w:unhideWhenUsed/>
    <w:pPr>
      <w:spacing w:line="256" w:lineRule="auto"/>
      <w:ind w:left="1200"/>
    </w:pPr>
  </w:style>
  <w:style w:type="paragraph" w:styleId="TOC7">
    <w:name w:val="toc 7"/>
    <w:basedOn w:val="Normal"/>
    <w:next w:val="Normal"/>
    <w:uiPriority w:val="99"/>
    <w:semiHidden/>
    <w:unhideWhenUsed/>
    <w:pPr>
      <w:spacing w:line="256" w:lineRule="auto"/>
      <w:ind w:left="1440"/>
    </w:pPr>
  </w:style>
  <w:style w:type="paragraph" w:styleId="TOC8">
    <w:name w:val="toc 8"/>
    <w:basedOn w:val="Normal"/>
    <w:next w:val="Normal"/>
    <w:uiPriority w:val="99"/>
    <w:semiHidden/>
    <w:unhideWhenUsed/>
    <w:pPr>
      <w:spacing w:line="256" w:lineRule="auto"/>
      <w:ind w:left="1680"/>
    </w:pPr>
  </w:style>
  <w:style w:type="paragraph" w:styleId="TOC9">
    <w:name w:val="toc 9"/>
    <w:basedOn w:val="Normal"/>
    <w:next w:val="Normal"/>
    <w:uiPriority w:val="99"/>
    <w:semiHidden/>
    <w:unhideWhenUsed/>
    <w:pPr>
      <w:spacing w:line="256" w:lineRule="auto"/>
      <w:ind w:left="1920"/>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sz w:val="24"/>
      <w:szCs w:val="24"/>
      <w:lang w:val="en-ZA"/>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lang w:val="en-ZW"/>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paragraph" w:styleId="ListParagraph">
    <w:name w:val="List Paragraph"/>
    <w:basedOn w:val="Normal"/>
    <w:link w:val="ListParagraphChar"/>
    <w:uiPriority w:val="34"/>
    <w:qFormat/>
    <w:pPr>
      <w:ind w:left="720"/>
      <w:contextualSpacing/>
    </w:pPr>
    <w:rPr>
      <w:rFonts w:ascii="Calibri" w:eastAsia="Times New Roman" w:hAnsi="Calibri"/>
      <w:sz w:val="20"/>
      <w:szCs w:val="20"/>
    </w:rPr>
  </w:style>
  <w:style w:type="character" w:customStyle="1" w:styleId="ListParagraphChar">
    <w:name w:val="List Paragraph Char"/>
    <w:link w:val="ListParagraph"/>
    <w:uiPriority w:val="34"/>
    <w:locked/>
    <w:rPr>
      <w:rFonts w:ascii="Calibri" w:eastAsia="Times New Roman" w:hAnsi="Calibri" w:cs="Times New Roman"/>
      <w:sz w:val="20"/>
      <w:szCs w:val="20"/>
      <w:lang w:val="en-ZW"/>
    </w:rPr>
  </w:style>
  <w:style w:type="character" w:customStyle="1" w:styleId="apple-converted-space">
    <w:name w:val="apple-converted-space"/>
    <w:rPr>
      <w:rFonts w:ascii="Calibri" w:eastAsia="Calibri" w:hAnsi="Calibri" w:cs="Times New Roman"/>
    </w:rPr>
  </w:style>
  <w:style w:type="paragraph" w:customStyle="1" w:styleId="elementperfxhead">
    <w:name w:val="elementperfx head"/>
    <w:basedOn w:val="Normal"/>
    <w:pPr>
      <w:spacing w:after="0" w:line="240" w:lineRule="auto"/>
      <w:ind w:right="-28"/>
    </w:pPr>
    <w:rPr>
      <w:rFonts w:ascii="Arial Narrow" w:hAnsi="Arial Narrow"/>
      <w:b/>
      <w:sz w:val="16"/>
      <w:szCs w:val="20"/>
      <w:lang w:val="en-US"/>
    </w:rPr>
  </w:style>
  <w:style w:type="paragraph" w:customStyle="1" w:styleId="Bullet1">
    <w:name w:val="Bullet1"/>
    <w:basedOn w:val="Normal"/>
    <w:pPr>
      <w:numPr>
        <w:numId w:val="11"/>
      </w:numPr>
      <w:spacing w:after="0" w:line="240" w:lineRule="auto"/>
    </w:pPr>
    <w:rPr>
      <w:rFonts w:ascii="Arial" w:eastAsia="Times New Roman" w:hAnsi="Arial" w:cs="Arial"/>
      <w:szCs w:val="24"/>
      <w:lang w:val="en-US"/>
    </w:rPr>
  </w:style>
  <w:style w:type="character" w:customStyle="1" w:styleId="HeaderChar">
    <w:name w:val="Header Char"/>
    <w:basedOn w:val="DefaultParagraphFont"/>
    <w:link w:val="Header"/>
    <w:uiPriority w:val="99"/>
    <w:qFormat/>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Pr>
      <w:rFonts w:ascii="Times New Roman" w:eastAsia="Calibri" w:hAnsi="Times New Roman" w:cs="Times New Roman"/>
      <w:sz w:val="24"/>
      <w:lang w:val="en-ZW"/>
    </w:rPr>
  </w:style>
  <w:style w:type="paragraph" w:customStyle="1" w:styleId="Indent20">
    <w:name w:val="Indent2"/>
    <w:basedOn w:val="Normal"/>
    <w:qFormat/>
    <w:pPr>
      <w:numPr>
        <w:numId w:val="12"/>
      </w:numPr>
      <w:spacing w:after="0" w:line="240" w:lineRule="auto"/>
    </w:pPr>
    <w:rPr>
      <w:rFonts w:ascii="Arial" w:eastAsia="Times New Roman" w:hAnsi="Arial"/>
      <w:szCs w:val="24"/>
      <w:lang w:val="en-US"/>
    </w:rPr>
  </w:style>
  <w:style w:type="paragraph" w:customStyle="1" w:styleId="indent1">
    <w:name w:val="indent1"/>
    <w:basedOn w:val="Normal"/>
    <w:link w:val="indent1Char"/>
    <w:pPr>
      <w:spacing w:after="0" w:line="240" w:lineRule="auto"/>
    </w:pPr>
    <w:rPr>
      <w:rFonts w:ascii="Arial" w:eastAsia="Times New Roman" w:hAnsi="Arial"/>
      <w:szCs w:val="20"/>
    </w:rPr>
  </w:style>
  <w:style w:type="character" w:customStyle="1" w:styleId="indent1Char">
    <w:name w:val="indent1 Char"/>
    <w:link w:val="indent1"/>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0"/>
      <w:szCs w:val="20"/>
    </w:rPr>
  </w:style>
  <w:style w:type="paragraph" w:customStyle="1" w:styleId="ListItem01">
    <w:name w:val="List Item 01"/>
    <w:basedOn w:val="Normal"/>
    <w:pPr>
      <w:widowControl w:val="0"/>
      <w:numPr>
        <w:numId w:val="13"/>
      </w:numPr>
      <w:adjustRightInd w:val="0"/>
      <w:spacing w:after="0" w:line="360" w:lineRule="atLeast"/>
      <w:jc w:val="both"/>
    </w:pPr>
    <w:rPr>
      <w:rFonts w:eastAsia="MS Mincho"/>
      <w:szCs w:val="24"/>
      <w:lang w:val="en-US" w:eastAsia="ja-JP"/>
    </w:rPr>
  </w:style>
  <w:style w:type="paragraph" w:styleId="NoSpacing">
    <w:name w:val="No Spacing"/>
    <w:link w:val="NoSpacingChar"/>
    <w:uiPriority w:val="1"/>
    <w:qFormat/>
    <w:rPr>
      <w:rFonts w:ascii="Calibri" w:eastAsia="Times New Roman" w:hAnsi="Calibri" w:cs="Times New Roman"/>
      <w:sz w:val="22"/>
      <w:szCs w:val="22"/>
    </w:rPr>
  </w:style>
  <w:style w:type="character" w:customStyle="1" w:styleId="NoSpacingChar">
    <w:name w:val="No Spacing Char"/>
    <w:link w:val="NoSpacing"/>
    <w:uiPriority w:val="1"/>
    <w:rPr>
      <w:rFonts w:ascii="Calibri" w:eastAsia="Times New Roman" w:hAnsi="Calibri" w:cs="Times New Roman"/>
    </w:rPr>
  </w:style>
  <w:style w:type="paragraph" w:customStyle="1" w:styleId="TOCHeading1">
    <w:name w:val="TOC Heading1"/>
    <w:basedOn w:val="Heading1"/>
    <w:next w:val="Normal"/>
    <w:uiPriority w:val="39"/>
    <w:unhideWhenUsed/>
    <w:qFormat/>
    <w:pPr>
      <w:keepLines/>
      <w:spacing w:before="240" w:line="259" w:lineRule="auto"/>
      <w:outlineLvl w:val="9"/>
    </w:pPr>
    <w:rPr>
      <w:rFonts w:ascii="Calibri Light" w:hAnsi="Calibri Light"/>
      <w:b w:val="0"/>
      <w:color w:val="2E74B5"/>
      <w:sz w:val="32"/>
      <w:szCs w:val="32"/>
      <w:lang w:val="en-US"/>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en-ZW"/>
    </w:rPr>
  </w:style>
  <w:style w:type="character" w:customStyle="1" w:styleId="BalloonTextChar">
    <w:name w:val="Balloon Text Char"/>
    <w:basedOn w:val="DefaultParagraphFont"/>
    <w:link w:val="BalloonText"/>
    <w:uiPriority w:val="99"/>
    <w:semiHidden/>
    <w:rPr>
      <w:rFonts w:ascii="Segoe UI" w:eastAsia="Calibri" w:hAnsi="Segoe UI" w:cs="Times New Roman"/>
      <w:sz w:val="18"/>
      <w:szCs w:val="18"/>
      <w:lang w:val="en-ZW"/>
    </w:rPr>
  </w:style>
  <w:style w:type="character" w:customStyle="1" w:styleId="BodyTextIndent2Char">
    <w:name w:val="Body Text Indent 2 Char"/>
    <w:basedOn w:val="DefaultParagraphFont"/>
    <w:link w:val="BodyTextIndent2"/>
    <w:uiPriority w:val="99"/>
    <w:semiHidden/>
    <w:rPr>
      <w:rFonts w:ascii="Times New Roman" w:eastAsia="Calibri" w:hAnsi="Times New Roman" w:cs="Times New Roman"/>
      <w:sz w:val="24"/>
      <w:lang w:val="en-ZW"/>
    </w:rPr>
  </w:style>
  <w:style w:type="character" w:customStyle="1" w:styleId="BodyTextChar">
    <w:name w:val="Body Text Char"/>
    <w:basedOn w:val="DefaultParagraphFont"/>
    <w:link w:val="BodyText"/>
    <w:rPr>
      <w:rFonts w:ascii="Times New Roman" w:eastAsia="Calibri" w:hAnsi="Times New Roman" w:cs="Times New Roman"/>
      <w:sz w:val="24"/>
      <w:lang w:val="en-ZW"/>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character" w:customStyle="1" w:styleId="indent2Char">
    <w:name w:val="indent2 Char"/>
    <w:link w:val="indent2"/>
    <w:uiPriority w:val="99"/>
    <w:locked/>
    <w:rPr>
      <w:rFonts w:ascii="Arial" w:eastAsia="Times New Roman" w:hAnsi="Arial"/>
      <w:sz w:val="24"/>
      <w:lang w:val="en-ZW"/>
    </w:rPr>
  </w:style>
  <w:style w:type="paragraph" w:customStyle="1" w:styleId="indent2">
    <w:name w:val="indent2"/>
    <w:basedOn w:val="Normal"/>
    <w:link w:val="indent2Char"/>
    <w:uiPriority w:val="99"/>
    <w:pPr>
      <w:numPr>
        <w:numId w:val="14"/>
      </w:numPr>
      <w:spacing w:after="0" w:line="240" w:lineRule="auto"/>
    </w:pPr>
    <w:rPr>
      <w:rFonts w:ascii="Arial" w:eastAsia="Times New Roman" w:hAnsi="Arial" w:cstheme="minorBidi"/>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
      <w:bCs/>
      <w:sz w:val="28"/>
      <w:szCs w:val="28"/>
      <w:lang w:val="en-ZW"/>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b/>
      <w:bCs/>
      <w:i/>
      <w:iCs/>
      <w:sz w:val="26"/>
      <w:szCs w:val="26"/>
      <w:lang w:val="en-ZW"/>
    </w:rPr>
  </w:style>
  <w:style w:type="character" w:customStyle="1" w:styleId="Heading6Char">
    <w:name w:val="Heading 6 Char"/>
    <w:basedOn w:val="DefaultParagraphFont"/>
    <w:link w:val="Heading6"/>
    <w:uiPriority w:val="9"/>
    <w:semiHidden/>
    <w:rPr>
      <w:rFonts w:ascii="Times New Roman" w:eastAsia="Times New Roman" w:hAnsi="Times New Roman" w:cs="Times New Roman"/>
      <w:b/>
      <w:bCs/>
      <w:lang w:val="en-ZW"/>
    </w:rPr>
  </w:style>
  <w:style w:type="character" w:customStyle="1" w:styleId="Heading7Char">
    <w:name w:val="Heading 7 Char"/>
    <w:basedOn w:val="DefaultParagraphFont"/>
    <w:link w:val="Heading7"/>
    <w:uiPriority w:val="9"/>
    <w:semiHidden/>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Pr>
      <w:rFonts w:ascii="Arial" w:eastAsia="Calibri" w:hAnsi="Arial" w:cs="Times New Roman"/>
      <w:lang w:val="en-ZW"/>
    </w:rPr>
  </w:style>
  <w:style w:type="character" w:customStyle="1" w:styleId="HTMLAddressChar">
    <w:name w:val="HTML Address Char"/>
    <w:basedOn w:val="DefaultParagraphFont"/>
    <w:link w:val="HTMLAddress"/>
    <w:uiPriority w:val="99"/>
    <w:semiHidden/>
    <w:rPr>
      <w:rFonts w:ascii="Times New Roman" w:eastAsia="Times New Roman" w:hAnsi="Times New Roman" w:cs="Times New Roman"/>
      <w:i/>
      <w:iCs/>
      <w:sz w:val="24"/>
      <w:lang w:val="en-ZW"/>
    </w:rPr>
  </w:style>
  <w:style w:type="character" w:customStyle="1" w:styleId="HTMLPreformattedChar">
    <w:name w:val="HTML Preformatted Char"/>
    <w:basedOn w:val="DefaultParagraphFont"/>
    <w:link w:val="HTMLPreformatted"/>
    <w:uiPriority w:val="99"/>
    <w:semiHidden/>
    <w:rPr>
      <w:rFonts w:ascii="Courier New" w:eastAsia="Calibri" w:hAnsi="Courier New" w:cs="Times New Roman"/>
      <w:sz w:val="20"/>
      <w:szCs w:val="20"/>
      <w:lang w:val="en-ZW"/>
    </w:rPr>
  </w:style>
  <w:style w:type="paragraph" w:customStyle="1" w:styleId="msonormal0">
    <w:name w:val="msonormal"/>
    <w:basedOn w:val="Normal"/>
    <w:pPr>
      <w:spacing w:line="256" w:lineRule="auto"/>
    </w:p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val="en-ZW"/>
    </w:rPr>
  </w:style>
  <w:style w:type="character" w:customStyle="1" w:styleId="MacroTextChar">
    <w:name w:val="Macro Text Char"/>
    <w:basedOn w:val="DefaultParagraphFont"/>
    <w:link w:val="MacroText"/>
    <w:uiPriority w:val="99"/>
    <w:semiHidden/>
    <w:rPr>
      <w:rFonts w:ascii="Courier New" w:eastAsia="MS Mincho" w:hAnsi="Courier New" w:cs="Courier New"/>
      <w:sz w:val="20"/>
      <w:szCs w:val="20"/>
      <w:lang w:eastAsia="ja-JP"/>
    </w:rPr>
  </w:style>
  <w:style w:type="character" w:customStyle="1" w:styleId="ClosingChar">
    <w:name w:val="Closing Char"/>
    <w:basedOn w:val="DefaultParagraphFont"/>
    <w:link w:val="Closing"/>
    <w:uiPriority w:val="99"/>
    <w:semiHidden/>
    <w:rPr>
      <w:rFonts w:ascii="Times New Roman" w:eastAsia="Calibri" w:hAnsi="Times New Roman" w:cs="Times New Roman"/>
      <w:sz w:val="24"/>
      <w:lang w:val="en-ZW"/>
    </w:rPr>
  </w:style>
  <w:style w:type="character" w:customStyle="1" w:styleId="SignatureChar">
    <w:name w:val="Signature Char"/>
    <w:basedOn w:val="DefaultParagraphFont"/>
    <w:link w:val="Signature"/>
    <w:uiPriority w:val="99"/>
    <w:semiHidden/>
    <w:rPr>
      <w:rFonts w:ascii="Times New Roman" w:eastAsia="Calibri" w:hAnsi="Times New Roman" w:cs="Times New Roman"/>
      <w:sz w:val="24"/>
      <w:lang w:val="en-ZW"/>
    </w:rPr>
  </w:style>
  <w:style w:type="character" w:customStyle="1" w:styleId="MessageHeaderChar">
    <w:name w:val="Message Header Char"/>
    <w:basedOn w:val="DefaultParagraphFont"/>
    <w:link w:val="MessageHeader"/>
    <w:uiPriority w:val="99"/>
    <w:semiHidden/>
    <w:rPr>
      <w:rFonts w:ascii="Arial" w:eastAsia="Calibri" w:hAnsi="Arial" w:cs="Times New Roman"/>
      <w:sz w:val="24"/>
      <w:shd w:val="pct20" w:color="auto" w:fill="auto"/>
      <w:lang w:val="en-ZW"/>
    </w:rPr>
  </w:style>
  <w:style w:type="character" w:customStyle="1" w:styleId="SubtitleChar">
    <w:name w:val="Subtitle Char"/>
    <w:basedOn w:val="DefaultParagraphFont"/>
    <w:link w:val="Subtitle"/>
    <w:uiPriority w:val="11"/>
    <w:rPr>
      <w:rFonts w:ascii="Arial" w:eastAsia="Calibri" w:hAnsi="Arial" w:cs="Times New Roman"/>
      <w:sz w:val="24"/>
      <w:lang w:val="en-ZW"/>
    </w:rPr>
  </w:style>
  <w:style w:type="character" w:customStyle="1" w:styleId="SalutationChar">
    <w:name w:val="Salutation Char"/>
    <w:basedOn w:val="DefaultParagraphFont"/>
    <w:link w:val="Salutation"/>
    <w:uiPriority w:val="99"/>
    <w:semiHidden/>
    <w:rPr>
      <w:rFonts w:ascii="Times New Roman" w:eastAsia="Calibri" w:hAnsi="Times New Roman" w:cs="Times New Roman"/>
      <w:sz w:val="24"/>
      <w:lang w:val="en-ZW"/>
    </w:rPr>
  </w:style>
  <w:style w:type="character" w:customStyle="1" w:styleId="DateChar">
    <w:name w:val="Date Char"/>
    <w:basedOn w:val="DefaultParagraphFont"/>
    <w:link w:val="Date"/>
    <w:uiPriority w:val="99"/>
    <w:semiHidden/>
    <w:rPr>
      <w:rFonts w:ascii="Times New Roman" w:eastAsia="Calibri" w:hAnsi="Times New Roman" w:cs="Times New Roman"/>
      <w:sz w:val="24"/>
      <w:lang w:val="en-ZW"/>
    </w:rPr>
  </w:style>
  <w:style w:type="character" w:customStyle="1" w:styleId="BodyTextFirstIndentChar">
    <w:name w:val="Body Text First Indent Char"/>
    <w:basedOn w:val="BodyTextChar"/>
    <w:link w:val="BodyTextFirstIndent"/>
    <w:uiPriority w:val="99"/>
    <w:semiHidden/>
    <w:rPr>
      <w:rFonts w:ascii="Times New Roman" w:eastAsia="Times New Roman" w:hAnsi="Times New Roman" w:cs="Times New Roman"/>
      <w:sz w:val="24"/>
      <w:lang w:val="en-ZW"/>
    </w:rPr>
  </w:style>
  <w:style w:type="character" w:customStyle="1" w:styleId="BodyTextFirstIndent2Char">
    <w:name w:val="Body Text First Indent 2 Char"/>
    <w:basedOn w:val="BodyTextIndentChar"/>
    <w:link w:val="BodyTextFirstIndent2"/>
    <w:uiPriority w:val="99"/>
    <w:semiHidden/>
    <w:rPr>
      <w:rFonts w:ascii="Times New Roman" w:eastAsia="Calibri" w:hAnsi="Times New Roman" w:cs="Times New Roman"/>
      <w:sz w:val="24"/>
      <w:szCs w:val="20"/>
      <w:lang w:val="en-ZW"/>
    </w:rPr>
  </w:style>
  <w:style w:type="character" w:customStyle="1" w:styleId="NoteHeadingChar">
    <w:name w:val="Note Heading Char"/>
    <w:basedOn w:val="DefaultParagraphFont"/>
    <w:link w:val="NoteHeading"/>
    <w:uiPriority w:val="99"/>
    <w:semiHidden/>
    <w:rPr>
      <w:rFonts w:ascii="Times New Roman" w:eastAsia="Calibri" w:hAnsi="Times New Roman" w:cs="Times New Roman"/>
      <w:sz w:val="24"/>
      <w:lang w:val="en-ZW"/>
    </w:rPr>
  </w:style>
  <w:style w:type="character" w:customStyle="1" w:styleId="BodyText2Char">
    <w:name w:val="Body Text 2 Char"/>
    <w:basedOn w:val="DefaultParagraphFont"/>
    <w:link w:val="BodyText2"/>
    <w:uiPriority w:val="99"/>
    <w:semiHidden/>
    <w:rPr>
      <w:rFonts w:ascii="Times New Roman" w:eastAsia="Calibri" w:hAnsi="Times New Roman" w:cs="Times New Roman"/>
      <w:sz w:val="24"/>
      <w:lang w:val="en-ZW"/>
    </w:rPr>
  </w:style>
  <w:style w:type="character" w:customStyle="1" w:styleId="BodyText3Char">
    <w:name w:val="Body Text 3 Char"/>
    <w:basedOn w:val="DefaultParagraphFont"/>
    <w:link w:val="BodyText3"/>
    <w:uiPriority w:val="99"/>
    <w:semiHidden/>
    <w:rPr>
      <w:rFonts w:ascii="Times New Roman" w:eastAsia="Calibri" w:hAnsi="Times New Roman" w:cs="Times New Roman"/>
      <w:sz w:val="16"/>
      <w:szCs w:val="16"/>
      <w:lang w:val="en-ZW"/>
    </w:rPr>
  </w:style>
  <w:style w:type="character" w:customStyle="1" w:styleId="BodyTextIndent3Char">
    <w:name w:val="Body Text Indent 3 Char"/>
    <w:basedOn w:val="DefaultParagraphFont"/>
    <w:link w:val="BodyTextIndent3"/>
    <w:uiPriority w:val="99"/>
    <w:semiHidden/>
    <w:rPr>
      <w:rFonts w:ascii="Times New Roman" w:eastAsia="Calibri" w:hAnsi="Times New Roman" w:cs="Times New Roman"/>
      <w:sz w:val="16"/>
      <w:szCs w:val="16"/>
      <w:lang w:val="en-ZW"/>
    </w:rPr>
  </w:style>
  <w:style w:type="character" w:customStyle="1" w:styleId="DocumentMapChar">
    <w:name w:val="Document Map Char"/>
    <w:basedOn w:val="DefaultParagraphFont"/>
    <w:link w:val="DocumentMap"/>
    <w:uiPriority w:val="99"/>
    <w:semiHidden/>
    <w:rPr>
      <w:rFonts w:ascii="Tahoma" w:eastAsia="Calibri" w:hAnsi="Tahoma" w:cs="Times New Roman"/>
      <w:sz w:val="20"/>
      <w:szCs w:val="20"/>
      <w:shd w:val="clear" w:color="auto" w:fill="000080"/>
      <w:lang w:val="en-ZW"/>
    </w:rPr>
  </w:style>
  <w:style w:type="character" w:customStyle="1" w:styleId="PlainTextChar">
    <w:name w:val="Plain Text Char"/>
    <w:basedOn w:val="DefaultParagraphFont"/>
    <w:link w:val="PlainText"/>
    <w:rPr>
      <w:rFonts w:ascii="Courier New" w:eastAsia="Calibri" w:hAnsi="Courier New" w:cs="Times New Roman"/>
      <w:sz w:val="20"/>
      <w:szCs w:val="20"/>
      <w:lang w:val="en-ZW"/>
    </w:rPr>
  </w:style>
  <w:style w:type="character" w:customStyle="1" w:styleId="E-mailSignatureChar">
    <w:name w:val="E-mail Signature Char"/>
    <w:basedOn w:val="DefaultParagraphFont"/>
    <w:link w:val="E-mailSignature"/>
    <w:uiPriority w:val="99"/>
    <w:semiHidden/>
    <w:rPr>
      <w:rFonts w:ascii="Times New Roman" w:eastAsia="Calibri" w:hAnsi="Times New Roman" w:cs="Times New Roman"/>
      <w:sz w:val="24"/>
      <w:lang w:val="en-ZW"/>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ZW"/>
    </w:rPr>
  </w:style>
  <w:style w:type="character" w:customStyle="1" w:styleId="tgc">
    <w:name w:val="_tgc"/>
    <w:basedOn w:val="DefaultParagraphFont"/>
  </w:style>
  <w:style w:type="character" w:customStyle="1" w:styleId="UnresolvedMention1">
    <w:name w:val="Unresolved Mention1"/>
    <w:basedOn w:val="DefaultParagraphFont"/>
    <w:uiPriority w:val="99"/>
    <w:rPr>
      <w:color w:val="605E5C"/>
      <w:shd w:val="clear" w:color="auto" w:fill="E1DFDD"/>
    </w:rPr>
  </w:style>
  <w:style w:type="paragraph" w:customStyle="1" w:styleId="TableParagraph">
    <w:name w:val="Table Paragraph"/>
    <w:basedOn w:val="Normal"/>
    <w:uiPriority w:val="1"/>
    <w:qFormat/>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C0EE4-A2EC-42D3-A897-F5045833EB35}"/>
</file>

<file path=customXml/itemProps3.xml><?xml version="1.0" encoding="utf-8"?>
<ds:datastoreItem xmlns:ds="http://schemas.openxmlformats.org/officeDocument/2006/customXml" ds:itemID="{488B6463-19DF-4D9A-91A8-E6F9D2561169}"/>
</file>

<file path=customXml/itemProps4.xml><?xml version="1.0" encoding="utf-8"?>
<ds:datastoreItem xmlns:ds="http://schemas.openxmlformats.org/officeDocument/2006/customXml" ds:itemID="{87CCF2FF-699B-4E02-8BCC-77326904AADA}"/>
</file>

<file path=docProps/app.xml><?xml version="1.0" encoding="utf-8"?>
<Properties xmlns="http://schemas.openxmlformats.org/officeDocument/2006/extended-properties" xmlns:vt="http://schemas.openxmlformats.org/officeDocument/2006/docPropsVTypes">
  <Template>Normal</Template>
  <TotalTime>86</TotalTime>
  <Pages>1</Pages>
  <Words>8019</Words>
  <Characters>45714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Chalo</dc:creator>
  <cp:lastModifiedBy>ann kathure</cp:lastModifiedBy>
  <cp:revision>5</cp:revision>
  <cp:lastPrinted>2019-03-21T17:01:00Z</cp:lastPrinted>
  <dcterms:created xsi:type="dcterms:W3CDTF">2021-07-06T05:41:00Z</dcterms:created>
  <dcterms:modified xsi:type="dcterms:W3CDTF">2021-07-06T12:47:00Z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y fmtid="{D5CDD505-2E9C-101B-9397-08002B2CF9AE}" pid="3" name="ContentTypeId">
    <vt:lpwstr>0x010100A5B884DBCA051741A4F0F328785BE6BF</vt:lpwstr>
  </property>
</Properties>
</file>