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F8BF2" w14:textId="77777777" w:rsidR="0017170C" w:rsidRDefault="0017170C">
      <w:pPr>
        <w:spacing w:after="0" w:line="360" w:lineRule="auto"/>
        <w:jc w:val="center"/>
        <w:rPr>
          <w:b/>
          <w:szCs w:val="24"/>
        </w:rPr>
      </w:pPr>
      <w:bookmarkStart w:id="0" w:name="_Toc498158976"/>
    </w:p>
    <w:p w14:paraId="18388FDE" w14:textId="77777777" w:rsidR="0017170C" w:rsidRDefault="00000000">
      <w:pPr>
        <w:spacing w:after="0" w:line="360" w:lineRule="auto"/>
        <w:jc w:val="center"/>
        <w:rPr>
          <w:szCs w:val="24"/>
          <w:lang w:val="en-US"/>
        </w:rPr>
      </w:pPr>
      <w:bookmarkStart w:id="1" w:name="_Toc496869586"/>
      <w:bookmarkStart w:id="2" w:name="_Toc475534236"/>
      <w:r>
        <w:rPr>
          <w:b/>
          <w:noProof/>
          <w:szCs w:val="24"/>
          <w:lang w:val="en-US"/>
        </w:rPr>
        <w:drawing>
          <wp:inline distT="0" distB="0" distL="0" distR="0" wp14:anchorId="7122649F" wp14:editId="4F7B10A9">
            <wp:extent cx="1167130" cy="1064260"/>
            <wp:effectExtent l="0" t="0" r="0" b="2540"/>
            <wp:docPr id="3" name="Picture 2" descr="g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gk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67130" cy="1064260"/>
                    </a:xfrm>
                    <a:prstGeom prst="rect">
                      <a:avLst/>
                    </a:prstGeom>
                    <a:noFill/>
                    <a:ln>
                      <a:noFill/>
                    </a:ln>
                  </pic:spPr>
                </pic:pic>
              </a:graphicData>
            </a:graphic>
          </wp:inline>
        </w:drawing>
      </w:r>
    </w:p>
    <w:p w14:paraId="4CF40007" w14:textId="77777777" w:rsidR="0017170C" w:rsidRDefault="00000000">
      <w:pPr>
        <w:spacing w:after="0" w:line="360" w:lineRule="auto"/>
        <w:jc w:val="center"/>
        <w:rPr>
          <w:b/>
          <w:szCs w:val="24"/>
          <w:lang w:val="en-US"/>
        </w:rPr>
      </w:pPr>
      <w:r>
        <w:rPr>
          <w:b/>
          <w:szCs w:val="24"/>
          <w:lang w:val="en-US"/>
        </w:rPr>
        <w:t>THE REPUBLIC OF KENYA</w:t>
      </w:r>
    </w:p>
    <w:p w14:paraId="47B1F837" w14:textId="77777777" w:rsidR="0017170C" w:rsidRDefault="0017170C">
      <w:pPr>
        <w:spacing w:after="0" w:line="360" w:lineRule="auto"/>
        <w:jc w:val="center"/>
        <w:rPr>
          <w:b/>
          <w:szCs w:val="24"/>
          <w:lang w:val="en-US"/>
        </w:rPr>
      </w:pPr>
    </w:p>
    <w:p w14:paraId="118C307F" w14:textId="77777777" w:rsidR="0017170C" w:rsidRDefault="0017170C">
      <w:pPr>
        <w:spacing w:after="0" w:line="360" w:lineRule="auto"/>
        <w:jc w:val="center"/>
        <w:rPr>
          <w:b/>
          <w:szCs w:val="24"/>
          <w:lang w:val="en-US"/>
        </w:rPr>
      </w:pPr>
    </w:p>
    <w:p w14:paraId="445BDBC6" w14:textId="77EC94F3" w:rsidR="0017170C" w:rsidRDefault="00000000">
      <w:pPr>
        <w:spacing w:after="0" w:line="360" w:lineRule="auto"/>
        <w:ind w:right="-514"/>
        <w:jc w:val="center"/>
        <w:rPr>
          <w:b/>
          <w:szCs w:val="24"/>
          <w:lang w:val="en-US"/>
        </w:rPr>
      </w:pPr>
      <w:r>
        <w:rPr>
          <w:b/>
          <w:szCs w:val="24"/>
          <w:lang w:val="en-US"/>
        </w:rPr>
        <w:t xml:space="preserve">COMPETENCY BASED </w:t>
      </w:r>
      <w:r w:rsidR="005E0987">
        <w:rPr>
          <w:b/>
          <w:szCs w:val="24"/>
          <w:lang w:val="en-US"/>
        </w:rPr>
        <w:t xml:space="preserve">MODULAR </w:t>
      </w:r>
      <w:r>
        <w:rPr>
          <w:b/>
          <w:szCs w:val="24"/>
          <w:lang w:val="en-US"/>
        </w:rPr>
        <w:t>CURRICULUM</w:t>
      </w:r>
    </w:p>
    <w:p w14:paraId="130B0C88" w14:textId="77777777" w:rsidR="0017170C" w:rsidRDefault="0017170C">
      <w:pPr>
        <w:spacing w:after="0" w:line="360" w:lineRule="auto"/>
        <w:ind w:right="-514"/>
        <w:jc w:val="center"/>
        <w:rPr>
          <w:b/>
          <w:szCs w:val="24"/>
          <w:lang w:val="en-US"/>
        </w:rPr>
      </w:pPr>
    </w:p>
    <w:p w14:paraId="29EC6977" w14:textId="77777777" w:rsidR="0017170C" w:rsidRDefault="0017170C">
      <w:pPr>
        <w:spacing w:after="0" w:line="360" w:lineRule="auto"/>
        <w:ind w:right="-514"/>
        <w:jc w:val="center"/>
        <w:rPr>
          <w:b/>
          <w:szCs w:val="24"/>
          <w:lang w:val="en-US"/>
        </w:rPr>
      </w:pPr>
    </w:p>
    <w:p w14:paraId="6D96CC93" w14:textId="77777777" w:rsidR="0017170C" w:rsidRDefault="00000000">
      <w:pPr>
        <w:spacing w:after="0" w:line="360" w:lineRule="auto"/>
        <w:ind w:right="-514"/>
        <w:jc w:val="center"/>
        <w:rPr>
          <w:b/>
          <w:szCs w:val="24"/>
          <w:lang w:val="en-US"/>
        </w:rPr>
      </w:pPr>
      <w:r>
        <w:rPr>
          <w:b/>
          <w:szCs w:val="24"/>
          <w:lang w:val="en-US"/>
        </w:rPr>
        <w:t>FOR</w:t>
      </w:r>
    </w:p>
    <w:p w14:paraId="4D331525" w14:textId="77777777" w:rsidR="0017170C" w:rsidRDefault="0017170C">
      <w:pPr>
        <w:spacing w:after="0" w:line="360" w:lineRule="auto"/>
        <w:ind w:right="-514"/>
        <w:jc w:val="center"/>
        <w:rPr>
          <w:b/>
          <w:szCs w:val="24"/>
          <w:lang w:val="en-US"/>
        </w:rPr>
      </w:pPr>
    </w:p>
    <w:p w14:paraId="3BBEFBF1" w14:textId="77777777" w:rsidR="0017170C" w:rsidRDefault="0017170C">
      <w:pPr>
        <w:spacing w:after="0" w:line="360" w:lineRule="auto"/>
        <w:ind w:right="-514"/>
        <w:jc w:val="center"/>
        <w:rPr>
          <w:b/>
          <w:szCs w:val="24"/>
          <w:lang w:val="en-US"/>
        </w:rPr>
      </w:pPr>
    </w:p>
    <w:p w14:paraId="28D41BAD" w14:textId="77777777" w:rsidR="0017170C" w:rsidRDefault="00000000">
      <w:pPr>
        <w:spacing w:after="0" w:line="360" w:lineRule="auto"/>
        <w:ind w:right="-514"/>
        <w:jc w:val="center"/>
        <w:rPr>
          <w:b/>
          <w:szCs w:val="24"/>
          <w:lang w:val="en-US" w:eastAsia="en-GB"/>
        </w:rPr>
      </w:pPr>
      <w:r>
        <w:rPr>
          <w:b/>
          <w:szCs w:val="24"/>
          <w:lang w:val="en-US"/>
        </w:rPr>
        <w:t xml:space="preserve">POULTRY (LAYER) PRODUCTION </w:t>
      </w:r>
    </w:p>
    <w:p w14:paraId="6C368E7E" w14:textId="77777777" w:rsidR="0017170C" w:rsidRDefault="0017170C">
      <w:pPr>
        <w:spacing w:after="0" w:line="360" w:lineRule="auto"/>
        <w:ind w:right="-514"/>
        <w:jc w:val="center"/>
        <w:rPr>
          <w:b/>
          <w:szCs w:val="24"/>
          <w:lang w:val="en-US"/>
        </w:rPr>
      </w:pPr>
    </w:p>
    <w:p w14:paraId="04055F07" w14:textId="77777777" w:rsidR="0017170C" w:rsidRDefault="00000000">
      <w:pPr>
        <w:spacing w:after="0" w:line="360" w:lineRule="auto"/>
        <w:ind w:right="-514"/>
        <w:jc w:val="center"/>
        <w:rPr>
          <w:b/>
          <w:szCs w:val="24"/>
          <w:lang w:val="en-US"/>
        </w:rPr>
      </w:pPr>
      <w:r>
        <w:rPr>
          <w:b/>
          <w:szCs w:val="24"/>
          <w:lang w:val="en-US"/>
        </w:rPr>
        <w:t>LEVEL 3</w:t>
      </w:r>
    </w:p>
    <w:p w14:paraId="5D1B4E8E" w14:textId="77777777" w:rsidR="0017170C" w:rsidRDefault="0017170C">
      <w:pPr>
        <w:spacing w:after="0" w:line="360" w:lineRule="auto"/>
        <w:ind w:right="-514"/>
        <w:jc w:val="center"/>
        <w:rPr>
          <w:b/>
          <w:szCs w:val="24"/>
          <w:lang w:val="en-US"/>
        </w:rPr>
      </w:pPr>
    </w:p>
    <w:p w14:paraId="7BA19492" w14:textId="77777777" w:rsidR="0017170C" w:rsidRDefault="0017170C">
      <w:pPr>
        <w:spacing w:after="0" w:line="360" w:lineRule="auto"/>
        <w:ind w:right="-514"/>
        <w:jc w:val="center"/>
        <w:rPr>
          <w:b/>
          <w:szCs w:val="24"/>
          <w:lang w:val="en-US"/>
        </w:rPr>
      </w:pPr>
    </w:p>
    <w:p w14:paraId="00CD8FF7" w14:textId="77777777" w:rsidR="0017170C" w:rsidRDefault="00000000">
      <w:pPr>
        <w:spacing w:after="0" w:line="360" w:lineRule="auto"/>
        <w:ind w:right="-514"/>
        <w:jc w:val="center"/>
        <w:rPr>
          <w:b/>
          <w:szCs w:val="24"/>
          <w:lang w:val="en-US"/>
        </w:rPr>
      </w:pPr>
      <w:r>
        <w:rPr>
          <w:b/>
          <w:szCs w:val="24"/>
          <w:lang w:val="en-US"/>
        </w:rPr>
        <w:t>ISCED PROGRAMME CODE: 0811 254A</w:t>
      </w:r>
    </w:p>
    <w:p w14:paraId="6918B1FF" w14:textId="77777777" w:rsidR="0017170C" w:rsidRDefault="0017170C">
      <w:pPr>
        <w:spacing w:after="0" w:line="360" w:lineRule="auto"/>
        <w:jc w:val="center"/>
        <w:rPr>
          <w:b/>
          <w:szCs w:val="24"/>
          <w:lang w:val="en-US"/>
        </w:rPr>
      </w:pPr>
    </w:p>
    <w:p w14:paraId="73717779" w14:textId="77777777" w:rsidR="0017170C" w:rsidRDefault="0017170C">
      <w:pPr>
        <w:spacing w:after="0" w:line="360" w:lineRule="auto"/>
        <w:jc w:val="center"/>
        <w:rPr>
          <w:b/>
          <w:szCs w:val="24"/>
          <w:lang w:val="en-US"/>
        </w:rPr>
      </w:pPr>
    </w:p>
    <w:p w14:paraId="63016194" w14:textId="77777777" w:rsidR="0017170C" w:rsidRDefault="0017170C">
      <w:pPr>
        <w:spacing w:after="0" w:line="360" w:lineRule="auto"/>
        <w:jc w:val="center"/>
        <w:rPr>
          <w:b/>
          <w:szCs w:val="24"/>
          <w:lang w:val="en-US"/>
        </w:rPr>
      </w:pPr>
    </w:p>
    <w:p w14:paraId="470957F0" w14:textId="77777777" w:rsidR="0017170C" w:rsidRDefault="0017170C">
      <w:pPr>
        <w:spacing w:after="0" w:line="360" w:lineRule="auto"/>
        <w:jc w:val="center"/>
        <w:rPr>
          <w:b/>
          <w:szCs w:val="24"/>
          <w:lang w:val="en-US"/>
        </w:rPr>
      </w:pPr>
    </w:p>
    <w:p w14:paraId="4C7F5E9D" w14:textId="77777777" w:rsidR="0017170C" w:rsidRDefault="0017170C">
      <w:pPr>
        <w:spacing w:after="0" w:line="360" w:lineRule="auto"/>
        <w:rPr>
          <w:b/>
          <w:szCs w:val="24"/>
          <w:lang w:val="en-US"/>
        </w:rPr>
      </w:pPr>
    </w:p>
    <w:p w14:paraId="4D5D915D" w14:textId="77777777" w:rsidR="0017170C" w:rsidRDefault="0017170C">
      <w:pPr>
        <w:spacing w:after="0" w:line="360" w:lineRule="auto"/>
        <w:rPr>
          <w:color w:val="FF0000"/>
          <w:szCs w:val="24"/>
          <w:lang w:val="en-US"/>
        </w:rPr>
      </w:pPr>
    </w:p>
    <w:p w14:paraId="199E7EF2" w14:textId="77777777" w:rsidR="0017170C" w:rsidRDefault="0017170C">
      <w:pPr>
        <w:spacing w:after="0" w:line="360" w:lineRule="auto"/>
        <w:rPr>
          <w:color w:val="FF0000"/>
          <w:szCs w:val="24"/>
          <w:lang w:val="en-US"/>
        </w:rPr>
      </w:pPr>
    </w:p>
    <w:p w14:paraId="7078BB70" w14:textId="77777777" w:rsidR="0017170C" w:rsidRDefault="0017170C">
      <w:pPr>
        <w:spacing w:after="0" w:line="360" w:lineRule="auto"/>
        <w:rPr>
          <w:szCs w:val="24"/>
          <w:lang w:val="en-US"/>
        </w:rPr>
        <w:sectPr w:rsidR="0017170C">
          <w:footerReference w:type="default" r:id="rId9"/>
          <w:footerReference w:type="first" r:id="rId10"/>
          <w:pgSz w:w="12240" w:h="15840"/>
          <w:pgMar w:top="709" w:right="1440" w:bottom="1440" w:left="990" w:header="720" w:footer="720" w:gutter="0"/>
          <w:cols w:space="720"/>
          <w:docGrid w:linePitch="360"/>
        </w:sectPr>
      </w:pPr>
    </w:p>
    <w:p w14:paraId="62BBBA5C" w14:textId="77777777" w:rsidR="0017170C" w:rsidRDefault="00000000">
      <w:pPr>
        <w:spacing w:after="0" w:line="360" w:lineRule="auto"/>
        <w:rPr>
          <w:rFonts w:eastAsia="SimSun"/>
          <w:szCs w:val="24"/>
        </w:rPr>
      </w:pPr>
      <w:r>
        <w:rPr>
          <w:rFonts w:eastAsia="SimSun"/>
          <w:szCs w:val="24"/>
          <w:lang w:val="en-US"/>
        </w:rPr>
        <w:lastRenderedPageBreak/>
        <w:t>Copyright</w:t>
      </w:r>
      <w:r>
        <w:rPr>
          <w:rFonts w:eastAsia="SimSun"/>
          <w:szCs w:val="24"/>
        </w:rPr>
        <w:t>©2025</w:t>
      </w:r>
    </w:p>
    <w:p w14:paraId="56E9533B" w14:textId="77777777" w:rsidR="0017170C" w:rsidRDefault="00000000">
      <w:pPr>
        <w:spacing w:after="0" w:line="360" w:lineRule="auto"/>
        <w:jc w:val="both"/>
        <w:rPr>
          <w:szCs w:val="24"/>
        </w:rPr>
      </w:pPr>
      <w:r>
        <w:rPr>
          <w:szCs w:val="24"/>
        </w:rPr>
        <w:t>All rights reserved. No part of this curriculum may be reproduced, distributed, or transmitted in any form or by any means, including photocopying, recording, or other electronic or mechanical methods without the prior written permission of the _____________, except in the case of brief quotations embodied in critical reviews and certain other non-commercial uses permitted by copyright law. For permission requests, write to the ________________, at the address below:</w:t>
      </w:r>
    </w:p>
    <w:p w14:paraId="502AE948" w14:textId="77777777" w:rsidR="0017170C" w:rsidRDefault="00000000">
      <w:pPr>
        <w:spacing w:after="0" w:line="360" w:lineRule="auto"/>
        <w:rPr>
          <w:rFonts w:eastAsia="Times New Roman"/>
          <w:color w:val="000000"/>
          <w:szCs w:val="24"/>
          <w:lang w:val="en-US"/>
        </w:rPr>
      </w:pPr>
      <w:r>
        <w:rPr>
          <w:rFonts w:eastAsia="Times New Roman"/>
          <w:color w:val="000000"/>
          <w:szCs w:val="24"/>
          <w:lang w:val="en-US"/>
        </w:rPr>
        <w:t xml:space="preserve"> </w:t>
      </w:r>
    </w:p>
    <w:p w14:paraId="194449BF" w14:textId="77777777" w:rsidR="0017170C" w:rsidRDefault="0017170C">
      <w:pPr>
        <w:pStyle w:val="Heading1"/>
        <w:spacing w:before="0" w:after="0" w:line="360" w:lineRule="auto"/>
      </w:pPr>
      <w:bookmarkStart w:id="3" w:name="_Toc497898264"/>
      <w:bookmarkStart w:id="4" w:name="_Toc523314569"/>
      <w:bookmarkEnd w:id="1"/>
      <w:bookmarkEnd w:id="2"/>
    </w:p>
    <w:p w14:paraId="6BCDEF03" w14:textId="77777777" w:rsidR="0017170C" w:rsidRDefault="0017170C">
      <w:pPr>
        <w:pStyle w:val="Heading1"/>
        <w:spacing w:before="0" w:after="0" w:line="360" w:lineRule="auto"/>
      </w:pPr>
    </w:p>
    <w:p w14:paraId="565742FF" w14:textId="77777777" w:rsidR="0017170C" w:rsidRDefault="0017170C">
      <w:pPr>
        <w:spacing w:after="0" w:line="360" w:lineRule="auto"/>
        <w:rPr>
          <w:szCs w:val="24"/>
          <w:lang w:val="en-US"/>
        </w:rPr>
      </w:pPr>
    </w:p>
    <w:p w14:paraId="6CB202AE" w14:textId="77777777" w:rsidR="0017170C" w:rsidRDefault="0017170C">
      <w:pPr>
        <w:spacing w:after="0" w:line="360" w:lineRule="auto"/>
        <w:rPr>
          <w:szCs w:val="24"/>
          <w:lang w:val="en-US"/>
        </w:rPr>
      </w:pPr>
    </w:p>
    <w:p w14:paraId="041DC972" w14:textId="77777777" w:rsidR="0017170C" w:rsidRDefault="0017170C">
      <w:pPr>
        <w:spacing w:after="0" w:line="360" w:lineRule="auto"/>
        <w:rPr>
          <w:szCs w:val="24"/>
          <w:lang w:val="en-US"/>
        </w:rPr>
      </w:pPr>
    </w:p>
    <w:p w14:paraId="05C5D40A" w14:textId="77777777" w:rsidR="0017170C" w:rsidRDefault="0017170C">
      <w:pPr>
        <w:spacing w:after="0" w:line="360" w:lineRule="auto"/>
        <w:rPr>
          <w:szCs w:val="24"/>
          <w:lang w:val="en-US"/>
        </w:rPr>
      </w:pPr>
    </w:p>
    <w:p w14:paraId="11642AE6" w14:textId="77777777" w:rsidR="0017170C" w:rsidRDefault="0017170C">
      <w:pPr>
        <w:spacing w:after="0" w:line="360" w:lineRule="auto"/>
        <w:rPr>
          <w:szCs w:val="24"/>
          <w:lang w:val="en-US"/>
        </w:rPr>
      </w:pPr>
    </w:p>
    <w:p w14:paraId="4ACE73EC" w14:textId="77777777" w:rsidR="0017170C" w:rsidRDefault="0017170C">
      <w:pPr>
        <w:spacing w:after="0" w:line="360" w:lineRule="auto"/>
        <w:rPr>
          <w:szCs w:val="24"/>
          <w:lang w:val="en-US"/>
        </w:rPr>
      </w:pPr>
    </w:p>
    <w:p w14:paraId="6D4211AD" w14:textId="77777777" w:rsidR="0017170C" w:rsidRDefault="0017170C">
      <w:pPr>
        <w:spacing w:after="0" w:line="360" w:lineRule="auto"/>
        <w:rPr>
          <w:szCs w:val="24"/>
          <w:lang w:val="en-US"/>
        </w:rPr>
      </w:pPr>
    </w:p>
    <w:p w14:paraId="1AAD1E19" w14:textId="77777777" w:rsidR="0017170C" w:rsidRDefault="0017170C">
      <w:pPr>
        <w:spacing w:after="0" w:line="360" w:lineRule="auto"/>
        <w:rPr>
          <w:szCs w:val="24"/>
          <w:lang w:val="en-US"/>
        </w:rPr>
      </w:pPr>
    </w:p>
    <w:p w14:paraId="7E686F7B" w14:textId="77777777" w:rsidR="0017170C" w:rsidRDefault="0017170C">
      <w:pPr>
        <w:spacing w:after="0" w:line="360" w:lineRule="auto"/>
        <w:rPr>
          <w:szCs w:val="24"/>
          <w:lang w:val="en-US"/>
        </w:rPr>
      </w:pPr>
    </w:p>
    <w:p w14:paraId="0789D00D" w14:textId="77777777" w:rsidR="0017170C" w:rsidRDefault="0017170C">
      <w:pPr>
        <w:spacing w:after="0" w:line="360" w:lineRule="auto"/>
        <w:rPr>
          <w:szCs w:val="24"/>
          <w:lang w:val="en-US"/>
        </w:rPr>
      </w:pPr>
    </w:p>
    <w:p w14:paraId="4CFF3AB2" w14:textId="77777777" w:rsidR="0017170C" w:rsidRDefault="0017170C">
      <w:pPr>
        <w:spacing w:after="0" w:line="360" w:lineRule="auto"/>
        <w:rPr>
          <w:szCs w:val="24"/>
          <w:lang w:val="en-US"/>
        </w:rPr>
      </w:pPr>
    </w:p>
    <w:p w14:paraId="767B8C70" w14:textId="77777777" w:rsidR="0017170C" w:rsidRDefault="0017170C">
      <w:pPr>
        <w:spacing w:after="0" w:line="360" w:lineRule="auto"/>
        <w:rPr>
          <w:szCs w:val="24"/>
          <w:lang w:val="en-US"/>
        </w:rPr>
      </w:pPr>
    </w:p>
    <w:p w14:paraId="7CC7935A" w14:textId="77777777" w:rsidR="0017170C" w:rsidRDefault="0017170C">
      <w:pPr>
        <w:spacing w:after="0" w:line="360" w:lineRule="auto"/>
        <w:rPr>
          <w:szCs w:val="24"/>
          <w:lang w:val="en-US"/>
        </w:rPr>
      </w:pPr>
    </w:p>
    <w:p w14:paraId="0F6CEED7" w14:textId="77777777" w:rsidR="0017170C" w:rsidRDefault="00000000">
      <w:pPr>
        <w:spacing w:after="0" w:line="360" w:lineRule="auto"/>
        <w:rPr>
          <w:rFonts w:eastAsia="Times New Roman"/>
          <w:b/>
          <w:bCs/>
          <w:color w:val="000000"/>
          <w:szCs w:val="24"/>
          <w:lang w:val="en-US"/>
        </w:rPr>
      </w:pPr>
      <w:bookmarkStart w:id="5" w:name="_Toc178770226"/>
      <w:bookmarkEnd w:id="3"/>
      <w:bookmarkEnd w:id="4"/>
      <w:r>
        <w:rPr>
          <w:rFonts w:eastAsia="Times New Roman"/>
          <w:b/>
          <w:bCs/>
          <w:color w:val="000000"/>
          <w:szCs w:val="24"/>
          <w:lang w:val="en-US"/>
        </w:rPr>
        <w:br w:type="page"/>
      </w:r>
    </w:p>
    <w:p w14:paraId="6B5426B7" w14:textId="77777777" w:rsidR="005E0987" w:rsidRPr="00761329" w:rsidRDefault="005E0987" w:rsidP="005E0987">
      <w:pPr>
        <w:pStyle w:val="Heading1"/>
        <w:spacing w:before="0" w:line="360" w:lineRule="auto"/>
        <w:rPr>
          <w:b w:val="0"/>
          <w:bCs w:val="0"/>
          <w:color w:val="000000" w:themeColor="text1"/>
        </w:rPr>
      </w:pPr>
      <w:bookmarkStart w:id="6" w:name="_Toc196858371"/>
      <w:bookmarkEnd w:id="5"/>
      <w:r w:rsidRPr="00761329">
        <w:rPr>
          <w:color w:val="000000" w:themeColor="text1"/>
        </w:rPr>
        <w:lastRenderedPageBreak/>
        <w:t>FOREWORD</w:t>
      </w:r>
      <w:bookmarkEnd w:id="6"/>
    </w:p>
    <w:p w14:paraId="165E1A77" w14:textId="77777777" w:rsidR="005E0987" w:rsidRPr="00761329" w:rsidRDefault="005E0987" w:rsidP="005E0987">
      <w:pPr>
        <w:spacing w:after="0" w:line="360" w:lineRule="auto"/>
        <w:jc w:val="both"/>
        <w:rPr>
          <w:szCs w:val="24"/>
        </w:rPr>
      </w:pPr>
      <w:r w:rsidRPr="00761329">
        <w:rPr>
          <w:szCs w:val="24"/>
        </w:rPr>
        <w:t xml:space="preserve">The provision of quality education and training is fundamental to the Government’s overall strategy for social and economic development. Quality education and training contribute to the achievement of Kenya’s development blueprint and sustainable development goals. </w:t>
      </w:r>
    </w:p>
    <w:p w14:paraId="332A14EF" w14:textId="77777777" w:rsidR="005E0987" w:rsidRPr="00761329" w:rsidRDefault="005E0987" w:rsidP="005E0987">
      <w:pPr>
        <w:spacing w:after="0" w:line="360" w:lineRule="auto"/>
        <w:jc w:val="both"/>
        <w:rPr>
          <w:szCs w:val="24"/>
        </w:rPr>
      </w:pPr>
    </w:p>
    <w:p w14:paraId="7071D629" w14:textId="77777777" w:rsidR="005E0987" w:rsidRPr="00761329" w:rsidRDefault="005E0987" w:rsidP="005E0987">
      <w:pPr>
        <w:spacing w:after="0" w:line="360" w:lineRule="auto"/>
        <w:jc w:val="both"/>
        <w:rPr>
          <w:szCs w:val="24"/>
        </w:rPr>
      </w:pPr>
      <w:r w:rsidRPr="00761329">
        <w:rPr>
          <w:szCs w:val="24"/>
        </w:rPr>
        <w:t xml:space="preserve">Reforms in the education sector are necessary to achieve Kenya Vision 2030 and meet the provisions of the Constitution of Kenya 2010. The education sector had to be aligned to the Constitution, and this resulted in the formulation of the </w:t>
      </w:r>
      <w:r w:rsidRPr="00761329">
        <w:rPr>
          <w:color w:val="000000" w:themeColor="text1"/>
          <w:szCs w:val="24"/>
        </w:rPr>
        <w:t>Policy Framework for Reforming Education and Training in Kenya (</w:t>
      </w:r>
      <w:r w:rsidRPr="00761329">
        <w:rPr>
          <w:szCs w:val="24"/>
        </w:rPr>
        <w:t xml:space="preserve">Sessional Paper No. 14 of 2012). A key feature of this policy is the radical change in the design and delivery of TVET training.  This policy document requires that training in TVET be competency-based, curriculum development be industry-led, certification be based on demonstration of competence, and the mode of delivery allow for multiple entry and exit in TVET programmes. </w:t>
      </w:r>
    </w:p>
    <w:p w14:paraId="5A31CBB8" w14:textId="77777777" w:rsidR="005E0987" w:rsidRPr="00761329" w:rsidRDefault="005E0987" w:rsidP="005E0987">
      <w:pPr>
        <w:spacing w:after="0" w:line="360" w:lineRule="auto"/>
        <w:jc w:val="both"/>
        <w:rPr>
          <w:szCs w:val="24"/>
        </w:rPr>
      </w:pPr>
    </w:p>
    <w:p w14:paraId="4361302E" w14:textId="77777777" w:rsidR="005E0987" w:rsidRPr="00761329" w:rsidRDefault="005E0987" w:rsidP="005E0987">
      <w:pPr>
        <w:spacing w:after="0" w:line="360" w:lineRule="auto"/>
        <w:jc w:val="both"/>
        <w:rPr>
          <w:szCs w:val="24"/>
        </w:rPr>
      </w:pPr>
      <w:r w:rsidRPr="00761329">
        <w:rPr>
          <w:szCs w:val="24"/>
        </w:rPr>
        <w:t xml:space="preserve">These reforms demand that Industry takes a leading role in curriculum development to ensure the curriculum addresses its competence needs. It is against this background that this curriculum has been developed. For trainees to build their skills on foundational hands-on activities of the occupation, units of learning are grouped in modules. This has eliminated duplication of content and streamlined exemptions based on skills acquired as a trainee progresses in the up-skilling process, while at the same time allowing trainees to be employable in the shortest time possible through the acquisition of part qualifications. </w:t>
      </w:r>
    </w:p>
    <w:p w14:paraId="0282227E" w14:textId="77777777" w:rsidR="005E0987" w:rsidRPr="00761329" w:rsidRDefault="005E0987" w:rsidP="005E0987">
      <w:pPr>
        <w:spacing w:after="0" w:line="360" w:lineRule="auto"/>
        <w:jc w:val="both"/>
        <w:rPr>
          <w:szCs w:val="24"/>
        </w:rPr>
      </w:pPr>
    </w:p>
    <w:p w14:paraId="5571DDB7" w14:textId="71319023" w:rsidR="005E0987" w:rsidRPr="00761329" w:rsidRDefault="005E0987" w:rsidP="005E0987">
      <w:pPr>
        <w:spacing w:after="0" w:line="360" w:lineRule="auto"/>
        <w:jc w:val="both"/>
        <w:rPr>
          <w:szCs w:val="24"/>
        </w:rPr>
      </w:pPr>
      <w:r w:rsidRPr="00761329">
        <w:rPr>
          <w:szCs w:val="24"/>
        </w:rPr>
        <w:t xml:space="preserve">It is my conviction that this curriculum will play a great role in developing competent human resources for the </w:t>
      </w:r>
      <w:r w:rsidRPr="005E0987">
        <w:rPr>
          <w:color w:val="000000" w:themeColor="text1"/>
          <w:szCs w:val="24"/>
        </w:rPr>
        <w:t xml:space="preserve">Agriculture </w:t>
      </w:r>
      <w:r w:rsidRPr="00761329">
        <w:rPr>
          <w:szCs w:val="24"/>
        </w:rPr>
        <w:t xml:space="preserve">Sector’s growth and development. </w:t>
      </w:r>
    </w:p>
    <w:p w14:paraId="0C539A31" w14:textId="77777777" w:rsidR="005E0987" w:rsidRPr="00761329" w:rsidRDefault="005E0987" w:rsidP="005E0987">
      <w:pPr>
        <w:spacing w:after="0" w:line="360" w:lineRule="auto"/>
        <w:jc w:val="both"/>
        <w:rPr>
          <w:szCs w:val="24"/>
        </w:rPr>
      </w:pPr>
    </w:p>
    <w:p w14:paraId="7E4EF2B5" w14:textId="77777777" w:rsidR="005E0987" w:rsidRPr="00761329" w:rsidRDefault="005E0987" w:rsidP="005E0987">
      <w:pPr>
        <w:rPr>
          <w:szCs w:val="24"/>
        </w:rPr>
      </w:pPr>
    </w:p>
    <w:p w14:paraId="35C210B3" w14:textId="77777777" w:rsidR="005E0987" w:rsidRPr="00761329" w:rsidRDefault="005E0987" w:rsidP="005E0987">
      <w:pPr>
        <w:rPr>
          <w:b/>
          <w:bCs/>
          <w:szCs w:val="24"/>
        </w:rPr>
      </w:pPr>
      <w:bookmarkStart w:id="7" w:name="_Hlk181392349"/>
      <w:r w:rsidRPr="00761329">
        <w:rPr>
          <w:b/>
          <w:bCs/>
          <w:szCs w:val="24"/>
        </w:rPr>
        <w:t>PRINCIPAL SECRETARY</w:t>
      </w:r>
    </w:p>
    <w:p w14:paraId="7107821C" w14:textId="77777777" w:rsidR="005E0987" w:rsidRPr="00761329" w:rsidRDefault="005E0987" w:rsidP="005E0987">
      <w:pPr>
        <w:rPr>
          <w:b/>
          <w:bCs/>
          <w:szCs w:val="24"/>
        </w:rPr>
      </w:pPr>
      <w:r w:rsidRPr="00761329">
        <w:rPr>
          <w:b/>
          <w:bCs/>
          <w:szCs w:val="24"/>
        </w:rPr>
        <w:t xml:space="preserve">STATE DEPARTMENT FOR TVET </w:t>
      </w:r>
    </w:p>
    <w:p w14:paraId="48175944" w14:textId="77777777" w:rsidR="005E0987" w:rsidRPr="00761329" w:rsidRDefault="005E0987" w:rsidP="005E0987">
      <w:pPr>
        <w:rPr>
          <w:szCs w:val="24"/>
        </w:rPr>
      </w:pPr>
      <w:r w:rsidRPr="00761329">
        <w:rPr>
          <w:b/>
          <w:bCs/>
          <w:szCs w:val="24"/>
        </w:rPr>
        <w:t xml:space="preserve">MINISTRY OF EDUCATION </w:t>
      </w:r>
      <w:bookmarkEnd w:id="7"/>
      <w:r w:rsidRPr="00761329">
        <w:rPr>
          <w:szCs w:val="24"/>
        </w:rPr>
        <w:br w:type="page"/>
      </w:r>
      <w:bookmarkStart w:id="8" w:name="_Toc524160987"/>
      <w:bookmarkStart w:id="9" w:name="_Toc71125443"/>
    </w:p>
    <w:p w14:paraId="42C87186" w14:textId="77777777" w:rsidR="005E0987" w:rsidRPr="00761329" w:rsidRDefault="005E0987" w:rsidP="005E0987">
      <w:pPr>
        <w:jc w:val="center"/>
        <w:rPr>
          <w:b/>
          <w:bCs/>
          <w:szCs w:val="24"/>
          <w:lang w:val="en-US"/>
        </w:rPr>
      </w:pPr>
      <w:r w:rsidRPr="00761329">
        <w:rPr>
          <w:b/>
          <w:bCs/>
          <w:szCs w:val="24"/>
        </w:rPr>
        <w:lastRenderedPageBreak/>
        <w:t>PREFACE</w:t>
      </w:r>
      <w:bookmarkEnd w:id="8"/>
      <w:bookmarkEnd w:id="9"/>
    </w:p>
    <w:p w14:paraId="1EB80A22" w14:textId="77777777" w:rsidR="005E0987" w:rsidRPr="00761329" w:rsidRDefault="005E0987" w:rsidP="005E0987">
      <w:pPr>
        <w:spacing w:after="0" w:line="360" w:lineRule="auto"/>
        <w:jc w:val="both"/>
        <w:rPr>
          <w:szCs w:val="24"/>
        </w:rPr>
      </w:pPr>
      <w:bookmarkStart w:id="10" w:name="_Toc524160988"/>
      <w:bookmarkStart w:id="11" w:name="_Toc71125444"/>
      <w:r w:rsidRPr="00761329">
        <w:rPr>
          <w:szCs w:val="24"/>
        </w:rPr>
        <w:t xml:space="preserve">Kenya Vision 2030 aims to transform Kenya into a newly industrializing middle-income country, providing high-quality life to all its citizens by the year 2030.  Kenya intends to create  globally competitive and adaptive human resource base to meet the requirements of a rapidly industrializing economy through lifelong education and training. TVET has a responsibility to facilitate the process of inculcating knowledge, skills, and worker behaviour necessary for catapulting the nation to a globally competitive country, hence the paradigm shift to embrace Competency-Based Education and Training (CBET). </w:t>
      </w:r>
    </w:p>
    <w:p w14:paraId="156975C6" w14:textId="77777777" w:rsidR="005E0987" w:rsidRPr="00761329" w:rsidRDefault="005E0987" w:rsidP="005E0987">
      <w:pPr>
        <w:spacing w:after="0" w:line="360" w:lineRule="auto"/>
        <w:jc w:val="both"/>
        <w:rPr>
          <w:szCs w:val="24"/>
        </w:rPr>
      </w:pPr>
    </w:p>
    <w:p w14:paraId="09D7E1FC" w14:textId="04B580CA" w:rsidR="005E0987" w:rsidRPr="00761329" w:rsidRDefault="00991FA6" w:rsidP="005E0987">
      <w:pPr>
        <w:spacing w:after="0" w:line="360" w:lineRule="auto"/>
        <w:jc w:val="both"/>
        <w:rPr>
          <w:szCs w:val="24"/>
        </w:rPr>
      </w:pPr>
      <w:r>
        <w:rPr>
          <w:rFonts w:eastAsia="Times New Roman"/>
          <w:szCs w:val="24"/>
        </w:rPr>
        <w:t xml:space="preserve">TVET Act, </w:t>
      </w:r>
      <w:r w:rsidR="005E0987" w:rsidRPr="00761329">
        <w:rPr>
          <w:rFonts w:eastAsia="Times New Roman"/>
          <w:szCs w:val="24"/>
        </w:rPr>
        <w:t xml:space="preserve">CAP 210A and Sessional Paper No. 1 of 2019 on Reforming Education and Training in Kenya for Sustainable Development emphasized the need to </w:t>
      </w:r>
      <w:r w:rsidR="005E0987" w:rsidRPr="00761329">
        <w:rPr>
          <w:bCs/>
          <w:szCs w:val="24"/>
        </w:rPr>
        <w:t xml:space="preserve">reform </w:t>
      </w:r>
      <w:r w:rsidR="005E0987" w:rsidRPr="00761329">
        <w:rPr>
          <w:szCs w:val="24"/>
        </w:rPr>
        <w:t>curriculum development, assessment, and certification. This called for a shift to CBET to address the mismatch between skills acquired through training and skills needed by industry, as well as increase the global competitiveness of the Kenyan labour force.</w:t>
      </w:r>
    </w:p>
    <w:p w14:paraId="3A0524BD" w14:textId="77777777" w:rsidR="005E0987" w:rsidRPr="00761329" w:rsidRDefault="005E0987" w:rsidP="005E0987">
      <w:pPr>
        <w:spacing w:after="0" w:line="360" w:lineRule="auto"/>
        <w:jc w:val="both"/>
        <w:rPr>
          <w:bCs/>
          <w:szCs w:val="24"/>
        </w:rPr>
      </w:pPr>
    </w:p>
    <w:p w14:paraId="725F363B" w14:textId="77777777" w:rsidR="005E0987" w:rsidRPr="00761329" w:rsidRDefault="005E0987" w:rsidP="005E0987">
      <w:pPr>
        <w:spacing w:after="0" w:line="360" w:lineRule="auto"/>
        <w:ind w:left="10"/>
        <w:jc w:val="both"/>
        <w:rPr>
          <w:color w:val="000000" w:themeColor="text1"/>
          <w:szCs w:val="24"/>
        </w:rPr>
      </w:pPr>
      <w:bookmarkStart w:id="12" w:name="_Hlk194737227"/>
      <w:r w:rsidRPr="00761329">
        <w:rPr>
          <w:color w:val="000000" w:themeColor="text1"/>
          <w:szCs w:val="24"/>
        </w:rPr>
        <w:t xml:space="preserve">This curriculum has been developed in adherence to the Kenya National Qualifications Framework and CBETA standards and guidelines. </w:t>
      </w:r>
      <w:r w:rsidRPr="00761329">
        <w:rPr>
          <w:szCs w:val="24"/>
        </w:rPr>
        <w:t xml:space="preserve">The curriculum is designed and organized into Units of Learning with Learning Outcomes, suggested delivery methods, learning resources, and methods of assessing the trainee’s achievement. In addition, the units of learning have been grouped in modules to concretize the skills acquisition process and streamline upskilling. </w:t>
      </w:r>
    </w:p>
    <w:bookmarkEnd w:id="12"/>
    <w:p w14:paraId="49B071E4" w14:textId="77777777" w:rsidR="005E0987" w:rsidRPr="00761329" w:rsidRDefault="005E0987" w:rsidP="005E0987">
      <w:pPr>
        <w:spacing w:after="0" w:line="360" w:lineRule="auto"/>
        <w:rPr>
          <w:szCs w:val="24"/>
        </w:rPr>
      </w:pPr>
      <w:r w:rsidRPr="00761329">
        <w:rPr>
          <w:szCs w:val="24"/>
        </w:rPr>
        <w:t xml:space="preserve">  </w:t>
      </w:r>
    </w:p>
    <w:p w14:paraId="110E066E" w14:textId="77777777" w:rsidR="005E0987" w:rsidRPr="00761329" w:rsidRDefault="005E0987" w:rsidP="005E0987">
      <w:pPr>
        <w:spacing w:after="0" w:line="360" w:lineRule="auto"/>
        <w:ind w:left="10" w:right="12"/>
        <w:jc w:val="both"/>
        <w:rPr>
          <w:color w:val="000000" w:themeColor="text1"/>
          <w:szCs w:val="24"/>
        </w:rPr>
      </w:pPr>
      <w:r w:rsidRPr="00761329">
        <w:rPr>
          <w:color w:val="000000" w:themeColor="text1"/>
          <w:szCs w:val="24"/>
        </w:rPr>
        <w:t xml:space="preserve">I am grateful to all expert trainers and everyone who played a role in translating the Occupational Standards into this competency-based modular curriculum.    </w:t>
      </w:r>
    </w:p>
    <w:p w14:paraId="62197231" w14:textId="77777777" w:rsidR="005E0987" w:rsidRPr="00761329" w:rsidRDefault="005E0987" w:rsidP="005E0987">
      <w:pPr>
        <w:spacing w:after="0" w:line="360" w:lineRule="auto"/>
        <w:rPr>
          <w:color w:val="000000" w:themeColor="text1"/>
          <w:szCs w:val="24"/>
        </w:rPr>
      </w:pPr>
      <w:r w:rsidRPr="00761329">
        <w:rPr>
          <w:color w:val="000000" w:themeColor="text1"/>
          <w:szCs w:val="24"/>
        </w:rPr>
        <w:t xml:space="preserve"> </w:t>
      </w:r>
    </w:p>
    <w:p w14:paraId="053E9F8A" w14:textId="77777777" w:rsidR="005E0987" w:rsidRPr="00761329" w:rsidRDefault="005E0987" w:rsidP="005E0987">
      <w:pPr>
        <w:spacing w:after="0" w:line="360" w:lineRule="auto"/>
        <w:rPr>
          <w:szCs w:val="24"/>
        </w:rPr>
      </w:pPr>
    </w:p>
    <w:p w14:paraId="4E7B2D86" w14:textId="77777777" w:rsidR="005E0987" w:rsidRPr="00761329" w:rsidRDefault="005E0987" w:rsidP="005E0987">
      <w:pPr>
        <w:spacing w:after="0" w:line="360" w:lineRule="auto"/>
        <w:rPr>
          <w:rFonts w:eastAsiaTheme="majorEastAsia"/>
          <w:b/>
          <w:bCs/>
          <w:szCs w:val="24"/>
        </w:rPr>
      </w:pPr>
      <w:r w:rsidRPr="00761329">
        <w:rPr>
          <w:szCs w:val="24"/>
        </w:rPr>
        <w:br w:type="page"/>
      </w:r>
    </w:p>
    <w:p w14:paraId="668E56F4" w14:textId="77777777" w:rsidR="005E0987" w:rsidRPr="00761329" w:rsidRDefault="005E0987" w:rsidP="005E0987">
      <w:pPr>
        <w:pStyle w:val="Heading1"/>
        <w:spacing w:before="0" w:line="360" w:lineRule="auto"/>
        <w:rPr>
          <w:b w:val="0"/>
          <w:bCs w:val="0"/>
          <w:color w:val="000000" w:themeColor="text1"/>
        </w:rPr>
      </w:pPr>
      <w:bookmarkStart w:id="13" w:name="_Toc195781732"/>
      <w:bookmarkStart w:id="14" w:name="_Toc196858372"/>
      <w:r w:rsidRPr="00761329">
        <w:rPr>
          <w:color w:val="000000" w:themeColor="text1"/>
        </w:rPr>
        <w:lastRenderedPageBreak/>
        <w:t>ACKNOWLEDGMENT</w:t>
      </w:r>
      <w:bookmarkEnd w:id="10"/>
      <w:bookmarkEnd w:id="11"/>
      <w:bookmarkEnd w:id="13"/>
      <w:bookmarkEnd w:id="14"/>
    </w:p>
    <w:p w14:paraId="7DAAB058" w14:textId="77777777" w:rsidR="005E0987" w:rsidRPr="00761329" w:rsidRDefault="005E0987" w:rsidP="005E0987">
      <w:pPr>
        <w:spacing w:after="0" w:line="360" w:lineRule="auto"/>
        <w:rPr>
          <w:szCs w:val="24"/>
        </w:rPr>
      </w:pPr>
    </w:p>
    <w:p w14:paraId="183C1AC7" w14:textId="77777777" w:rsidR="005E0987" w:rsidRPr="00761329" w:rsidRDefault="005E0987" w:rsidP="005E0987">
      <w:pPr>
        <w:spacing w:after="0" w:line="360" w:lineRule="auto"/>
        <w:jc w:val="both"/>
        <w:rPr>
          <w:szCs w:val="24"/>
        </w:rPr>
      </w:pPr>
      <w:r w:rsidRPr="00761329">
        <w:rPr>
          <w:szCs w:val="24"/>
        </w:rPr>
        <w:t xml:space="preserve">This curriculum has been designed for competency-based training and has independent units of learning that allow the trainee flexibility in entry and exit. In developing the curriculum, significant involvement and support were received from expert trainers, institutions and organizations. </w:t>
      </w:r>
    </w:p>
    <w:p w14:paraId="54DC130B" w14:textId="77777777" w:rsidR="005E0987" w:rsidRPr="00761329" w:rsidRDefault="005E0987" w:rsidP="005E0987">
      <w:pPr>
        <w:spacing w:after="0" w:line="360" w:lineRule="auto"/>
        <w:jc w:val="both"/>
        <w:rPr>
          <w:szCs w:val="24"/>
        </w:rPr>
      </w:pPr>
    </w:p>
    <w:p w14:paraId="19D3632B" w14:textId="3A3A3C6A" w:rsidR="005E0987" w:rsidRPr="00761329" w:rsidRDefault="005E0987" w:rsidP="005E0987">
      <w:pPr>
        <w:spacing w:after="0" w:line="360" w:lineRule="auto"/>
        <w:jc w:val="both"/>
        <w:rPr>
          <w:szCs w:val="24"/>
        </w:rPr>
      </w:pPr>
      <w:r w:rsidRPr="00761329">
        <w:rPr>
          <w:szCs w:val="24"/>
        </w:rPr>
        <w:t xml:space="preserve">I recognize with appreciation the role of the </w:t>
      </w:r>
      <w:r w:rsidRPr="005E0987">
        <w:rPr>
          <w:color w:val="000000" w:themeColor="text1"/>
          <w:szCs w:val="24"/>
        </w:rPr>
        <w:t xml:space="preserve">Agriculture National </w:t>
      </w:r>
      <w:r w:rsidRPr="00761329">
        <w:rPr>
          <w:szCs w:val="24"/>
        </w:rPr>
        <w:t xml:space="preserve">Sector Skills Committee (NSSC) in ensuring that competencies required by the industry are addressed in the curriculum. I also thank all stakeholders in the </w:t>
      </w:r>
      <w:r w:rsidRPr="005E0987">
        <w:rPr>
          <w:color w:val="000000" w:themeColor="text1"/>
          <w:szCs w:val="24"/>
        </w:rPr>
        <w:t xml:space="preserve">Agriculture </w:t>
      </w:r>
      <w:r w:rsidRPr="00761329">
        <w:rPr>
          <w:szCs w:val="24"/>
        </w:rPr>
        <w:t>sector for their valuable input and everyone who participated in developing this curriculum.</w:t>
      </w:r>
    </w:p>
    <w:p w14:paraId="5D9017C0" w14:textId="77777777" w:rsidR="005E0987" w:rsidRPr="00761329" w:rsidRDefault="005E0987" w:rsidP="005E0987">
      <w:pPr>
        <w:spacing w:after="0" w:line="360" w:lineRule="auto"/>
        <w:jc w:val="both"/>
        <w:rPr>
          <w:szCs w:val="24"/>
        </w:rPr>
      </w:pPr>
    </w:p>
    <w:p w14:paraId="7BEC0440" w14:textId="7F029D88" w:rsidR="005E0987" w:rsidRPr="00761329" w:rsidRDefault="005E0987" w:rsidP="005E0987">
      <w:pPr>
        <w:spacing w:after="0" w:line="360" w:lineRule="auto"/>
        <w:jc w:val="both"/>
        <w:rPr>
          <w:szCs w:val="24"/>
        </w:rPr>
      </w:pPr>
      <w:r w:rsidRPr="00761329">
        <w:rPr>
          <w:szCs w:val="24"/>
        </w:rPr>
        <w:t xml:space="preserve">I am convinced that this curriculum will go a long way in ensuring that individuals aspiring to work in the </w:t>
      </w:r>
      <w:r w:rsidRPr="005E0987">
        <w:rPr>
          <w:color w:val="000000" w:themeColor="text1"/>
          <w:szCs w:val="24"/>
        </w:rPr>
        <w:t>Agriculture</w:t>
      </w:r>
      <w:r w:rsidRPr="00761329">
        <w:rPr>
          <w:color w:val="FF0000"/>
          <w:szCs w:val="24"/>
        </w:rPr>
        <w:t xml:space="preserve"> </w:t>
      </w:r>
      <w:r w:rsidRPr="00761329">
        <w:rPr>
          <w:szCs w:val="24"/>
        </w:rPr>
        <w:t xml:space="preserve">Sector acquire competencies to perform their work more efficiently and effectively. </w:t>
      </w:r>
    </w:p>
    <w:p w14:paraId="286C13D9" w14:textId="77777777" w:rsidR="005E0987" w:rsidRPr="00761329" w:rsidRDefault="005E0987" w:rsidP="005E0987">
      <w:pPr>
        <w:spacing w:line="278" w:lineRule="auto"/>
        <w:rPr>
          <w:szCs w:val="24"/>
        </w:rPr>
      </w:pPr>
      <w:r w:rsidRPr="00761329">
        <w:rPr>
          <w:szCs w:val="24"/>
        </w:rPr>
        <w:br w:type="page"/>
      </w:r>
    </w:p>
    <w:p w14:paraId="679A3C28" w14:textId="77777777" w:rsidR="0017170C" w:rsidRDefault="00000000">
      <w:pPr>
        <w:tabs>
          <w:tab w:val="left" w:pos="3060"/>
        </w:tabs>
        <w:spacing w:after="0" w:line="360" w:lineRule="auto"/>
        <w:jc w:val="center"/>
        <w:rPr>
          <w:b/>
          <w:szCs w:val="24"/>
        </w:rPr>
      </w:pPr>
      <w:r>
        <w:rPr>
          <w:b/>
          <w:szCs w:val="24"/>
        </w:rPr>
        <w:lastRenderedPageBreak/>
        <w:t>TABLE OF CONTENTS</w:t>
      </w:r>
    </w:p>
    <w:p w14:paraId="2ECE547F" w14:textId="20A8B0BB" w:rsidR="006E7A2E" w:rsidRPr="006E7A2E" w:rsidRDefault="00000000">
      <w:pPr>
        <w:pStyle w:val="TOC1"/>
        <w:tabs>
          <w:tab w:val="right" w:leader="dot" w:pos="9350"/>
        </w:tabs>
        <w:rPr>
          <w:rFonts w:asciiTheme="minorHAnsi" w:eastAsiaTheme="minorEastAsia" w:hAnsiTheme="minorHAnsi" w:cstheme="minorBidi"/>
          <w:noProof/>
          <w:kern w:val="2"/>
          <w:szCs w:val="24"/>
          <w:lang w:val="en-KE" w:eastAsia="en-GB"/>
          <w14:ligatures w14:val="standardContextual"/>
        </w:rPr>
      </w:pPr>
      <w:r>
        <w:rPr>
          <w:color w:val="FF0000"/>
          <w:szCs w:val="24"/>
        </w:rPr>
        <w:fldChar w:fldCharType="begin"/>
      </w:r>
      <w:r>
        <w:rPr>
          <w:color w:val="FF0000"/>
          <w:szCs w:val="24"/>
        </w:rPr>
        <w:instrText xml:space="preserve"> TOC \o "1-3" \h \z \u </w:instrText>
      </w:r>
      <w:r>
        <w:rPr>
          <w:color w:val="FF0000"/>
          <w:szCs w:val="24"/>
        </w:rPr>
        <w:fldChar w:fldCharType="separate"/>
      </w:r>
      <w:hyperlink w:anchor="_Toc196858371" w:history="1">
        <w:r w:rsidR="006E7A2E" w:rsidRPr="006E7A2E">
          <w:rPr>
            <w:rStyle w:val="Hyperlink"/>
            <w:noProof/>
          </w:rPr>
          <w:t>FOREWORD</w:t>
        </w:r>
        <w:r w:rsidR="006E7A2E" w:rsidRPr="006E7A2E">
          <w:rPr>
            <w:noProof/>
            <w:webHidden/>
          </w:rPr>
          <w:tab/>
        </w:r>
        <w:r w:rsidR="006E7A2E" w:rsidRPr="006E7A2E">
          <w:rPr>
            <w:noProof/>
            <w:webHidden/>
          </w:rPr>
          <w:fldChar w:fldCharType="begin"/>
        </w:r>
        <w:r w:rsidR="006E7A2E" w:rsidRPr="006E7A2E">
          <w:rPr>
            <w:noProof/>
            <w:webHidden/>
          </w:rPr>
          <w:instrText xml:space="preserve"> PAGEREF _Toc196858371 \h </w:instrText>
        </w:r>
        <w:r w:rsidR="006E7A2E" w:rsidRPr="006E7A2E">
          <w:rPr>
            <w:noProof/>
            <w:webHidden/>
          </w:rPr>
        </w:r>
        <w:r w:rsidR="006E7A2E" w:rsidRPr="006E7A2E">
          <w:rPr>
            <w:noProof/>
            <w:webHidden/>
          </w:rPr>
          <w:fldChar w:fldCharType="separate"/>
        </w:r>
        <w:r w:rsidR="006E7A2E" w:rsidRPr="006E7A2E">
          <w:rPr>
            <w:noProof/>
            <w:webHidden/>
          </w:rPr>
          <w:t>iii</w:t>
        </w:r>
        <w:r w:rsidR="006E7A2E" w:rsidRPr="006E7A2E">
          <w:rPr>
            <w:noProof/>
            <w:webHidden/>
          </w:rPr>
          <w:fldChar w:fldCharType="end"/>
        </w:r>
      </w:hyperlink>
    </w:p>
    <w:p w14:paraId="3C8C471B" w14:textId="2DAF5378" w:rsidR="006E7A2E" w:rsidRPr="006E7A2E" w:rsidRDefault="006E7A2E">
      <w:pPr>
        <w:pStyle w:val="TOC1"/>
        <w:tabs>
          <w:tab w:val="right" w:leader="dot" w:pos="9350"/>
        </w:tabs>
        <w:rPr>
          <w:rFonts w:asciiTheme="minorHAnsi" w:eastAsiaTheme="minorEastAsia" w:hAnsiTheme="minorHAnsi" w:cstheme="minorBidi"/>
          <w:noProof/>
          <w:kern w:val="2"/>
          <w:szCs w:val="24"/>
          <w:lang w:val="en-KE" w:eastAsia="en-GB"/>
          <w14:ligatures w14:val="standardContextual"/>
        </w:rPr>
      </w:pPr>
      <w:hyperlink w:anchor="_Toc196858372" w:history="1">
        <w:r w:rsidRPr="006E7A2E">
          <w:rPr>
            <w:rStyle w:val="Hyperlink"/>
            <w:noProof/>
          </w:rPr>
          <w:t>ACKNOWLEDGMENT</w:t>
        </w:r>
        <w:r w:rsidRPr="006E7A2E">
          <w:rPr>
            <w:noProof/>
            <w:webHidden/>
          </w:rPr>
          <w:tab/>
        </w:r>
        <w:r w:rsidRPr="006E7A2E">
          <w:rPr>
            <w:noProof/>
            <w:webHidden/>
          </w:rPr>
          <w:fldChar w:fldCharType="begin"/>
        </w:r>
        <w:r w:rsidRPr="006E7A2E">
          <w:rPr>
            <w:noProof/>
            <w:webHidden/>
          </w:rPr>
          <w:instrText xml:space="preserve"> PAGEREF _Toc196858372 \h </w:instrText>
        </w:r>
        <w:r w:rsidRPr="006E7A2E">
          <w:rPr>
            <w:noProof/>
            <w:webHidden/>
          </w:rPr>
        </w:r>
        <w:r w:rsidRPr="006E7A2E">
          <w:rPr>
            <w:noProof/>
            <w:webHidden/>
          </w:rPr>
          <w:fldChar w:fldCharType="separate"/>
        </w:r>
        <w:r w:rsidRPr="006E7A2E">
          <w:rPr>
            <w:noProof/>
            <w:webHidden/>
          </w:rPr>
          <w:t>v</w:t>
        </w:r>
        <w:r w:rsidRPr="006E7A2E">
          <w:rPr>
            <w:noProof/>
            <w:webHidden/>
          </w:rPr>
          <w:fldChar w:fldCharType="end"/>
        </w:r>
      </w:hyperlink>
    </w:p>
    <w:p w14:paraId="6C90AEC6" w14:textId="27E36FCE" w:rsidR="006E7A2E" w:rsidRPr="006E7A2E" w:rsidRDefault="006E7A2E">
      <w:pPr>
        <w:pStyle w:val="TOC1"/>
        <w:tabs>
          <w:tab w:val="right" w:leader="dot" w:pos="9350"/>
        </w:tabs>
        <w:rPr>
          <w:rFonts w:asciiTheme="minorHAnsi" w:eastAsiaTheme="minorEastAsia" w:hAnsiTheme="minorHAnsi" w:cstheme="minorBidi"/>
          <w:noProof/>
          <w:kern w:val="2"/>
          <w:szCs w:val="24"/>
          <w:lang w:val="en-KE" w:eastAsia="en-GB"/>
          <w14:ligatures w14:val="standardContextual"/>
        </w:rPr>
      </w:pPr>
      <w:hyperlink w:anchor="_Toc196858373" w:history="1">
        <w:r w:rsidRPr="006E7A2E">
          <w:rPr>
            <w:rStyle w:val="Hyperlink"/>
            <w:noProof/>
          </w:rPr>
          <w:t>ABBREVIATIONS AND ACRONYMS</w:t>
        </w:r>
        <w:r w:rsidRPr="006E7A2E">
          <w:rPr>
            <w:noProof/>
            <w:webHidden/>
          </w:rPr>
          <w:tab/>
        </w:r>
        <w:r w:rsidRPr="006E7A2E">
          <w:rPr>
            <w:noProof/>
            <w:webHidden/>
          </w:rPr>
          <w:fldChar w:fldCharType="begin"/>
        </w:r>
        <w:r w:rsidRPr="006E7A2E">
          <w:rPr>
            <w:noProof/>
            <w:webHidden/>
          </w:rPr>
          <w:instrText xml:space="preserve"> PAGEREF _Toc196858373 \h </w:instrText>
        </w:r>
        <w:r w:rsidRPr="006E7A2E">
          <w:rPr>
            <w:noProof/>
            <w:webHidden/>
          </w:rPr>
        </w:r>
        <w:r w:rsidRPr="006E7A2E">
          <w:rPr>
            <w:noProof/>
            <w:webHidden/>
          </w:rPr>
          <w:fldChar w:fldCharType="separate"/>
        </w:r>
        <w:r w:rsidRPr="006E7A2E">
          <w:rPr>
            <w:noProof/>
            <w:webHidden/>
          </w:rPr>
          <w:t>vii</w:t>
        </w:r>
        <w:r w:rsidRPr="006E7A2E">
          <w:rPr>
            <w:noProof/>
            <w:webHidden/>
          </w:rPr>
          <w:fldChar w:fldCharType="end"/>
        </w:r>
      </w:hyperlink>
    </w:p>
    <w:p w14:paraId="058DC537" w14:textId="085F1AAB" w:rsidR="006E7A2E" w:rsidRPr="006E7A2E" w:rsidRDefault="006E7A2E">
      <w:pPr>
        <w:pStyle w:val="TOC1"/>
        <w:tabs>
          <w:tab w:val="right" w:leader="dot" w:pos="9350"/>
        </w:tabs>
        <w:rPr>
          <w:rFonts w:asciiTheme="minorHAnsi" w:eastAsiaTheme="minorEastAsia" w:hAnsiTheme="minorHAnsi" w:cstheme="minorBidi"/>
          <w:noProof/>
          <w:kern w:val="2"/>
          <w:szCs w:val="24"/>
          <w:lang w:val="en-KE" w:eastAsia="en-GB"/>
          <w14:ligatures w14:val="standardContextual"/>
        </w:rPr>
      </w:pPr>
      <w:hyperlink w:anchor="_Toc196858374" w:history="1">
        <w:r w:rsidRPr="006E7A2E">
          <w:rPr>
            <w:rStyle w:val="Hyperlink"/>
            <w:rFonts w:eastAsia="Times New Roman"/>
            <w:noProof/>
            <w:lang w:val="en-US"/>
          </w:rPr>
          <w:t>KEY TO ISCED UNIT CODE</w:t>
        </w:r>
        <w:r w:rsidRPr="006E7A2E">
          <w:rPr>
            <w:noProof/>
            <w:webHidden/>
          </w:rPr>
          <w:tab/>
        </w:r>
        <w:r w:rsidRPr="006E7A2E">
          <w:rPr>
            <w:noProof/>
            <w:webHidden/>
          </w:rPr>
          <w:fldChar w:fldCharType="begin"/>
        </w:r>
        <w:r w:rsidRPr="006E7A2E">
          <w:rPr>
            <w:noProof/>
            <w:webHidden/>
          </w:rPr>
          <w:instrText xml:space="preserve"> PAGEREF _Toc196858374 \h </w:instrText>
        </w:r>
        <w:r w:rsidRPr="006E7A2E">
          <w:rPr>
            <w:noProof/>
            <w:webHidden/>
          </w:rPr>
        </w:r>
        <w:r w:rsidRPr="006E7A2E">
          <w:rPr>
            <w:noProof/>
            <w:webHidden/>
          </w:rPr>
          <w:fldChar w:fldCharType="separate"/>
        </w:r>
        <w:r w:rsidRPr="006E7A2E">
          <w:rPr>
            <w:noProof/>
            <w:webHidden/>
          </w:rPr>
          <w:t>ix</w:t>
        </w:r>
        <w:r w:rsidRPr="006E7A2E">
          <w:rPr>
            <w:noProof/>
            <w:webHidden/>
          </w:rPr>
          <w:fldChar w:fldCharType="end"/>
        </w:r>
      </w:hyperlink>
    </w:p>
    <w:p w14:paraId="2AD37605" w14:textId="5E439DB0" w:rsidR="006E7A2E" w:rsidRPr="006E7A2E" w:rsidRDefault="006E7A2E">
      <w:pPr>
        <w:pStyle w:val="TOC1"/>
        <w:tabs>
          <w:tab w:val="right" w:leader="dot" w:pos="9350"/>
        </w:tabs>
        <w:rPr>
          <w:rFonts w:asciiTheme="minorHAnsi" w:eastAsiaTheme="minorEastAsia" w:hAnsiTheme="minorHAnsi" w:cstheme="minorBidi"/>
          <w:noProof/>
          <w:kern w:val="2"/>
          <w:szCs w:val="24"/>
          <w:lang w:val="en-KE" w:eastAsia="en-GB"/>
          <w14:ligatures w14:val="standardContextual"/>
        </w:rPr>
      </w:pPr>
      <w:hyperlink w:anchor="_Toc196858375" w:history="1">
        <w:r w:rsidRPr="006E7A2E">
          <w:rPr>
            <w:rStyle w:val="Hyperlink"/>
            <w:noProof/>
            <w:lang w:eastAsia="fr-FR"/>
          </w:rPr>
          <w:t>COURSE OVERVIEW</w:t>
        </w:r>
        <w:r w:rsidRPr="006E7A2E">
          <w:rPr>
            <w:noProof/>
            <w:webHidden/>
          </w:rPr>
          <w:tab/>
        </w:r>
        <w:r w:rsidRPr="006E7A2E">
          <w:rPr>
            <w:noProof/>
            <w:webHidden/>
          </w:rPr>
          <w:fldChar w:fldCharType="begin"/>
        </w:r>
        <w:r w:rsidRPr="006E7A2E">
          <w:rPr>
            <w:noProof/>
            <w:webHidden/>
          </w:rPr>
          <w:instrText xml:space="preserve"> PAGEREF _Toc196858375 \h </w:instrText>
        </w:r>
        <w:r w:rsidRPr="006E7A2E">
          <w:rPr>
            <w:noProof/>
            <w:webHidden/>
          </w:rPr>
        </w:r>
        <w:r w:rsidRPr="006E7A2E">
          <w:rPr>
            <w:noProof/>
            <w:webHidden/>
          </w:rPr>
          <w:fldChar w:fldCharType="separate"/>
        </w:r>
        <w:r w:rsidRPr="006E7A2E">
          <w:rPr>
            <w:noProof/>
            <w:webHidden/>
          </w:rPr>
          <w:t>x</w:t>
        </w:r>
        <w:r w:rsidRPr="006E7A2E">
          <w:rPr>
            <w:noProof/>
            <w:webHidden/>
          </w:rPr>
          <w:fldChar w:fldCharType="end"/>
        </w:r>
      </w:hyperlink>
    </w:p>
    <w:p w14:paraId="0D6369A6" w14:textId="4D6E6287" w:rsidR="006E7A2E" w:rsidRPr="006E7A2E" w:rsidRDefault="006E7A2E">
      <w:pPr>
        <w:pStyle w:val="TOC2"/>
        <w:tabs>
          <w:tab w:val="right" w:leader="dot" w:pos="9350"/>
        </w:tabs>
        <w:rPr>
          <w:rFonts w:asciiTheme="minorHAnsi" w:eastAsiaTheme="minorEastAsia" w:hAnsiTheme="minorHAnsi" w:cstheme="minorBidi"/>
          <w:noProof/>
          <w:kern w:val="2"/>
          <w:szCs w:val="24"/>
          <w:lang w:val="en-KE" w:eastAsia="en-GB"/>
          <w14:ligatures w14:val="standardContextual"/>
        </w:rPr>
      </w:pPr>
      <w:hyperlink w:anchor="_Toc196858376" w:history="1">
        <w:r w:rsidRPr="006E7A2E">
          <w:rPr>
            <w:rStyle w:val="Hyperlink"/>
            <w:noProof/>
          </w:rPr>
          <w:t>POULTRY SRUCTURES CONSTRUCTION</w:t>
        </w:r>
        <w:r w:rsidRPr="006E7A2E">
          <w:rPr>
            <w:noProof/>
            <w:webHidden/>
          </w:rPr>
          <w:tab/>
        </w:r>
        <w:r w:rsidRPr="006E7A2E">
          <w:rPr>
            <w:noProof/>
            <w:webHidden/>
          </w:rPr>
          <w:fldChar w:fldCharType="begin"/>
        </w:r>
        <w:r w:rsidRPr="006E7A2E">
          <w:rPr>
            <w:noProof/>
            <w:webHidden/>
          </w:rPr>
          <w:instrText xml:space="preserve"> PAGEREF _Toc196858376 \h </w:instrText>
        </w:r>
        <w:r w:rsidRPr="006E7A2E">
          <w:rPr>
            <w:noProof/>
            <w:webHidden/>
          </w:rPr>
        </w:r>
        <w:r w:rsidRPr="006E7A2E">
          <w:rPr>
            <w:noProof/>
            <w:webHidden/>
          </w:rPr>
          <w:fldChar w:fldCharType="separate"/>
        </w:r>
        <w:r w:rsidRPr="006E7A2E">
          <w:rPr>
            <w:noProof/>
            <w:webHidden/>
          </w:rPr>
          <w:t>1</w:t>
        </w:r>
        <w:r w:rsidRPr="006E7A2E">
          <w:rPr>
            <w:noProof/>
            <w:webHidden/>
          </w:rPr>
          <w:fldChar w:fldCharType="end"/>
        </w:r>
      </w:hyperlink>
    </w:p>
    <w:p w14:paraId="39D8B1E3" w14:textId="3F19E739" w:rsidR="006E7A2E" w:rsidRPr="006E7A2E" w:rsidRDefault="006E7A2E">
      <w:pPr>
        <w:pStyle w:val="TOC2"/>
        <w:tabs>
          <w:tab w:val="right" w:leader="dot" w:pos="9350"/>
        </w:tabs>
        <w:rPr>
          <w:rFonts w:asciiTheme="minorHAnsi" w:eastAsiaTheme="minorEastAsia" w:hAnsiTheme="minorHAnsi" w:cstheme="minorBidi"/>
          <w:noProof/>
          <w:kern w:val="2"/>
          <w:szCs w:val="24"/>
          <w:lang w:val="en-KE" w:eastAsia="en-GB"/>
          <w14:ligatures w14:val="standardContextual"/>
        </w:rPr>
      </w:pPr>
      <w:hyperlink w:anchor="_Toc196858377" w:history="1">
        <w:r w:rsidRPr="006E7A2E">
          <w:rPr>
            <w:rStyle w:val="Hyperlink"/>
            <w:noProof/>
          </w:rPr>
          <w:t>LAYER CHICK BROODING MANAGEMENT</w:t>
        </w:r>
        <w:r w:rsidRPr="006E7A2E">
          <w:rPr>
            <w:noProof/>
            <w:webHidden/>
          </w:rPr>
          <w:tab/>
        </w:r>
        <w:r w:rsidRPr="006E7A2E">
          <w:rPr>
            <w:noProof/>
            <w:webHidden/>
          </w:rPr>
          <w:fldChar w:fldCharType="begin"/>
        </w:r>
        <w:r w:rsidRPr="006E7A2E">
          <w:rPr>
            <w:noProof/>
            <w:webHidden/>
          </w:rPr>
          <w:instrText xml:space="preserve"> PAGEREF _Toc196858377 \h </w:instrText>
        </w:r>
        <w:r w:rsidRPr="006E7A2E">
          <w:rPr>
            <w:noProof/>
            <w:webHidden/>
          </w:rPr>
        </w:r>
        <w:r w:rsidRPr="006E7A2E">
          <w:rPr>
            <w:noProof/>
            <w:webHidden/>
          </w:rPr>
          <w:fldChar w:fldCharType="separate"/>
        </w:r>
        <w:r w:rsidRPr="006E7A2E">
          <w:rPr>
            <w:noProof/>
            <w:webHidden/>
          </w:rPr>
          <w:t>6</w:t>
        </w:r>
        <w:r w:rsidRPr="006E7A2E">
          <w:rPr>
            <w:noProof/>
            <w:webHidden/>
          </w:rPr>
          <w:fldChar w:fldCharType="end"/>
        </w:r>
      </w:hyperlink>
    </w:p>
    <w:p w14:paraId="1D3EE650" w14:textId="492D2E3A" w:rsidR="0017170C" w:rsidRDefault="00000000">
      <w:pPr>
        <w:spacing w:after="0" w:line="360" w:lineRule="auto"/>
        <w:rPr>
          <w:b/>
          <w:bCs/>
          <w:kern w:val="32"/>
          <w:szCs w:val="24"/>
        </w:rPr>
      </w:pPr>
      <w:r>
        <w:rPr>
          <w:color w:val="FF0000"/>
          <w:szCs w:val="24"/>
        </w:rPr>
        <w:fldChar w:fldCharType="end"/>
      </w:r>
    </w:p>
    <w:p w14:paraId="11163E3E" w14:textId="77777777" w:rsidR="0017170C" w:rsidRDefault="00000000">
      <w:pPr>
        <w:spacing w:after="0" w:line="360" w:lineRule="auto"/>
        <w:rPr>
          <w:b/>
          <w:bCs/>
          <w:kern w:val="32"/>
          <w:szCs w:val="24"/>
        </w:rPr>
      </w:pPr>
      <w:r>
        <w:rPr>
          <w:szCs w:val="24"/>
        </w:rPr>
        <w:br w:type="page"/>
      </w:r>
    </w:p>
    <w:p w14:paraId="1D5E8653" w14:textId="77777777" w:rsidR="0017170C" w:rsidRDefault="00000000">
      <w:pPr>
        <w:pStyle w:val="Heading1"/>
        <w:spacing w:before="0" w:after="0" w:line="360" w:lineRule="auto"/>
      </w:pPr>
      <w:bookmarkStart w:id="15" w:name="_Toc196858373"/>
      <w:r>
        <w:lastRenderedPageBreak/>
        <w:t>ABBREVIATIONS AND ACRONYMS</w:t>
      </w:r>
      <w:bookmarkEnd w:id="15"/>
      <w:r>
        <w:t xml:space="preserve"> </w:t>
      </w:r>
    </w:p>
    <w:p w14:paraId="4E53E1AA" w14:textId="77777777" w:rsidR="0017170C" w:rsidRDefault="0017170C">
      <w:pPr>
        <w:spacing w:after="0" w:line="360" w:lineRule="auto"/>
        <w:rPr>
          <w:color w:val="FF0000"/>
          <w:szCs w:val="24"/>
        </w:rPr>
      </w:pPr>
    </w:p>
    <w:tbl>
      <w:tblPr>
        <w:tblW w:w="0" w:type="auto"/>
        <w:tblLook w:val="04A0" w:firstRow="1" w:lastRow="0" w:firstColumn="1" w:lastColumn="0" w:noHBand="0" w:noVBand="1"/>
      </w:tblPr>
      <w:tblGrid>
        <w:gridCol w:w="1384"/>
        <w:gridCol w:w="7229"/>
      </w:tblGrid>
      <w:tr w:rsidR="0017170C" w14:paraId="6F142723" w14:textId="77777777">
        <w:tc>
          <w:tcPr>
            <w:tcW w:w="1384" w:type="dxa"/>
          </w:tcPr>
          <w:p w14:paraId="0305037D" w14:textId="77777777" w:rsidR="0017170C" w:rsidRDefault="00000000">
            <w:pPr>
              <w:spacing w:after="0" w:line="360" w:lineRule="auto"/>
              <w:rPr>
                <w:rFonts w:eastAsia="Times New Roman"/>
                <w:bCs/>
                <w:kern w:val="32"/>
                <w:szCs w:val="24"/>
                <w:lang w:val="en-US"/>
              </w:rPr>
            </w:pPr>
            <w:r>
              <w:rPr>
                <w:bCs/>
                <w:kern w:val="32"/>
                <w:szCs w:val="24"/>
              </w:rPr>
              <w:t>2D</w:t>
            </w:r>
          </w:p>
        </w:tc>
        <w:tc>
          <w:tcPr>
            <w:tcW w:w="7229" w:type="dxa"/>
          </w:tcPr>
          <w:p w14:paraId="726385E2" w14:textId="77777777" w:rsidR="0017170C" w:rsidRDefault="00000000">
            <w:pPr>
              <w:spacing w:after="0" w:line="360" w:lineRule="auto"/>
              <w:rPr>
                <w:rFonts w:eastAsia="Times New Roman"/>
                <w:bCs/>
                <w:kern w:val="32"/>
                <w:szCs w:val="24"/>
                <w:lang w:val="en-US"/>
              </w:rPr>
            </w:pPr>
            <w:r>
              <w:rPr>
                <w:bCs/>
                <w:kern w:val="32"/>
                <w:szCs w:val="24"/>
              </w:rPr>
              <w:t>2 Dimensional</w:t>
            </w:r>
          </w:p>
        </w:tc>
      </w:tr>
      <w:tr w:rsidR="0017170C" w14:paraId="54806482" w14:textId="77777777">
        <w:tc>
          <w:tcPr>
            <w:tcW w:w="1384" w:type="dxa"/>
          </w:tcPr>
          <w:p w14:paraId="732E5A08" w14:textId="77777777" w:rsidR="0017170C" w:rsidRDefault="00000000">
            <w:pPr>
              <w:spacing w:after="0" w:line="360" w:lineRule="auto"/>
              <w:rPr>
                <w:rFonts w:eastAsia="Times New Roman"/>
                <w:bCs/>
                <w:kern w:val="32"/>
                <w:szCs w:val="24"/>
                <w:lang w:val="en-US"/>
              </w:rPr>
            </w:pPr>
            <w:r>
              <w:rPr>
                <w:bCs/>
                <w:kern w:val="32"/>
                <w:szCs w:val="24"/>
              </w:rPr>
              <w:t>3D</w:t>
            </w:r>
          </w:p>
        </w:tc>
        <w:tc>
          <w:tcPr>
            <w:tcW w:w="7229" w:type="dxa"/>
          </w:tcPr>
          <w:p w14:paraId="5440C989" w14:textId="77777777" w:rsidR="0017170C" w:rsidRDefault="00000000">
            <w:pPr>
              <w:spacing w:after="0" w:line="360" w:lineRule="auto"/>
              <w:rPr>
                <w:rFonts w:eastAsia="Times New Roman"/>
                <w:bCs/>
                <w:kern w:val="32"/>
                <w:szCs w:val="24"/>
                <w:lang w:val="en-US"/>
              </w:rPr>
            </w:pPr>
            <w:r>
              <w:rPr>
                <w:bCs/>
                <w:kern w:val="32"/>
                <w:szCs w:val="24"/>
              </w:rPr>
              <w:t>3 Dimensional</w:t>
            </w:r>
          </w:p>
        </w:tc>
      </w:tr>
      <w:tr w:rsidR="0017170C" w14:paraId="531456F8" w14:textId="77777777">
        <w:tc>
          <w:tcPr>
            <w:tcW w:w="1384" w:type="dxa"/>
          </w:tcPr>
          <w:p w14:paraId="5C9CC3F7" w14:textId="77777777" w:rsidR="0017170C" w:rsidRDefault="00000000">
            <w:pPr>
              <w:spacing w:after="0" w:line="360" w:lineRule="auto"/>
              <w:rPr>
                <w:rFonts w:eastAsia="Times New Roman"/>
                <w:bCs/>
                <w:kern w:val="32"/>
                <w:szCs w:val="24"/>
              </w:rPr>
            </w:pPr>
            <w:r>
              <w:rPr>
                <w:bCs/>
                <w:kern w:val="32"/>
                <w:szCs w:val="24"/>
              </w:rPr>
              <w:t>ATVET</w:t>
            </w:r>
          </w:p>
        </w:tc>
        <w:tc>
          <w:tcPr>
            <w:tcW w:w="7229" w:type="dxa"/>
          </w:tcPr>
          <w:p w14:paraId="0516B46C" w14:textId="77777777" w:rsidR="0017170C" w:rsidRDefault="00000000">
            <w:pPr>
              <w:spacing w:after="0" w:line="360" w:lineRule="auto"/>
              <w:rPr>
                <w:rFonts w:eastAsia="Times New Roman"/>
                <w:bCs/>
                <w:kern w:val="32"/>
                <w:szCs w:val="24"/>
              </w:rPr>
            </w:pPr>
            <w:r>
              <w:rPr>
                <w:bCs/>
                <w:kern w:val="32"/>
                <w:szCs w:val="24"/>
              </w:rPr>
              <w:t>Agricultural Technical and Vocational Education and Training</w:t>
            </w:r>
          </w:p>
        </w:tc>
      </w:tr>
      <w:tr w:rsidR="0017170C" w14:paraId="6882C927" w14:textId="77777777">
        <w:tc>
          <w:tcPr>
            <w:tcW w:w="1384" w:type="dxa"/>
          </w:tcPr>
          <w:p w14:paraId="4E5949BA" w14:textId="77777777" w:rsidR="0017170C" w:rsidRDefault="00000000">
            <w:pPr>
              <w:spacing w:after="0" w:line="360" w:lineRule="auto"/>
              <w:rPr>
                <w:rFonts w:eastAsia="Times New Roman"/>
                <w:bCs/>
                <w:kern w:val="32"/>
                <w:szCs w:val="24"/>
                <w:lang w:val="en-US"/>
              </w:rPr>
            </w:pPr>
            <w:r>
              <w:rPr>
                <w:bCs/>
                <w:kern w:val="32"/>
                <w:szCs w:val="24"/>
              </w:rPr>
              <w:t>AU - IBAR</w:t>
            </w:r>
          </w:p>
        </w:tc>
        <w:tc>
          <w:tcPr>
            <w:tcW w:w="7229" w:type="dxa"/>
          </w:tcPr>
          <w:p w14:paraId="526E320C" w14:textId="77777777" w:rsidR="0017170C" w:rsidRDefault="00000000">
            <w:pPr>
              <w:spacing w:after="0" w:line="360" w:lineRule="auto"/>
              <w:rPr>
                <w:rFonts w:eastAsia="Times New Roman"/>
                <w:bCs/>
                <w:kern w:val="32"/>
                <w:szCs w:val="24"/>
                <w:lang w:val="en-US"/>
              </w:rPr>
            </w:pPr>
            <w:r>
              <w:rPr>
                <w:bCs/>
                <w:kern w:val="32"/>
                <w:szCs w:val="24"/>
              </w:rPr>
              <w:t xml:space="preserve">African Union – </w:t>
            </w:r>
            <w:proofErr w:type="spellStart"/>
            <w:r>
              <w:rPr>
                <w:bCs/>
                <w:kern w:val="32"/>
                <w:szCs w:val="24"/>
              </w:rPr>
              <w:t>InterAfrican</w:t>
            </w:r>
            <w:proofErr w:type="spellEnd"/>
            <w:r>
              <w:rPr>
                <w:bCs/>
                <w:kern w:val="32"/>
                <w:szCs w:val="24"/>
              </w:rPr>
              <w:t xml:space="preserve"> Bureau for Animal Resources</w:t>
            </w:r>
          </w:p>
        </w:tc>
      </w:tr>
      <w:tr w:rsidR="0017170C" w14:paraId="5B66B19C" w14:textId="77777777">
        <w:tc>
          <w:tcPr>
            <w:tcW w:w="1384" w:type="dxa"/>
          </w:tcPr>
          <w:p w14:paraId="7C6BD25A" w14:textId="77777777" w:rsidR="0017170C" w:rsidRDefault="00000000">
            <w:pPr>
              <w:spacing w:after="0" w:line="360" w:lineRule="auto"/>
              <w:rPr>
                <w:rFonts w:eastAsia="Times New Roman"/>
                <w:bCs/>
                <w:kern w:val="32"/>
                <w:szCs w:val="24"/>
              </w:rPr>
            </w:pPr>
            <w:r>
              <w:rPr>
                <w:bCs/>
                <w:kern w:val="32"/>
                <w:szCs w:val="24"/>
              </w:rPr>
              <w:t>CAADP</w:t>
            </w:r>
          </w:p>
        </w:tc>
        <w:tc>
          <w:tcPr>
            <w:tcW w:w="7229" w:type="dxa"/>
          </w:tcPr>
          <w:p w14:paraId="4F71CA32" w14:textId="77777777" w:rsidR="0017170C" w:rsidRDefault="00000000">
            <w:pPr>
              <w:spacing w:after="0" w:line="360" w:lineRule="auto"/>
              <w:rPr>
                <w:rFonts w:eastAsia="Times New Roman"/>
                <w:bCs/>
                <w:kern w:val="32"/>
                <w:szCs w:val="24"/>
              </w:rPr>
            </w:pPr>
            <w:r>
              <w:rPr>
                <w:bCs/>
                <w:kern w:val="32"/>
                <w:szCs w:val="24"/>
              </w:rPr>
              <w:t>Comprehensive Africa Agricultural Development Programme</w:t>
            </w:r>
          </w:p>
        </w:tc>
      </w:tr>
      <w:tr w:rsidR="0017170C" w14:paraId="49EF8EE9" w14:textId="77777777">
        <w:tc>
          <w:tcPr>
            <w:tcW w:w="1384" w:type="dxa"/>
          </w:tcPr>
          <w:p w14:paraId="0DB89886" w14:textId="77777777" w:rsidR="0017170C" w:rsidRDefault="00000000">
            <w:pPr>
              <w:spacing w:after="0" w:line="360" w:lineRule="auto"/>
              <w:rPr>
                <w:rFonts w:eastAsia="Times New Roman"/>
                <w:bCs/>
                <w:kern w:val="32"/>
                <w:szCs w:val="24"/>
                <w:lang w:val="en-US"/>
              </w:rPr>
            </w:pPr>
            <w:r>
              <w:rPr>
                <w:bCs/>
                <w:kern w:val="32"/>
                <w:szCs w:val="24"/>
              </w:rPr>
              <w:t>CAD</w:t>
            </w:r>
          </w:p>
        </w:tc>
        <w:tc>
          <w:tcPr>
            <w:tcW w:w="7229" w:type="dxa"/>
          </w:tcPr>
          <w:p w14:paraId="7DC000E7" w14:textId="77777777" w:rsidR="0017170C" w:rsidRDefault="00000000">
            <w:pPr>
              <w:spacing w:after="0" w:line="360" w:lineRule="auto"/>
              <w:rPr>
                <w:rFonts w:eastAsia="Times New Roman"/>
                <w:bCs/>
                <w:kern w:val="32"/>
                <w:szCs w:val="24"/>
                <w:lang w:val="en-US"/>
              </w:rPr>
            </w:pPr>
            <w:r>
              <w:rPr>
                <w:bCs/>
                <w:kern w:val="32"/>
                <w:szCs w:val="24"/>
              </w:rPr>
              <w:t>Computer Assisted Drawing</w:t>
            </w:r>
          </w:p>
        </w:tc>
      </w:tr>
      <w:tr w:rsidR="0017170C" w14:paraId="256CF10C" w14:textId="77777777">
        <w:tc>
          <w:tcPr>
            <w:tcW w:w="1384" w:type="dxa"/>
          </w:tcPr>
          <w:p w14:paraId="064A5731" w14:textId="77777777" w:rsidR="0017170C" w:rsidRDefault="00000000">
            <w:pPr>
              <w:spacing w:after="0" w:line="360" w:lineRule="auto"/>
              <w:rPr>
                <w:rFonts w:eastAsia="Times New Roman"/>
                <w:bCs/>
                <w:kern w:val="32"/>
                <w:szCs w:val="24"/>
              </w:rPr>
            </w:pPr>
            <w:r>
              <w:rPr>
                <w:bCs/>
                <w:kern w:val="32"/>
                <w:szCs w:val="24"/>
              </w:rPr>
              <w:t>CBET</w:t>
            </w:r>
          </w:p>
        </w:tc>
        <w:tc>
          <w:tcPr>
            <w:tcW w:w="7229" w:type="dxa"/>
          </w:tcPr>
          <w:p w14:paraId="6CFF9E68" w14:textId="77777777" w:rsidR="0017170C" w:rsidRDefault="00000000">
            <w:pPr>
              <w:spacing w:after="0" w:line="360" w:lineRule="auto"/>
              <w:rPr>
                <w:rFonts w:eastAsia="Times New Roman"/>
                <w:bCs/>
                <w:kern w:val="32"/>
                <w:szCs w:val="24"/>
              </w:rPr>
            </w:pPr>
            <w:r>
              <w:rPr>
                <w:bCs/>
                <w:kern w:val="32"/>
                <w:szCs w:val="24"/>
              </w:rPr>
              <w:t>Competency Based Education and Training</w:t>
            </w:r>
          </w:p>
        </w:tc>
      </w:tr>
      <w:tr w:rsidR="0017170C" w14:paraId="439FB3CF" w14:textId="77777777">
        <w:tc>
          <w:tcPr>
            <w:tcW w:w="1384" w:type="dxa"/>
          </w:tcPr>
          <w:p w14:paraId="5F68172C" w14:textId="77777777" w:rsidR="0017170C" w:rsidRDefault="00000000">
            <w:pPr>
              <w:spacing w:after="0" w:line="360" w:lineRule="auto"/>
              <w:rPr>
                <w:rFonts w:eastAsia="Times New Roman"/>
                <w:bCs/>
                <w:kern w:val="32"/>
                <w:szCs w:val="24"/>
              </w:rPr>
            </w:pPr>
            <w:r>
              <w:rPr>
                <w:bCs/>
                <w:kern w:val="32"/>
                <w:szCs w:val="24"/>
              </w:rPr>
              <w:t xml:space="preserve">CDACC  </w:t>
            </w:r>
          </w:p>
        </w:tc>
        <w:tc>
          <w:tcPr>
            <w:tcW w:w="7229" w:type="dxa"/>
          </w:tcPr>
          <w:p w14:paraId="374DED91" w14:textId="77777777" w:rsidR="0017170C" w:rsidRDefault="00000000">
            <w:pPr>
              <w:spacing w:after="0" w:line="360" w:lineRule="auto"/>
              <w:rPr>
                <w:rFonts w:eastAsia="Times New Roman"/>
                <w:bCs/>
                <w:kern w:val="32"/>
                <w:szCs w:val="24"/>
              </w:rPr>
            </w:pPr>
            <w:r>
              <w:rPr>
                <w:bCs/>
                <w:kern w:val="32"/>
                <w:szCs w:val="24"/>
              </w:rPr>
              <w:t>Curriculum Development Assessment and Certification Council</w:t>
            </w:r>
          </w:p>
        </w:tc>
      </w:tr>
      <w:tr w:rsidR="0017170C" w14:paraId="30B11036" w14:textId="77777777">
        <w:tc>
          <w:tcPr>
            <w:tcW w:w="1384" w:type="dxa"/>
          </w:tcPr>
          <w:p w14:paraId="60C1E7C3" w14:textId="77777777" w:rsidR="0017170C" w:rsidRDefault="00000000">
            <w:pPr>
              <w:spacing w:after="0" w:line="360" w:lineRule="auto"/>
              <w:rPr>
                <w:rFonts w:eastAsia="Times New Roman"/>
                <w:bCs/>
                <w:kern w:val="32"/>
                <w:szCs w:val="24"/>
                <w:lang w:val="en-US"/>
              </w:rPr>
            </w:pPr>
            <w:r>
              <w:rPr>
                <w:bCs/>
                <w:kern w:val="32"/>
                <w:szCs w:val="24"/>
              </w:rPr>
              <w:t>CEO</w:t>
            </w:r>
          </w:p>
        </w:tc>
        <w:tc>
          <w:tcPr>
            <w:tcW w:w="7229" w:type="dxa"/>
          </w:tcPr>
          <w:p w14:paraId="09E4FC55" w14:textId="77777777" w:rsidR="0017170C" w:rsidRDefault="00000000">
            <w:pPr>
              <w:spacing w:after="0" w:line="360" w:lineRule="auto"/>
              <w:rPr>
                <w:rFonts w:eastAsia="Times New Roman"/>
                <w:bCs/>
                <w:kern w:val="32"/>
                <w:szCs w:val="24"/>
                <w:lang w:val="en-US"/>
              </w:rPr>
            </w:pPr>
            <w:r>
              <w:rPr>
                <w:bCs/>
                <w:kern w:val="32"/>
                <w:szCs w:val="24"/>
              </w:rPr>
              <w:t>Chief Executive Officer</w:t>
            </w:r>
          </w:p>
        </w:tc>
      </w:tr>
      <w:tr w:rsidR="0017170C" w14:paraId="3BC9471C" w14:textId="77777777">
        <w:tc>
          <w:tcPr>
            <w:tcW w:w="1384" w:type="dxa"/>
          </w:tcPr>
          <w:p w14:paraId="13C7BE76" w14:textId="77777777" w:rsidR="0017170C" w:rsidRDefault="00000000">
            <w:pPr>
              <w:spacing w:after="0" w:line="360" w:lineRule="auto"/>
              <w:rPr>
                <w:rFonts w:eastAsia="Times New Roman"/>
                <w:bCs/>
                <w:kern w:val="32"/>
                <w:szCs w:val="24"/>
              </w:rPr>
            </w:pPr>
            <w:r>
              <w:rPr>
                <w:bCs/>
                <w:kern w:val="32"/>
                <w:szCs w:val="24"/>
              </w:rPr>
              <w:t>DACUM</w:t>
            </w:r>
          </w:p>
        </w:tc>
        <w:tc>
          <w:tcPr>
            <w:tcW w:w="7229" w:type="dxa"/>
          </w:tcPr>
          <w:p w14:paraId="70E27C59" w14:textId="77777777" w:rsidR="0017170C" w:rsidRDefault="00000000">
            <w:pPr>
              <w:spacing w:after="0" w:line="360" w:lineRule="auto"/>
              <w:rPr>
                <w:rFonts w:eastAsia="Times New Roman"/>
                <w:bCs/>
                <w:kern w:val="32"/>
                <w:szCs w:val="24"/>
              </w:rPr>
            </w:pPr>
            <w:r>
              <w:rPr>
                <w:bCs/>
                <w:kern w:val="32"/>
                <w:szCs w:val="24"/>
              </w:rPr>
              <w:t>Develop a Curriculum</w:t>
            </w:r>
          </w:p>
        </w:tc>
      </w:tr>
      <w:tr w:rsidR="0017170C" w14:paraId="302DEFF5" w14:textId="77777777">
        <w:tc>
          <w:tcPr>
            <w:tcW w:w="1384" w:type="dxa"/>
          </w:tcPr>
          <w:p w14:paraId="33B9E2DA" w14:textId="77777777" w:rsidR="0017170C" w:rsidRDefault="00000000">
            <w:pPr>
              <w:spacing w:after="0" w:line="360" w:lineRule="auto"/>
              <w:rPr>
                <w:rFonts w:eastAsia="Times New Roman"/>
                <w:bCs/>
                <w:kern w:val="32"/>
                <w:szCs w:val="24"/>
                <w:lang w:val="en-US"/>
              </w:rPr>
            </w:pPr>
            <w:r>
              <w:rPr>
                <w:bCs/>
                <w:kern w:val="32"/>
                <w:szCs w:val="24"/>
              </w:rPr>
              <w:t>DVS</w:t>
            </w:r>
          </w:p>
        </w:tc>
        <w:tc>
          <w:tcPr>
            <w:tcW w:w="7229" w:type="dxa"/>
          </w:tcPr>
          <w:p w14:paraId="7D408B53" w14:textId="77777777" w:rsidR="0017170C" w:rsidRDefault="00000000">
            <w:pPr>
              <w:spacing w:after="0" w:line="360" w:lineRule="auto"/>
              <w:rPr>
                <w:rFonts w:eastAsia="Times New Roman"/>
                <w:bCs/>
                <w:kern w:val="32"/>
                <w:szCs w:val="24"/>
                <w:lang w:val="en-US"/>
              </w:rPr>
            </w:pPr>
            <w:r>
              <w:rPr>
                <w:bCs/>
                <w:kern w:val="32"/>
                <w:szCs w:val="24"/>
              </w:rPr>
              <w:t>Director of Veterinary Services</w:t>
            </w:r>
          </w:p>
        </w:tc>
      </w:tr>
      <w:tr w:rsidR="0017170C" w14:paraId="3EBBEBE4" w14:textId="77777777">
        <w:tc>
          <w:tcPr>
            <w:tcW w:w="1384" w:type="dxa"/>
          </w:tcPr>
          <w:p w14:paraId="6D5B46C5" w14:textId="77777777" w:rsidR="0017170C" w:rsidRDefault="00000000">
            <w:pPr>
              <w:spacing w:after="0" w:line="360" w:lineRule="auto"/>
              <w:rPr>
                <w:rFonts w:eastAsia="Times New Roman"/>
                <w:bCs/>
                <w:kern w:val="32"/>
                <w:szCs w:val="24"/>
              </w:rPr>
            </w:pPr>
            <w:r>
              <w:rPr>
                <w:bCs/>
                <w:kern w:val="32"/>
                <w:szCs w:val="24"/>
              </w:rPr>
              <w:t>EMCA</w:t>
            </w:r>
          </w:p>
        </w:tc>
        <w:tc>
          <w:tcPr>
            <w:tcW w:w="7229" w:type="dxa"/>
          </w:tcPr>
          <w:p w14:paraId="61B6D951" w14:textId="77777777" w:rsidR="0017170C" w:rsidRDefault="00000000">
            <w:pPr>
              <w:spacing w:after="0" w:line="360" w:lineRule="auto"/>
              <w:rPr>
                <w:rFonts w:eastAsia="Times New Roman"/>
                <w:bCs/>
                <w:kern w:val="32"/>
                <w:szCs w:val="24"/>
              </w:rPr>
            </w:pPr>
            <w:r>
              <w:rPr>
                <w:bCs/>
                <w:kern w:val="32"/>
                <w:szCs w:val="24"/>
              </w:rPr>
              <w:t>Environmental Management and Conservation Act</w:t>
            </w:r>
          </w:p>
        </w:tc>
      </w:tr>
      <w:tr w:rsidR="0017170C" w14:paraId="321C9C47" w14:textId="77777777">
        <w:tc>
          <w:tcPr>
            <w:tcW w:w="1384" w:type="dxa"/>
          </w:tcPr>
          <w:p w14:paraId="4A556025" w14:textId="77777777" w:rsidR="0017170C" w:rsidRDefault="00000000">
            <w:pPr>
              <w:spacing w:after="0" w:line="360" w:lineRule="auto"/>
              <w:rPr>
                <w:rFonts w:eastAsia="Times New Roman"/>
                <w:bCs/>
                <w:kern w:val="32"/>
                <w:szCs w:val="24"/>
                <w:lang w:val="en-US"/>
              </w:rPr>
            </w:pPr>
            <w:r>
              <w:rPr>
                <w:bCs/>
                <w:kern w:val="32"/>
                <w:szCs w:val="24"/>
              </w:rPr>
              <w:t>EMS</w:t>
            </w:r>
          </w:p>
        </w:tc>
        <w:tc>
          <w:tcPr>
            <w:tcW w:w="7229" w:type="dxa"/>
          </w:tcPr>
          <w:p w14:paraId="48564EDF" w14:textId="77777777" w:rsidR="0017170C" w:rsidRDefault="00000000">
            <w:pPr>
              <w:spacing w:after="0" w:line="360" w:lineRule="auto"/>
              <w:rPr>
                <w:rFonts w:eastAsia="Times New Roman"/>
                <w:bCs/>
                <w:kern w:val="32"/>
                <w:szCs w:val="24"/>
                <w:lang w:val="en-US"/>
              </w:rPr>
            </w:pPr>
            <w:r>
              <w:rPr>
                <w:bCs/>
                <w:kern w:val="32"/>
                <w:szCs w:val="24"/>
              </w:rPr>
              <w:t>Environmental Management Systems</w:t>
            </w:r>
          </w:p>
        </w:tc>
      </w:tr>
      <w:tr w:rsidR="0017170C" w14:paraId="420E85B6" w14:textId="77777777">
        <w:tc>
          <w:tcPr>
            <w:tcW w:w="1384" w:type="dxa"/>
          </w:tcPr>
          <w:p w14:paraId="0EA40C6A" w14:textId="77777777" w:rsidR="0017170C" w:rsidRDefault="00000000">
            <w:pPr>
              <w:spacing w:after="0" w:line="360" w:lineRule="auto"/>
              <w:rPr>
                <w:bCs/>
                <w:kern w:val="32"/>
                <w:szCs w:val="24"/>
              </w:rPr>
            </w:pPr>
            <w:r>
              <w:rPr>
                <w:bCs/>
                <w:kern w:val="32"/>
                <w:szCs w:val="24"/>
              </w:rPr>
              <w:t>FSDRP</w:t>
            </w:r>
          </w:p>
        </w:tc>
        <w:tc>
          <w:tcPr>
            <w:tcW w:w="7229" w:type="dxa"/>
          </w:tcPr>
          <w:p w14:paraId="467CEFF6" w14:textId="77777777" w:rsidR="0017170C" w:rsidRDefault="00000000">
            <w:pPr>
              <w:spacing w:after="0" w:line="360" w:lineRule="auto"/>
              <w:rPr>
                <w:bCs/>
                <w:kern w:val="32"/>
                <w:szCs w:val="24"/>
              </w:rPr>
            </w:pPr>
            <w:r>
              <w:rPr>
                <w:bCs/>
                <w:kern w:val="32"/>
                <w:szCs w:val="24"/>
              </w:rPr>
              <w:t>Food Security and Drought Resilience Programme</w:t>
            </w:r>
          </w:p>
        </w:tc>
      </w:tr>
      <w:tr w:rsidR="0017170C" w14:paraId="1C3B8A79" w14:textId="77777777">
        <w:tc>
          <w:tcPr>
            <w:tcW w:w="1384" w:type="dxa"/>
          </w:tcPr>
          <w:p w14:paraId="422C6CAF" w14:textId="77777777" w:rsidR="0017170C" w:rsidRDefault="00000000">
            <w:pPr>
              <w:spacing w:after="0" w:line="360" w:lineRule="auto"/>
              <w:rPr>
                <w:bCs/>
                <w:kern w:val="32"/>
                <w:szCs w:val="24"/>
              </w:rPr>
            </w:pPr>
            <w:r>
              <w:rPr>
                <w:bCs/>
                <w:kern w:val="32"/>
                <w:szCs w:val="24"/>
              </w:rPr>
              <w:t>FSP</w:t>
            </w:r>
          </w:p>
        </w:tc>
        <w:tc>
          <w:tcPr>
            <w:tcW w:w="7229" w:type="dxa"/>
          </w:tcPr>
          <w:p w14:paraId="3D52600C" w14:textId="77777777" w:rsidR="0017170C" w:rsidRDefault="00000000">
            <w:pPr>
              <w:spacing w:after="0" w:line="360" w:lineRule="auto"/>
              <w:rPr>
                <w:bCs/>
                <w:kern w:val="32"/>
                <w:szCs w:val="24"/>
              </w:rPr>
            </w:pPr>
            <w:r>
              <w:rPr>
                <w:bCs/>
                <w:kern w:val="32"/>
                <w:szCs w:val="24"/>
              </w:rPr>
              <w:t>Food Security Project</w:t>
            </w:r>
          </w:p>
        </w:tc>
      </w:tr>
      <w:tr w:rsidR="0017170C" w14:paraId="20358E28" w14:textId="77777777">
        <w:tc>
          <w:tcPr>
            <w:tcW w:w="1384" w:type="dxa"/>
          </w:tcPr>
          <w:p w14:paraId="333BFCD4" w14:textId="77777777" w:rsidR="0017170C" w:rsidRDefault="00000000">
            <w:pPr>
              <w:spacing w:after="0" w:line="360" w:lineRule="auto"/>
              <w:rPr>
                <w:rFonts w:eastAsia="Times New Roman"/>
                <w:bCs/>
                <w:kern w:val="32"/>
                <w:szCs w:val="24"/>
              </w:rPr>
            </w:pPr>
            <w:r>
              <w:rPr>
                <w:bCs/>
                <w:kern w:val="32"/>
                <w:szCs w:val="24"/>
              </w:rPr>
              <w:t>GDP</w:t>
            </w:r>
          </w:p>
        </w:tc>
        <w:tc>
          <w:tcPr>
            <w:tcW w:w="7229" w:type="dxa"/>
          </w:tcPr>
          <w:p w14:paraId="1F5F25B0" w14:textId="77777777" w:rsidR="0017170C" w:rsidRDefault="00000000">
            <w:pPr>
              <w:spacing w:after="0" w:line="360" w:lineRule="auto"/>
              <w:rPr>
                <w:rFonts w:eastAsia="Times New Roman"/>
                <w:bCs/>
                <w:kern w:val="32"/>
                <w:szCs w:val="24"/>
              </w:rPr>
            </w:pPr>
            <w:r>
              <w:rPr>
                <w:bCs/>
                <w:kern w:val="32"/>
                <w:szCs w:val="24"/>
              </w:rPr>
              <w:t>Gross Domestic Product</w:t>
            </w:r>
          </w:p>
        </w:tc>
      </w:tr>
      <w:tr w:rsidR="0017170C" w14:paraId="0ECA5C09" w14:textId="77777777">
        <w:tc>
          <w:tcPr>
            <w:tcW w:w="1384" w:type="dxa"/>
          </w:tcPr>
          <w:p w14:paraId="419B575E" w14:textId="77777777" w:rsidR="0017170C" w:rsidRDefault="00000000">
            <w:pPr>
              <w:spacing w:after="0" w:line="360" w:lineRule="auto"/>
              <w:rPr>
                <w:rFonts w:eastAsia="Times New Roman"/>
                <w:bCs/>
                <w:kern w:val="32"/>
                <w:szCs w:val="24"/>
                <w:lang w:val="en-US"/>
              </w:rPr>
            </w:pPr>
            <w:r>
              <w:rPr>
                <w:bCs/>
                <w:kern w:val="32"/>
                <w:szCs w:val="24"/>
              </w:rPr>
              <w:t>GMP</w:t>
            </w:r>
          </w:p>
        </w:tc>
        <w:tc>
          <w:tcPr>
            <w:tcW w:w="7229" w:type="dxa"/>
          </w:tcPr>
          <w:p w14:paraId="7F738BE2" w14:textId="77777777" w:rsidR="0017170C" w:rsidRDefault="00000000">
            <w:pPr>
              <w:spacing w:after="0" w:line="360" w:lineRule="auto"/>
              <w:rPr>
                <w:rFonts w:eastAsia="Times New Roman"/>
                <w:bCs/>
                <w:kern w:val="32"/>
                <w:szCs w:val="24"/>
                <w:lang w:val="en-US"/>
              </w:rPr>
            </w:pPr>
            <w:r>
              <w:rPr>
                <w:bCs/>
                <w:kern w:val="32"/>
                <w:szCs w:val="24"/>
              </w:rPr>
              <w:t>Good Manufacturing Practices</w:t>
            </w:r>
          </w:p>
        </w:tc>
      </w:tr>
      <w:tr w:rsidR="0017170C" w14:paraId="103EAAAE" w14:textId="77777777">
        <w:tc>
          <w:tcPr>
            <w:tcW w:w="1384" w:type="dxa"/>
          </w:tcPr>
          <w:p w14:paraId="04396D36" w14:textId="77777777" w:rsidR="0017170C" w:rsidRDefault="00000000">
            <w:pPr>
              <w:spacing w:after="0" w:line="360" w:lineRule="auto"/>
              <w:rPr>
                <w:rFonts w:eastAsia="Times New Roman"/>
                <w:bCs/>
                <w:kern w:val="32"/>
                <w:szCs w:val="24"/>
                <w:lang w:val="en-US"/>
              </w:rPr>
            </w:pPr>
            <w:r>
              <w:rPr>
                <w:bCs/>
                <w:kern w:val="32"/>
                <w:szCs w:val="24"/>
              </w:rPr>
              <w:t>HACCP</w:t>
            </w:r>
          </w:p>
        </w:tc>
        <w:tc>
          <w:tcPr>
            <w:tcW w:w="7229" w:type="dxa"/>
          </w:tcPr>
          <w:p w14:paraId="2A1F5CFA" w14:textId="77777777" w:rsidR="0017170C" w:rsidRDefault="00000000">
            <w:pPr>
              <w:spacing w:after="0" w:line="360" w:lineRule="auto"/>
              <w:rPr>
                <w:rFonts w:eastAsia="Times New Roman"/>
                <w:bCs/>
                <w:kern w:val="32"/>
                <w:szCs w:val="24"/>
                <w:lang w:val="en-US"/>
              </w:rPr>
            </w:pPr>
            <w:r>
              <w:rPr>
                <w:bCs/>
                <w:kern w:val="32"/>
                <w:szCs w:val="24"/>
              </w:rPr>
              <w:t>Hazard Analysis Critical Control Point</w:t>
            </w:r>
          </w:p>
        </w:tc>
      </w:tr>
      <w:tr w:rsidR="0017170C" w14:paraId="7E8AC23C" w14:textId="77777777">
        <w:tc>
          <w:tcPr>
            <w:tcW w:w="1384" w:type="dxa"/>
          </w:tcPr>
          <w:p w14:paraId="4F26901B" w14:textId="77777777" w:rsidR="0017170C" w:rsidRDefault="00000000">
            <w:pPr>
              <w:spacing w:after="0" w:line="360" w:lineRule="auto"/>
              <w:rPr>
                <w:rFonts w:eastAsia="Times New Roman"/>
                <w:bCs/>
                <w:kern w:val="32"/>
                <w:szCs w:val="24"/>
                <w:lang w:val="en-US"/>
              </w:rPr>
            </w:pPr>
            <w:r>
              <w:rPr>
                <w:bCs/>
                <w:kern w:val="32"/>
                <w:szCs w:val="24"/>
              </w:rPr>
              <w:t>ICT</w:t>
            </w:r>
          </w:p>
        </w:tc>
        <w:tc>
          <w:tcPr>
            <w:tcW w:w="7229" w:type="dxa"/>
          </w:tcPr>
          <w:p w14:paraId="15732CCF" w14:textId="77777777" w:rsidR="0017170C" w:rsidRDefault="00000000">
            <w:pPr>
              <w:spacing w:after="0" w:line="360" w:lineRule="auto"/>
              <w:rPr>
                <w:rFonts w:eastAsia="Times New Roman"/>
                <w:bCs/>
                <w:kern w:val="32"/>
                <w:szCs w:val="24"/>
                <w:lang w:val="en-US"/>
              </w:rPr>
            </w:pPr>
            <w:r>
              <w:rPr>
                <w:bCs/>
                <w:kern w:val="32"/>
                <w:szCs w:val="24"/>
              </w:rPr>
              <w:t xml:space="preserve">Information Communication Technology </w:t>
            </w:r>
          </w:p>
        </w:tc>
      </w:tr>
      <w:tr w:rsidR="0017170C" w14:paraId="07987F8E" w14:textId="77777777">
        <w:tc>
          <w:tcPr>
            <w:tcW w:w="1384" w:type="dxa"/>
          </w:tcPr>
          <w:p w14:paraId="2C4A6B1D" w14:textId="77777777" w:rsidR="0017170C" w:rsidRDefault="00000000">
            <w:pPr>
              <w:spacing w:after="0" w:line="360" w:lineRule="auto"/>
              <w:rPr>
                <w:rFonts w:eastAsia="Times New Roman"/>
                <w:bCs/>
                <w:kern w:val="32"/>
                <w:szCs w:val="24"/>
                <w:lang w:val="en-US"/>
              </w:rPr>
            </w:pPr>
            <w:r>
              <w:rPr>
                <w:bCs/>
                <w:kern w:val="32"/>
                <w:szCs w:val="24"/>
              </w:rPr>
              <w:t>IM</w:t>
            </w:r>
          </w:p>
        </w:tc>
        <w:tc>
          <w:tcPr>
            <w:tcW w:w="7229" w:type="dxa"/>
          </w:tcPr>
          <w:p w14:paraId="3DFBFFFE" w14:textId="77777777" w:rsidR="0017170C" w:rsidRDefault="00000000">
            <w:pPr>
              <w:spacing w:after="0" w:line="360" w:lineRule="auto"/>
              <w:rPr>
                <w:rFonts w:eastAsia="Times New Roman"/>
                <w:bCs/>
                <w:kern w:val="32"/>
                <w:szCs w:val="24"/>
                <w:lang w:val="en-US"/>
              </w:rPr>
            </w:pPr>
            <w:r>
              <w:rPr>
                <w:bCs/>
                <w:kern w:val="32"/>
                <w:szCs w:val="24"/>
              </w:rPr>
              <w:t>Intra Muscular</w:t>
            </w:r>
          </w:p>
        </w:tc>
      </w:tr>
      <w:tr w:rsidR="0017170C" w14:paraId="0058F079" w14:textId="77777777">
        <w:tc>
          <w:tcPr>
            <w:tcW w:w="1384" w:type="dxa"/>
          </w:tcPr>
          <w:p w14:paraId="00621A9F" w14:textId="77777777" w:rsidR="0017170C" w:rsidRDefault="00000000">
            <w:pPr>
              <w:spacing w:after="0" w:line="360" w:lineRule="auto"/>
              <w:rPr>
                <w:rFonts w:eastAsia="Times New Roman"/>
                <w:bCs/>
                <w:kern w:val="32"/>
                <w:szCs w:val="24"/>
              </w:rPr>
            </w:pPr>
            <w:r>
              <w:rPr>
                <w:bCs/>
                <w:kern w:val="32"/>
                <w:szCs w:val="24"/>
              </w:rPr>
              <w:t>KCSE</w:t>
            </w:r>
          </w:p>
        </w:tc>
        <w:tc>
          <w:tcPr>
            <w:tcW w:w="7229" w:type="dxa"/>
          </w:tcPr>
          <w:p w14:paraId="4EA3E36F" w14:textId="77777777" w:rsidR="0017170C" w:rsidRDefault="00000000">
            <w:pPr>
              <w:spacing w:after="0" w:line="360" w:lineRule="auto"/>
              <w:rPr>
                <w:rFonts w:eastAsia="Times New Roman"/>
                <w:bCs/>
                <w:kern w:val="32"/>
                <w:szCs w:val="24"/>
              </w:rPr>
            </w:pPr>
            <w:r>
              <w:rPr>
                <w:bCs/>
                <w:kern w:val="32"/>
                <w:szCs w:val="24"/>
              </w:rPr>
              <w:t>Kenya Certificate of Secondary Education</w:t>
            </w:r>
          </w:p>
        </w:tc>
      </w:tr>
      <w:tr w:rsidR="0017170C" w14:paraId="7794FD70" w14:textId="77777777">
        <w:tc>
          <w:tcPr>
            <w:tcW w:w="1384" w:type="dxa"/>
          </w:tcPr>
          <w:p w14:paraId="6F0DF6F8" w14:textId="77777777" w:rsidR="0017170C" w:rsidRDefault="00000000">
            <w:pPr>
              <w:spacing w:after="0" w:line="360" w:lineRule="auto"/>
              <w:rPr>
                <w:rFonts w:eastAsia="Times New Roman"/>
                <w:bCs/>
                <w:kern w:val="32"/>
                <w:szCs w:val="24"/>
              </w:rPr>
            </w:pPr>
            <w:r>
              <w:rPr>
                <w:bCs/>
                <w:kern w:val="32"/>
                <w:szCs w:val="24"/>
              </w:rPr>
              <w:t xml:space="preserve">KNQA  </w:t>
            </w:r>
          </w:p>
        </w:tc>
        <w:tc>
          <w:tcPr>
            <w:tcW w:w="7229" w:type="dxa"/>
          </w:tcPr>
          <w:p w14:paraId="05C87DF6" w14:textId="77777777" w:rsidR="0017170C" w:rsidRDefault="00000000">
            <w:pPr>
              <w:spacing w:after="0" w:line="360" w:lineRule="auto"/>
              <w:rPr>
                <w:rFonts w:eastAsia="Times New Roman"/>
                <w:bCs/>
                <w:kern w:val="32"/>
                <w:szCs w:val="24"/>
              </w:rPr>
            </w:pPr>
            <w:r>
              <w:rPr>
                <w:bCs/>
                <w:kern w:val="32"/>
                <w:szCs w:val="24"/>
              </w:rPr>
              <w:t>Kenya National Qualifications Authority</w:t>
            </w:r>
          </w:p>
        </w:tc>
      </w:tr>
      <w:tr w:rsidR="0017170C" w14:paraId="3A9DE68D" w14:textId="77777777">
        <w:tc>
          <w:tcPr>
            <w:tcW w:w="1384" w:type="dxa"/>
          </w:tcPr>
          <w:p w14:paraId="29CB9EEF" w14:textId="77777777" w:rsidR="0017170C" w:rsidRDefault="00000000">
            <w:pPr>
              <w:spacing w:after="0" w:line="360" w:lineRule="auto"/>
              <w:rPr>
                <w:rFonts w:eastAsia="Times New Roman"/>
                <w:bCs/>
                <w:kern w:val="32"/>
                <w:szCs w:val="24"/>
                <w:lang w:val="en-US"/>
              </w:rPr>
            </w:pPr>
            <w:r>
              <w:rPr>
                <w:bCs/>
                <w:kern w:val="32"/>
                <w:szCs w:val="24"/>
              </w:rPr>
              <w:t>KNQF</w:t>
            </w:r>
          </w:p>
        </w:tc>
        <w:tc>
          <w:tcPr>
            <w:tcW w:w="7229" w:type="dxa"/>
          </w:tcPr>
          <w:p w14:paraId="039D0A39" w14:textId="77777777" w:rsidR="0017170C" w:rsidRDefault="00000000">
            <w:pPr>
              <w:spacing w:after="0" w:line="360" w:lineRule="auto"/>
              <w:rPr>
                <w:rFonts w:eastAsia="Times New Roman"/>
                <w:bCs/>
                <w:kern w:val="32"/>
                <w:szCs w:val="24"/>
                <w:lang w:val="en-US"/>
              </w:rPr>
            </w:pPr>
            <w:r>
              <w:rPr>
                <w:bCs/>
                <w:kern w:val="32"/>
                <w:szCs w:val="24"/>
              </w:rPr>
              <w:t>Kenya National Qualifications Framework</w:t>
            </w:r>
          </w:p>
        </w:tc>
      </w:tr>
      <w:tr w:rsidR="0017170C" w14:paraId="657AF5C0" w14:textId="77777777">
        <w:tc>
          <w:tcPr>
            <w:tcW w:w="1384" w:type="dxa"/>
          </w:tcPr>
          <w:p w14:paraId="56A291C1" w14:textId="77777777" w:rsidR="0017170C" w:rsidRDefault="00000000">
            <w:pPr>
              <w:spacing w:after="0" w:line="360" w:lineRule="auto"/>
              <w:rPr>
                <w:rFonts w:eastAsia="Times New Roman"/>
                <w:bCs/>
                <w:kern w:val="32"/>
                <w:szCs w:val="24"/>
                <w:lang w:val="en-US"/>
              </w:rPr>
            </w:pPr>
            <w:r>
              <w:rPr>
                <w:bCs/>
                <w:kern w:val="32"/>
                <w:szCs w:val="24"/>
              </w:rPr>
              <w:t>KSPCA</w:t>
            </w:r>
          </w:p>
        </w:tc>
        <w:tc>
          <w:tcPr>
            <w:tcW w:w="7229" w:type="dxa"/>
          </w:tcPr>
          <w:p w14:paraId="35BE6D7C" w14:textId="77777777" w:rsidR="0017170C" w:rsidRDefault="00000000">
            <w:pPr>
              <w:spacing w:after="0" w:line="360" w:lineRule="auto"/>
              <w:rPr>
                <w:rFonts w:eastAsia="Times New Roman"/>
                <w:bCs/>
                <w:kern w:val="32"/>
                <w:szCs w:val="24"/>
                <w:lang w:val="en-US"/>
              </w:rPr>
            </w:pPr>
            <w:r>
              <w:rPr>
                <w:bCs/>
                <w:kern w:val="32"/>
                <w:szCs w:val="24"/>
              </w:rPr>
              <w:t>Kenya Society for the Care and Protection of Animals</w:t>
            </w:r>
          </w:p>
        </w:tc>
      </w:tr>
      <w:tr w:rsidR="0017170C" w14:paraId="75B2E9F6" w14:textId="77777777">
        <w:tc>
          <w:tcPr>
            <w:tcW w:w="1384" w:type="dxa"/>
          </w:tcPr>
          <w:p w14:paraId="3932C06F" w14:textId="77777777" w:rsidR="0017170C" w:rsidRDefault="00000000">
            <w:pPr>
              <w:spacing w:after="0" w:line="360" w:lineRule="auto"/>
              <w:rPr>
                <w:rFonts w:eastAsia="Times New Roman"/>
                <w:bCs/>
                <w:kern w:val="32"/>
                <w:szCs w:val="24"/>
                <w:lang w:val="en-US"/>
              </w:rPr>
            </w:pPr>
            <w:r>
              <w:rPr>
                <w:bCs/>
                <w:kern w:val="32"/>
                <w:szCs w:val="24"/>
              </w:rPr>
              <w:t>LCD</w:t>
            </w:r>
          </w:p>
        </w:tc>
        <w:tc>
          <w:tcPr>
            <w:tcW w:w="7229" w:type="dxa"/>
          </w:tcPr>
          <w:p w14:paraId="6B0D3B90" w14:textId="77777777" w:rsidR="0017170C" w:rsidRDefault="00000000">
            <w:pPr>
              <w:spacing w:after="0" w:line="360" w:lineRule="auto"/>
              <w:rPr>
                <w:rFonts w:eastAsia="Times New Roman"/>
                <w:bCs/>
                <w:kern w:val="32"/>
                <w:szCs w:val="24"/>
                <w:lang w:val="en-US"/>
              </w:rPr>
            </w:pPr>
            <w:r>
              <w:rPr>
                <w:bCs/>
                <w:iCs/>
                <w:kern w:val="32"/>
                <w:szCs w:val="24"/>
              </w:rPr>
              <w:t>Liquid Crystal Display</w:t>
            </w:r>
          </w:p>
        </w:tc>
      </w:tr>
      <w:tr w:rsidR="0017170C" w14:paraId="2E9377FB" w14:textId="77777777">
        <w:tc>
          <w:tcPr>
            <w:tcW w:w="1384" w:type="dxa"/>
          </w:tcPr>
          <w:p w14:paraId="6BC67CB9" w14:textId="77777777" w:rsidR="0017170C" w:rsidRDefault="00000000">
            <w:pPr>
              <w:spacing w:after="0" w:line="360" w:lineRule="auto"/>
              <w:rPr>
                <w:rFonts w:eastAsia="Times New Roman"/>
                <w:bCs/>
                <w:kern w:val="32"/>
                <w:szCs w:val="24"/>
                <w:lang w:val="en-US"/>
              </w:rPr>
            </w:pPr>
            <w:r>
              <w:rPr>
                <w:bCs/>
                <w:kern w:val="32"/>
                <w:szCs w:val="24"/>
              </w:rPr>
              <w:t>MAP</w:t>
            </w:r>
          </w:p>
        </w:tc>
        <w:tc>
          <w:tcPr>
            <w:tcW w:w="7229" w:type="dxa"/>
          </w:tcPr>
          <w:p w14:paraId="38ABB6E0" w14:textId="77777777" w:rsidR="0017170C" w:rsidRDefault="00000000">
            <w:pPr>
              <w:spacing w:after="0" w:line="360" w:lineRule="auto"/>
              <w:rPr>
                <w:rFonts w:eastAsia="Times New Roman"/>
                <w:bCs/>
                <w:kern w:val="32"/>
                <w:szCs w:val="24"/>
                <w:lang w:val="en-US"/>
              </w:rPr>
            </w:pPr>
            <w:r>
              <w:rPr>
                <w:bCs/>
                <w:kern w:val="32"/>
                <w:szCs w:val="24"/>
              </w:rPr>
              <w:t>Modified Atmosphere Packaging</w:t>
            </w:r>
          </w:p>
        </w:tc>
      </w:tr>
      <w:tr w:rsidR="0017170C" w14:paraId="3806D30A" w14:textId="77777777">
        <w:tc>
          <w:tcPr>
            <w:tcW w:w="1384" w:type="dxa"/>
          </w:tcPr>
          <w:p w14:paraId="6A6EB265" w14:textId="77777777" w:rsidR="0017170C" w:rsidRDefault="00000000">
            <w:pPr>
              <w:spacing w:after="0" w:line="360" w:lineRule="auto"/>
              <w:rPr>
                <w:rFonts w:eastAsia="Times New Roman"/>
                <w:bCs/>
                <w:kern w:val="32"/>
                <w:szCs w:val="24"/>
              </w:rPr>
            </w:pPr>
            <w:proofErr w:type="spellStart"/>
            <w:r>
              <w:rPr>
                <w:bCs/>
                <w:kern w:val="32"/>
                <w:szCs w:val="24"/>
              </w:rPr>
              <w:t>MoALF&amp;I</w:t>
            </w:r>
            <w:proofErr w:type="spellEnd"/>
          </w:p>
        </w:tc>
        <w:tc>
          <w:tcPr>
            <w:tcW w:w="7229" w:type="dxa"/>
          </w:tcPr>
          <w:p w14:paraId="33BEC135" w14:textId="77777777" w:rsidR="0017170C" w:rsidRDefault="00000000">
            <w:pPr>
              <w:spacing w:after="0" w:line="360" w:lineRule="auto"/>
              <w:rPr>
                <w:rFonts w:eastAsia="Times New Roman"/>
                <w:bCs/>
                <w:kern w:val="32"/>
                <w:szCs w:val="24"/>
              </w:rPr>
            </w:pPr>
            <w:r>
              <w:rPr>
                <w:bCs/>
                <w:kern w:val="32"/>
                <w:szCs w:val="24"/>
              </w:rPr>
              <w:t>Ministry of Agriculture, Livestock, Fisheries and Irrigation</w:t>
            </w:r>
          </w:p>
        </w:tc>
      </w:tr>
      <w:tr w:rsidR="0017170C" w14:paraId="20A67B18" w14:textId="77777777">
        <w:tc>
          <w:tcPr>
            <w:tcW w:w="1384" w:type="dxa"/>
          </w:tcPr>
          <w:p w14:paraId="78DAF6BA" w14:textId="77777777" w:rsidR="0017170C" w:rsidRDefault="00000000">
            <w:pPr>
              <w:spacing w:after="0" w:line="360" w:lineRule="auto"/>
              <w:rPr>
                <w:rFonts w:eastAsia="Times New Roman"/>
                <w:bCs/>
                <w:kern w:val="32"/>
                <w:szCs w:val="24"/>
              </w:rPr>
            </w:pPr>
            <w:proofErr w:type="spellStart"/>
            <w:r>
              <w:rPr>
                <w:bCs/>
                <w:kern w:val="32"/>
                <w:szCs w:val="24"/>
              </w:rPr>
              <w:t>MoE</w:t>
            </w:r>
            <w:proofErr w:type="spellEnd"/>
          </w:p>
        </w:tc>
        <w:tc>
          <w:tcPr>
            <w:tcW w:w="7229" w:type="dxa"/>
          </w:tcPr>
          <w:p w14:paraId="03384472" w14:textId="77777777" w:rsidR="0017170C" w:rsidRDefault="00000000">
            <w:pPr>
              <w:spacing w:after="0" w:line="360" w:lineRule="auto"/>
              <w:rPr>
                <w:rFonts w:eastAsia="Times New Roman"/>
                <w:bCs/>
                <w:kern w:val="32"/>
                <w:szCs w:val="24"/>
              </w:rPr>
            </w:pPr>
            <w:r>
              <w:rPr>
                <w:bCs/>
                <w:kern w:val="32"/>
                <w:szCs w:val="24"/>
              </w:rPr>
              <w:t xml:space="preserve">Ministry of Education  </w:t>
            </w:r>
          </w:p>
        </w:tc>
      </w:tr>
      <w:tr w:rsidR="0017170C" w14:paraId="5F36BF7B" w14:textId="77777777">
        <w:tc>
          <w:tcPr>
            <w:tcW w:w="1384" w:type="dxa"/>
          </w:tcPr>
          <w:p w14:paraId="2DCD0B9C" w14:textId="77777777" w:rsidR="0017170C" w:rsidRDefault="00000000">
            <w:pPr>
              <w:spacing w:after="0" w:line="360" w:lineRule="auto"/>
              <w:rPr>
                <w:rFonts w:eastAsia="Times New Roman"/>
                <w:bCs/>
                <w:kern w:val="32"/>
                <w:szCs w:val="24"/>
                <w:lang w:val="en-US"/>
              </w:rPr>
            </w:pPr>
            <w:r>
              <w:rPr>
                <w:bCs/>
                <w:kern w:val="32"/>
                <w:szCs w:val="24"/>
              </w:rPr>
              <w:lastRenderedPageBreak/>
              <w:t>NCA</w:t>
            </w:r>
          </w:p>
        </w:tc>
        <w:tc>
          <w:tcPr>
            <w:tcW w:w="7229" w:type="dxa"/>
          </w:tcPr>
          <w:p w14:paraId="2E431985" w14:textId="77777777" w:rsidR="0017170C" w:rsidRDefault="00000000">
            <w:pPr>
              <w:spacing w:after="0" w:line="360" w:lineRule="auto"/>
              <w:rPr>
                <w:rFonts w:eastAsia="Times New Roman"/>
                <w:bCs/>
                <w:kern w:val="32"/>
                <w:szCs w:val="24"/>
                <w:lang w:val="en-US"/>
              </w:rPr>
            </w:pPr>
            <w:r>
              <w:rPr>
                <w:bCs/>
                <w:kern w:val="32"/>
                <w:szCs w:val="24"/>
              </w:rPr>
              <w:t>National Construction Authority</w:t>
            </w:r>
          </w:p>
        </w:tc>
      </w:tr>
      <w:tr w:rsidR="0017170C" w14:paraId="1CF2BD17" w14:textId="77777777">
        <w:tc>
          <w:tcPr>
            <w:tcW w:w="1384" w:type="dxa"/>
          </w:tcPr>
          <w:p w14:paraId="525CCC6A" w14:textId="77777777" w:rsidR="0017170C" w:rsidRDefault="00000000">
            <w:pPr>
              <w:spacing w:after="0" w:line="360" w:lineRule="auto"/>
              <w:rPr>
                <w:rFonts w:eastAsia="Times New Roman"/>
                <w:bCs/>
                <w:kern w:val="32"/>
                <w:szCs w:val="24"/>
                <w:lang w:val="en-US"/>
              </w:rPr>
            </w:pPr>
            <w:r>
              <w:rPr>
                <w:bCs/>
                <w:kern w:val="32"/>
                <w:szCs w:val="24"/>
              </w:rPr>
              <w:t>NEMA</w:t>
            </w:r>
          </w:p>
        </w:tc>
        <w:tc>
          <w:tcPr>
            <w:tcW w:w="7229" w:type="dxa"/>
          </w:tcPr>
          <w:p w14:paraId="4D1AEC94" w14:textId="77777777" w:rsidR="0017170C" w:rsidRDefault="00000000">
            <w:pPr>
              <w:spacing w:after="0" w:line="360" w:lineRule="auto"/>
              <w:rPr>
                <w:rFonts w:eastAsia="Times New Roman"/>
                <w:bCs/>
                <w:kern w:val="32"/>
                <w:szCs w:val="24"/>
                <w:lang w:val="en-US"/>
              </w:rPr>
            </w:pPr>
            <w:r>
              <w:rPr>
                <w:bCs/>
                <w:kern w:val="32"/>
                <w:szCs w:val="24"/>
              </w:rPr>
              <w:t>National Environmental Management Authority</w:t>
            </w:r>
          </w:p>
        </w:tc>
      </w:tr>
      <w:tr w:rsidR="0017170C" w14:paraId="6D8DE3FC" w14:textId="77777777">
        <w:tc>
          <w:tcPr>
            <w:tcW w:w="1384" w:type="dxa"/>
          </w:tcPr>
          <w:p w14:paraId="274CCE3C" w14:textId="77777777" w:rsidR="0017170C" w:rsidRDefault="00000000">
            <w:pPr>
              <w:spacing w:after="0" w:line="360" w:lineRule="auto"/>
              <w:rPr>
                <w:rFonts w:eastAsia="Times New Roman"/>
                <w:bCs/>
                <w:kern w:val="32"/>
                <w:szCs w:val="24"/>
                <w:lang w:val="en-US"/>
              </w:rPr>
            </w:pPr>
            <w:r>
              <w:rPr>
                <w:bCs/>
                <w:kern w:val="32"/>
                <w:szCs w:val="24"/>
              </w:rPr>
              <w:t>NEPAD</w:t>
            </w:r>
          </w:p>
        </w:tc>
        <w:tc>
          <w:tcPr>
            <w:tcW w:w="7229" w:type="dxa"/>
          </w:tcPr>
          <w:p w14:paraId="48909416" w14:textId="77777777" w:rsidR="0017170C" w:rsidRDefault="00000000">
            <w:pPr>
              <w:spacing w:after="0" w:line="360" w:lineRule="auto"/>
              <w:rPr>
                <w:rFonts w:eastAsia="Times New Roman"/>
                <w:bCs/>
                <w:kern w:val="32"/>
                <w:szCs w:val="24"/>
                <w:lang w:val="en-US"/>
              </w:rPr>
            </w:pPr>
            <w:r>
              <w:rPr>
                <w:bCs/>
                <w:kern w:val="32"/>
                <w:szCs w:val="24"/>
              </w:rPr>
              <w:t>New Partnerships for African Development</w:t>
            </w:r>
          </w:p>
        </w:tc>
      </w:tr>
      <w:tr w:rsidR="0017170C" w14:paraId="0DEFC506" w14:textId="77777777">
        <w:tc>
          <w:tcPr>
            <w:tcW w:w="1384" w:type="dxa"/>
          </w:tcPr>
          <w:p w14:paraId="77702C23" w14:textId="77777777" w:rsidR="0017170C" w:rsidRDefault="00000000">
            <w:pPr>
              <w:spacing w:after="0" w:line="360" w:lineRule="auto"/>
              <w:rPr>
                <w:rFonts w:eastAsia="Times New Roman"/>
                <w:bCs/>
                <w:kern w:val="32"/>
                <w:szCs w:val="24"/>
              </w:rPr>
            </w:pPr>
            <w:r>
              <w:rPr>
                <w:bCs/>
                <w:kern w:val="32"/>
                <w:szCs w:val="24"/>
              </w:rPr>
              <w:t>NGO</w:t>
            </w:r>
          </w:p>
        </w:tc>
        <w:tc>
          <w:tcPr>
            <w:tcW w:w="7229" w:type="dxa"/>
          </w:tcPr>
          <w:p w14:paraId="255A22A4" w14:textId="77777777" w:rsidR="0017170C" w:rsidRDefault="00000000">
            <w:pPr>
              <w:spacing w:after="0" w:line="360" w:lineRule="auto"/>
              <w:rPr>
                <w:rFonts w:eastAsia="Times New Roman"/>
                <w:bCs/>
                <w:kern w:val="32"/>
                <w:szCs w:val="24"/>
              </w:rPr>
            </w:pPr>
            <w:r>
              <w:rPr>
                <w:bCs/>
                <w:kern w:val="32"/>
                <w:szCs w:val="24"/>
              </w:rPr>
              <w:t>Non-Governmental Organization</w:t>
            </w:r>
          </w:p>
        </w:tc>
      </w:tr>
      <w:tr w:rsidR="0017170C" w14:paraId="674EB233" w14:textId="77777777">
        <w:tc>
          <w:tcPr>
            <w:tcW w:w="1384" w:type="dxa"/>
          </w:tcPr>
          <w:p w14:paraId="426629AE" w14:textId="77777777" w:rsidR="0017170C" w:rsidRDefault="00000000">
            <w:pPr>
              <w:spacing w:after="0" w:line="360" w:lineRule="auto"/>
              <w:rPr>
                <w:rFonts w:eastAsia="Times New Roman"/>
                <w:bCs/>
                <w:kern w:val="32"/>
                <w:szCs w:val="24"/>
                <w:lang w:val="en-US"/>
              </w:rPr>
            </w:pPr>
            <w:r>
              <w:rPr>
                <w:bCs/>
                <w:kern w:val="32"/>
                <w:szCs w:val="24"/>
              </w:rPr>
              <w:t>NPCA</w:t>
            </w:r>
          </w:p>
        </w:tc>
        <w:tc>
          <w:tcPr>
            <w:tcW w:w="7229" w:type="dxa"/>
          </w:tcPr>
          <w:p w14:paraId="6459E262" w14:textId="77777777" w:rsidR="0017170C" w:rsidRDefault="00000000">
            <w:pPr>
              <w:spacing w:after="0" w:line="360" w:lineRule="auto"/>
              <w:rPr>
                <w:rFonts w:eastAsia="Times New Roman"/>
                <w:bCs/>
                <w:kern w:val="32"/>
                <w:szCs w:val="24"/>
                <w:lang w:val="en-US"/>
              </w:rPr>
            </w:pPr>
            <w:r>
              <w:rPr>
                <w:bCs/>
                <w:kern w:val="32"/>
                <w:szCs w:val="24"/>
              </w:rPr>
              <w:t>NEPAD Planning and Coordinating Agency</w:t>
            </w:r>
          </w:p>
        </w:tc>
      </w:tr>
      <w:tr w:rsidR="0017170C" w14:paraId="56436CC0" w14:textId="77777777">
        <w:tc>
          <w:tcPr>
            <w:tcW w:w="1384" w:type="dxa"/>
          </w:tcPr>
          <w:p w14:paraId="51173E3F" w14:textId="77777777" w:rsidR="0017170C" w:rsidRDefault="00000000">
            <w:pPr>
              <w:spacing w:after="0" w:line="360" w:lineRule="auto"/>
              <w:rPr>
                <w:rFonts w:eastAsia="Times New Roman"/>
                <w:bCs/>
                <w:kern w:val="32"/>
                <w:szCs w:val="24"/>
              </w:rPr>
            </w:pPr>
            <w:r>
              <w:rPr>
                <w:bCs/>
                <w:kern w:val="32"/>
                <w:szCs w:val="24"/>
              </w:rPr>
              <w:t>OIE</w:t>
            </w:r>
          </w:p>
        </w:tc>
        <w:tc>
          <w:tcPr>
            <w:tcW w:w="7229" w:type="dxa"/>
          </w:tcPr>
          <w:p w14:paraId="03BBCA10" w14:textId="77777777" w:rsidR="0017170C" w:rsidRDefault="00000000">
            <w:pPr>
              <w:spacing w:after="0" w:line="360" w:lineRule="auto"/>
              <w:rPr>
                <w:rFonts w:eastAsia="Times New Roman"/>
                <w:bCs/>
                <w:kern w:val="32"/>
                <w:szCs w:val="24"/>
                <w:lang w:val="en-US"/>
              </w:rPr>
            </w:pPr>
            <w:r>
              <w:rPr>
                <w:bCs/>
                <w:kern w:val="32"/>
                <w:szCs w:val="24"/>
              </w:rPr>
              <w:t>World Organization for Animal Health</w:t>
            </w:r>
          </w:p>
        </w:tc>
      </w:tr>
      <w:tr w:rsidR="0017170C" w14:paraId="53F9ACC8" w14:textId="77777777">
        <w:tc>
          <w:tcPr>
            <w:tcW w:w="1384" w:type="dxa"/>
          </w:tcPr>
          <w:p w14:paraId="73AFF0A4" w14:textId="77777777" w:rsidR="0017170C" w:rsidRDefault="00000000">
            <w:pPr>
              <w:spacing w:after="0" w:line="360" w:lineRule="auto"/>
              <w:rPr>
                <w:rFonts w:eastAsia="Times New Roman"/>
                <w:bCs/>
                <w:kern w:val="32"/>
                <w:szCs w:val="24"/>
              </w:rPr>
            </w:pPr>
            <w:r>
              <w:rPr>
                <w:bCs/>
                <w:kern w:val="32"/>
                <w:szCs w:val="24"/>
              </w:rPr>
              <w:t>OS</w:t>
            </w:r>
          </w:p>
        </w:tc>
        <w:tc>
          <w:tcPr>
            <w:tcW w:w="7229" w:type="dxa"/>
          </w:tcPr>
          <w:p w14:paraId="3FAFBD30" w14:textId="77777777" w:rsidR="0017170C" w:rsidRDefault="00000000">
            <w:pPr>
              <w:spacing w:after="0" w:line="360" w:lineRule="auto"/>
              <w:rPr>
                <w:rFonts w:eastAsia="Times New Roman"/>
                <w:bCs/>
                <w:kern w:val="32"/>
                <w:szCs w:val="24"/>
              </w:rPr>
            </w:pPr>
            <w:r>
              <w:rPr>
                <w:bCs/>
                <w:kern w:val="32"/>
                <w:szCs w:val="24"/>
              </w:rPr>
              <w:t>Occupational Standard</w:t>
            </w:r>
          </w:p>
        </w:tc>
      </w:tr>
      <w:tr w:rsidR="0017170C" w14:paraId="2F9AE4B6" w14:textId="77777777">
        <w:tc>
          <w:tcPr>
            <w:tcW w:w="1384" w:type="dxa"/>
          </w:tcPr>
          <w:p w14:paraId="2C666666" w14:textId="77777777" w:rsidR="0017170C" w:rsidRDefault="00000000">
            <w:pPr>
              <w:spacing w:after="0" w:line="360" w:lineRule="auto"/>
              <w:rPr>
                <w:rFonts w:eastAsia="Times New Roman"/>
                <w:bCs/>
                <w:kern w:val="32"/>
                <w:szCs w:val="24"/>
                <w:lang w:val="en-US"/>
              </w:rPr>
            </w:pPr>
            <w:r>
              <w:rPr>
                <w:bCs/>
                <w:kern w:val="32"/>
                <w:szCs w:val="24"/>
              </w:rPr>
              <w:t>OSH</w:t>
            </w:r>
          </w:p>
        </w:tc>
        <w:tc>
          <w:tcPr>
            <w:tcW w:w="7229" w:type="dxa"/>
          </w:tcPr>
          <w:p w14:paraId="6F73268D" w14:textId="77777777" w:rsidR="0017170C" w:rsidRDefault="00000000">
            <w:pPr>
              <w:spacing w:after="0" w:line="360" w:lineRule="auto"/>
              <w:rPr>
                <w:rFonts w:eastAsia="Times New Roman"/>
                <w:bCs/>
                <w:kern w:val="32"/>
                <w:szCs w:val="24"/>
                <w:lang w:val="en-US"/>
              </w:rPr>
            </w:pPr>
            <w:r>
              <w:rPr>
                <w:bCs/>
                <w:kern w:val="32"/>
                <w:szCs w:val="24"/>
              </w:rPr>
              <w:t>Occupational Safety and Health</w:t>
            </w:r>
          </w:p>
        </w:tc>
      </w:tr>
      <w:tr w:rsidR="0017170C" w14:paraId="6A7743BB" w14:textId="77777777">
        <w:tc>
          <w:tcPr>
            <w:tcW w:w="1384" w:type="dxa"/>
          </w:tcPr>
          <w:p w14:paraId="6444ECC3" w14:textId="77777777" w:rsidR="0017170C" w:rsidRDefault="00000000">
            <w:pPr>
              <w:spacing w:after="0" w:line="360" w:lineRule="auto"/>
              <w:rPr>
                <w:rFonts w:eastAsia="Times New Roman"/>
                <w:bCs/>
                <w:kern w:val="32"/>
                <w:szCs w:val="24"/>
              </w:rPr>
            </w:pPr>
            <w:r>
              <w:rPr>
                <w:bCs/>
                <w:kern w:val="32"/>
                <w:szCs w:val="24"/>
              </w:rPr>
              <w:t>PPE</w:t>
            </w:r>
          </w:p>
        </w:tc>
        <w:tc>
          <w:tcPr>
            <w:tcW w:w="7229" w:type="dxa"/>
          </w:tcPr>
          <w:p w14:paraId="433BDC17" w14:textId="77777777" w:rsidR="0017170C" w:rsidRDefault="00000000">
            <w:pPr>
              <w:spacing w:after="0" w:line="360" w:lineRule="auto"/>
              <w:rPr>
                <w:rFonts w:eastAsia="Times New Roman"/>
                <w:bCs/>
                <w:kern w:val="32"/>
                <w:szCs w:val="24"/>
              </w:rPr>
            </w:pPr>
            <w:r>
              <w:rPr>
                <w:bCs/>
                <w:kern w:val="32"/>
                <w:szCs w:val="24"/>
              </w:rPr>
              <w:t>Personal Protective Equipment</w:t>
            </w:r>
          </w:p>
        </w:tc>
      </w:tr>
      <w:tr w:rsidR="0017170C" w14:paraId="3386A3E1" w14:textId="77777777">
        <w:tc>
          <w:tcPr>
            <w:tcW w:w="1384" w:type="dxa"/>
          </w:tcPr>
          <w:p w14:paraId="7C6E53EB" w14:textId="77777777" w:rsidR="0017170C" w:rsidRDefault="00000000">
            <w:pPr>
              <w:spacing w:after="0" w:line="360" w:lineRule="auto"/>
              <w:rPr>
                <w:rFonts w:eastAsia="Times New Roman"/>
                <w:bCs/>
                <w:kern w:val="32"/>
                <w:szCs w:val="24"/>
              </w:rPr>
            </w:pPr>
            <w:r>
              <w:rPr>
                <w:bCs/>
                <w:kern w:val="32"/>
                <w:szCs w:val="24"/>
              </w:rPr>
              <w:t>PSSAC</w:t>
            </w:r>
          </w:p>
        </w:tc>
        <w:tc>
          <w:tcPr>
            <w:tcW w:w="7229" w:type="dxa"/>
          </w:tcPr>
          <w:p w14:paraId="2F96494C" w14:textId="77777777" w:rsidR="0017170C" w:rsidRDefault="00000000">
            <w:pPr>
              <w:spacing w:after="0" w:line="360" w:lineRule="auto"/>
              <w:rPr>
                <w:rFonts w:eastAsia="Times New Roman"/>
                <w:bCs/>
                <w:kern w:val="32"/>
                <w:szCs w:val="24"/>
              </w:rPr>
            </w:pPr>
            <w:r>
              <w:rPr>
                <w:bCs/>
                <w:kern w:val="32"/>
                <w:szCs w:val="24"/>
              </w:rPr>
              <w:t>Poultry Sector Skills Advisory Committee</w:t>
            </w:r>
          </w:p>
        </w:tc>
      </w:tr>
      <w:tr w:rsidR="0017170C" w14:paraId="06E20D1F" w14:textId="77777777">
        <w:tc>
          <w:tcPr>
            <w:tcW w:w="1384" w:type="dxa"/>
          </w:tcPr>
          <w:p w14:paraId="4F49BC37" w14:textId="77777777" w:rsidR="0017170C" w:rsidRDefault="00000000">
            <w:pPr>
              <w:spacing w:after="0" w:line="360" w:lineRule="auto"/>
              <w:rPr>
                <w:rFonts w:eastAsia="Times New Roman"/>
                <w:bCs/>
                <w:kern w:val="32"/>
                <w:szCs w:val="24"/>
                <w:lang w:val="en-US"/>
              </w:rPr>
            </w:pPr>
            <w:r>
              <w:rPr>
                <w:bCs/>
                <w:kern w:val="32"/>
                <w:szCs w:val="24"/>
              </w:rPr>
              <w:t>SOP</w:t>
            </w:r>
          </w:p>
        </w:tc>
        <w:tc>
          <w:tcPr>
            <w:tcW w:w="7229" w:type="dxa"/>
          </w:tcPr>
          <w:p w14:paraId="5AC65CC6" w14:textId="77777777" w:rsidR="0017170C" w:rsidRDefault="00000000">
            <w:pPr>
              <w:spacing w:after="0" w:line="360" w:lineRule="auto"/>
              <w:rPr>
                <w:rFonts w:eastAsia="Times New Roman"/>
                <w:bCs/>
                <w:kern w:val="32"/>
                <w:szCs w:val="24"/>
                <w:lang w:val="en-US"/>
              </w:rPr>
            </w:pPr>
            <w:r>
              <w:rPr>
                <w:bCs/>
                <w:kern w:val="32"/>
                <w:szCs w:val="24"/>
              </w:rPr>
              <w:t>Standard Operation Procedures</w:t>
            </w:r>
          </w:p>
        </w:tc>
      </w:tr>
      <w:tr w:rsidR="0017170C" w14:paraId="32A63675" w14:textId="77777777">
        <w:tc>
          <w:tcPr>
            <w:tcW w:w="1384" w:type="dxa"/>
          </w:tcPr>
          <w:p w14:paraId="291E1509" w14:textId="77777777" w:rsidR="0017170C" w:rsidRDefault="00000000">
            <w:pPr>
              <w:spacing w:after="0" w:line="360" w:lineRule="auto"/>
              <w:rPr>
                <w:rFonts w:eastAsia="Times New Roman"/>
                <w:bCs/>
                <w:kern w:val="32"/>
                <w:szCs w:val="24"/>
                <w:lang w:val="en-US"/>
              </w:rPr>
            </w:pPr>
            <w:r>
              <w:rPr>
                <w:bCs/>
                <w:kern w:val="32"/>
                <w:szCs w:val="24"/>
              </w:rPr>
              <w:t>TVET</w:t>
            </w:r>
          </w:p>
        </w:tc>
        <w:tc>
          <w:tcPr>
            <w:tcW w:w="7229" w:type="dxa"/>
          </w:tcPr>
          <w:p w14:paraId="0219CBA5" w14:textId="77777777" w:rsidR="0017170C" w:rsidRDefault="00000000">
            <w:pPr>
              <w:spacing w:after="0" w:line="360" w:lineRule="auto"/>
              <w:rPr>
                <w:rFonts w:eastAsia="Times New Roman"/>
                <w:bCs/>
                <w:kern w:val="32"/>
                <w:szCs w:val="24"/>
                <w:lang w:val="en-US"/>
              </w:rPr>
            </w:pPr>
            <w:r>
              <w:rPr>
                <w:bCs/>
                <w:kern w:val="32"/>
                <w:szCs w:val="24"/>
              </w:rPr>
              <w:t>Technical and Vocational Education and Training</w:t>
            </w:r>
          </w:p>
        </w:tc>
      </w:tr>
      <w:tr w:rsidR="0017170C" w14:paraId="03B52529" w14:textId="77777777">
        <w:tc>
          <w:tcPr>
            <w:tcW w:w="1384" w:type="dxa"/>
          </w:tcPr>
          <w:p w14:paraId="2D840538" w14:textId="77777777" w:rsidR="0017170C" w:rsidRDefault="00000000">
            <w:pPr>
              <w:spacing w:after="0" w:line="360" w:lineRule="auto"/>
              <w:rPr>
                <w:rFonts w:eastAsia="Times New Roman"/>
                <w:bCs/>
                <w:kern w:val="32"/>
                <w:szCs w:val="24"/>
              </w:rPr>
            </w:pPr>
            <w:r>
              <w:rPr>
                <w:bCs/>
                <w:kern w:val="32"/>
                <w:szCs w:val="24"/>
              </w:rPr>
              <w:t>TVETA</w:t>
            </w:r>
          </w:p>
        </w:tc>
        <w:tc>
          <w:tcPr>
            <w:tcW w:w="7229" w:type="dxa"/>
          </w:tcPr>
          <w:p w14:paraId="3CC8F03D" w14:textId="77777777" w:rsidR="0017170C" w:rsidRDefault="00000000">
            <w:pPr>
              <w:spacing w:after="0" w:line="360" w:lineRule="auto"/>
              <w:rPr>
                <w:rFonts w:eastAsia="Times New Roman"/>
                <w:bCs/>
                <w:kern w:val="32"/>
                <w:szCs w:val="24"/>
                <w:lang w:val="en-US"/>
              </w:rPr>
            </w:pPr>
            <w:r>
              <w:rPr>
                <w:bCs/>
                <w:kern w:val="32"/>
                <w:szCs w:val="24"/>
              </w:rPr>
              <w:t>Technical and Vocational Education and Training Authority</w:t>
            </w:r>
          </w:p>
        </w:tc>
      </w:tr>
    </w:tbl>
    <w:p w14:paraId="575F56EE" w14:textId="77777777" w:rsidR="0017170C" w:rsidRDefault="0017170C">
      <w:pPr>
        <w:spacing w:after="0" w:line="360" w:lineRule="auto"/>
        <w:jc w:val="both"/>
        <w:rPr>
          <w:b/>
          <w:color w:val="FF0000"/>
          <w:szCs w:val="24"/>
          <w:lang w:val="en-US" w:eastAsia="fr-FR"/>
        </w:rPr>
      </w:pPr>
    </w:p>
    <w:p w14:paraId="7F96DBC6" w14:textId="77777777" w:rsidR="0017170C" w:rsidRDefault="0017170C">
      <w:pPr>
        <w:spacing w:after="0" w:line="360" w:lineRule="auto"/>
        <w:jc w:val="both"/>
        <w:rPr>
          <w:b/>
          <w:color w:val="FF0000"/>
          <w:szCs w:val="24"/>
          <w:lang w:val="en-US" w:eastAsia="fr-FR"/>
        </w:rPr>
      </w:pPr>
    </w:p>
    <w:p w14:paraId="597A29AC" w14:textId="77777777" w:rsidR="0017170C" w:rsidRDefault="0017170C">
      <w:pPr>
        <w:spacing w:after="0" w:line="360" w:lineRule="auto"/>
        <w:jc w:val="both"/>
        <w:rPr>
          <w:b/>
          <w:color w:val="FF0000"/>
          <w:szCs w:val="24"/>
          <w:lang w:val="en-US" w:eastAsia="fr-FR"/>
        </w:rPr>
      </w:pPr>
    </w:p>
    <w:p w14:paraId="3E9D9728" w14:textId="77777777" w:rsidR="0017170C" w:rsidRDefault="00000000">
      <w:pPr>
        <w:spacing w:after="0" w:line="360" w:lineRule="auto"/>
        <w:rPr>
          <w:b/>
          <w:color w:val="FF0000"/>
          <w:szCs w:val="24"/>
          <w:lang w:val="en-US" w:eastAsia="fr-FR"/>
        </w:rPr>
      </w:pPr>
      <w:r>
        <w:rPr>
          <w:b/>
          <w:color w:val="FF0000"/>
          <w:szCs w:val="24"/>
          <w:lang w:val="en-US" w:eastAsia="fr-FR"/>
        </w:rPr>
        <w:br w:type="page"/>
      </w:r>
    </w:p>
    <w:p w14:paraId="3EBCB40C" w14:textId="77777777" w:rsidR="0017170C" w:rsidRDefault="00000000">
      <w:pPr>
        <w:keepNext/>
        <w:keepLines/>
        <w:spacing w:after="0" w:line="360" w:lineRule="auto"/>
        <w:ind w:left="908" w:hanging="10"/>
        <w:jc w:val="center"/>
        <w:outlineLvl w:val="0"/>
        <w:rPr>
          <w:rFonts w:eastAsia="Times New Roman"/>
          <w:b/>
          <w:bCs/>
          <w:color w:val="000000"/>
          <w:szCs w:val="24"/>
          <w:lang w:val="en-US"/>
        </w:rPr>
      </w:pPr>
      <w:bookmarkStart w:id="16" w:name="_Toc164263561"/>
      <w:bookmarkStart w:id="17" w:name="_Toc196858374"/>
      <w:r>
        <w:rPr>
          <w:rFonts w:eastAsia="Times New Roman"/>
          <w:b/>
          <w:bCs/>
          <w:color w:val="000000"/>
          <w:szCs w:val="24"/>
          <w:lang w:val="en-US"/>
        </w:rPr>
        <w:lastRenderedPageBreak/>
        <w:t>KEY TO ISCED UNIT CODE</w:t>
      </w:r>
      <w:bookmarkEnd w:id="16"/>
      <w:bookmarkEnd w:id="17"/>
    </w:p>
    <w:p w14:paraId="6853F404" w14:textId="77777777" w:rsidR="0017170C" w:rsidRDefault="0017170C">
      <w:pPr>
        <w:tabs>
          <w:tab w:val="center" w:pos="720"/>
          <w:tab w:val="center" w:pos="1441"/>
          <w:tab w:val="center" w:pos="2161"/>
          <w:tab w:val="center" w:pos="4059"/>
        </w:tabs>
        <w:spacing w:after="0" w:line="360" w:lineRule="auto"/>
        <w:ind w:left="-5"/>
        <w:rPr>
          <w:color w:val="000000"/>
          <w:szCs w:val="24"/>
          <w:lang w:val="en-US"/>
        </w:rPr>
      </w:pPr>
    </w:p>
    <w:p w14:paraId="77C53E7A" w14:textId="77777777" w:rsidR="0017170C" w:rsidRDefault="00000000">
      <w:pPr>
        <w:tabs>
          <w:tab w:val="center" w:pos="720"/>
          <w:tab w:val="center" w:pos="1441"/>
          <w:tab w:val="center" w:pos="2161"/>
          <w:tab w:val="center" w:pos="4059"/>
        </w:tabs>
        <w:spacing w:after="0" w:line="360" w:lineRule="auto"/>
        <w:ind w:left="-5"/>
        <w:rPr>
          <w:color w:val="000000"/>
          <w:szCs w:val="24"/>
          <w:lang w:val="en-US"/>
        </w:rPr>
      </w:pPr>
      <w:r>
        <w:rPr>
          <w:rFonts w:eastAsia="Times New Roman"/>
          <w:color w:val="000000"/>
          <w:szCs w:val="24"/>
          <w:lang w:val="en-US"/>
        </w:rPr>
        <w:t xml:space="preserve">            </w:t>
      </w:r>
      <w:r>
        <w:rPr>
          <w:rFonts w:eastAsia="Times New Roman"/>
          <w:noProof/>
          <w:color w:val="000000"/>
          <w:szCs w:val="24"/>
          <w:lang w:val="en-US"/>
        </w:rPr>
        <w:drawing>
          <wp:inline distT="0" distB="0" distL="0" distR="0" wp14:anchorId="3F3B089F" wp14:editId="56C6A4CF">
            <wp:extent cx="5278120" cy="2517140"/>
            <wp:effectExtent l="0" t="0" r="10160" b="12700"/>
            <wp:docPr id="1147370162" name="Picture 31"/>
            <wp:cNvGraphicFramePr/>
            <a:graphic xmlns:a="http://schemas.openxmlformats.org/drawingml/2006/main">
              <a:graphicData uri="http://schemas.openxmlformats.org/drawingml/2006/picture">
                <pic:pic xmlns:pic="http://schemas.openxmlformats.org/drawingml/2006/picture">
                  <pic:nvPicPr>
                    <pic:cNvPr id="1147370162" name="Picture 31"/>
                    <pic:cNvPicPr/>
                  </pic:nvPicPr>
                  <pic:blipFill>
                    <a:blip r:embed="rId11">
                      <a:extLst>
                        <a:ext uri="{28A0092B-C50C-407E-A947-70E740481C1C}">
                          <a14:useLocalDpi xmlns:a14="http://schemas.microsoft.com/office/drawing/2010/main" val="0"/>
                        </a:ext>
                      </a:extLst>
                    </a:blip>
                    <a:srcRect l="-1558" t="15971"/>
                    <a:stretch>
                      <a:fillRect/>
                    </a:stretch>
                  </pic:blipFill>
                  <pic:spPr>
                    <a:xfrm>
                      <a:off x="0" y="0"/>
                      <a:ext cx="5278120" cy="2517140"/>
                    </a:xfrm>
                    <a:prstGeom prst="rect">
                      <a:avLst/>
                    </a:prstGeom>
                    <a:noFill/>
                    <a:ln>
                      <a:noFill/>
                    </a:ln>
                  </pic:spPr>
                </pic:pic>
              </a:graphicData>
            </a:graphic>
          </wp:inline>
        </w:drawing>
      </w:r>
    </w:p>
    <w:p w14:paraId="64FAC647" w14:textId="77777777" w:rsidR="0017170C" w:rsidRDefault="0017170C">
      <w:pPr>
        <w:tabs>
          <w:tab w:val="center" w:pos="720"/>
          <w:tab w:val="center" w:pos="1441"/>
          <w:tab w:val="center" w:pos="2161"/>
          <w:tab w:val="center" w:pos="4059"/>
        </w:tabs>
        <w:spacing w:after="0" w:line="360" w:lineRule="auto"/>
        <w:ind w:left="-5"/>
        <w:rPr>
          <w:color w:val="000000"/>
          <w:szCs w:val="24"/>
          <w:lang w:val="en-US"/>
        </w:rPr>
      </w:pPr>
    </w:p>
    <w:p w14:paraId="03958AA8" w14:textId="77777777" w:rsidR="0017170C" w:rsidRDefault="0017170C">
      <w:pPr>
        <w:spacing w:after="0" w:line="360" w:lineRule="auto"/>
        <w:jc w:val="both"/>
        <w:rPr>
          <w:b/>
          <w:color w:val="FF0000"/>
          <w:szCs w:val="24"/>
          <w:lang w:val="en-US" w:eastAsia="fr-FR"/>
        </w:rPr>
      </w:pPr>
    </w:p>
    <w:p w14:paraId="1AF501FC" w14:textId="77777777" w:rsidR="0017170C" w:rsidRDefault="0017170C">
      <w:pPr>
        <w:spacing w:after="0" w:line="360" w:lineRule="auto"/>
        <w:jc w:val="both"/>
        <w:rPr>
          <w:b/>
          <w:color w:val="FF0000"/>
          <w:szCs w:val="24"/>
          <w:lang w:val="en-US" w:eastAsia="fr-FR"/>
        </w:rPr>
      </w:pPr>
    </w:p>
    <w:p w14:paraId="4459E7CE" w14:textId="77777777" w:rsidR="0017170C" w:rsidRDefault="0017170C">
      <w:pPr>
        <w:spacing w:after="0" w:line="360" w:lineRule="auto"/>
        <w:jc w:val="both"/>
        <w:rPr>
          <w:b/>
          <w:color w:val="FF0000"/>
          <w:szCs w:val="24"/>
          <w:lang w:val="en-US" w:eastAsia="fr-FR"/>
        </w:rPr>
      </w:pPr>
    </w:p>
    <w:p w14:paraId="481E99B6" w14:textId="77777777" w:rsidR="0017170C" w:rsidRDefault="0017170C">
      <w:pPr>
        <w:spacing w:after="0" w:line="360" w:lineRule="auto"/>
        <w:jc w:val="both"/>
        <w:rPr>
          <w:b/>
          <w:color w:val="FF0000"/>
          <w:szCs w:val="24"/>
          <w:lang w:val="en-US" w:eastAsia="fr-FR"/>
        </w:rPr>
      </w:pPr>
    </w:p>
    <w:p w14:paraId="58FBA6B8" w14:textId="77777777" w:rsidR="0017170C" w:rsidRDefault="0017170C">
      <w:pPr>
        <w:spacing w:after="0" w:line="360" w:lineRule="auto"/>
        <w:jc w:val="both"/>
        <w:rPr>
          <w:b/>
          <w:color w:val="FF0000"/>
          <w:szCs w:val="24"/>
          <w:lang w:val="en-US" w:eastAsia="fr-FR"/>
        </w:rPr>
      </w:pPr>
    </w:p>
    <w:p w14:paraId="4937C53F" w14:textId="77777777" w:rsidR="0017170C" w:rsidRDefault="00000000">
      <w:pPr>
        <w:spacing w:after="0" w:line="360" w:lineRule="auto"/>
        <w:jc w:val="center"/>
        <w:rPr>
          <w:color w:val="FF0000"/>
          <w:szCs w:val="24"/>
        </w:rPr>
      </w:pPr>
      <w:r>
        <w:rPr>
          <w:color w:val="FF0000"/>
          <w:szCs w:val="24"/>
          <w:lang w:val="en-ZA" w:eastAsia="fr-FR"/>
        </w:rPr>
        <w:br w:type="page"/>
      </w:r>
    </w:p>
    <w:p w14:paraId="7B96EB02" w14:textId="77777777" w:rsidR="0017170C" w:rsidRDefault="00000000">
      <w:pPr>
        <w:pStyle w:val="Heading1"/>
        <w:spacing w:before="0" w:after="0" w:line="360" w:lineRule="auto"/>
        <w:rPr>
          <w:i/>
          <w:lang w:eastAsia="fr-FR"/>
        </w:rPr>
      </w:pPr>
      <w:bookmarkStart w:id="18" w:name="_Toc196858375"/>
      <w:r>
        <w:rPr>
          <w:lang w:eastAsia="fr-FR"/>
        </w:rPr>
        <w:lastRenderedPageBreak/>
        <w:t>COURSE OVERVIEW</w:t>
      </w:r>
      <w:bookmarkEnd w:id="0"/>
      <w:bookmarkEnd w:id="18"/>
    </w:p>
    <w:p w14:paraId="67C2A5DC" w14:textId="77777777" w:rsidR="0017170C" w:rsidRDefault="00000000">
      <w:pPr>
        <w:spacing w:after="0" w:line="360" w:lineRule="auto"/>
        <w:jc w:val="both"/>
        <w:rPr>
          <w:szCs w:val="24"/>
        </w:rPr>
      </w:pPr>
      <w:r>
        <w:rPr>
          <w:bCs/>
          <w:szCs w:val="24"/>
          <w:lang w:val="en-ZA" w:eastAsia="fr-FR"/>
        </w:rPr>
        <w:t xml:space="preserve">Poultry </w:t>
      </w:r>
      <w:r>
        <w:rPr>
          <w:szCs w:val="24"/>
        </w:rPr>
        <w:t>Production (Layer) Level 3 qualification consists of competencies that an individual must possess in rearing layer chicken. It involves Poultry structures construction and Layer chick brooding management.</w:t>
      </w:r>
    </w:p>
    <w:p w14:paraId="3161C59C" w14:textId="77777777" w:rsidR="0017170C" w:rsidRDefault="00000000">
      <w:pPr>
        <w:spacing w:after="0" w:line="360" w:lineRule="auto"/>
        <w:rPr>
          <w:szCs w:val="24"/>
          <w:lang w:val="en-US"/>
        </w:rPr>
      </w:pPr>
      <w:r>
        <w:rPr>
          <w:szCs w:val="24"/>
          <w:lang w:val="en-US"/>
        </w:rPr>
        <w:t>The units of learning comprising Poultry Layer Production Level 3 qualification include:</w:t>
      </w:r>
    </w:p>
    <w:tbl>
      <w:tblPr>
        <w:tblW w:w="93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4571"/>
        <w:gridCol w:w="1170"/>
        <w:gridCol w:w="1008"/>
      </w:tblGrid>
      <w:tr w:rsidR="0017170C" w14:paraId="52E2FF7B" w14:textId="77777777">
        <w:trPr>
          <w:trHeight w:val="288"/>
        </w:trPr>
        <w:tc>
          <w:tcPr>
            <w:tcW w:w="2577" w:type="dxa"/>
            <w:tcBorders>
              <w:top w:val="single" w:sz="4" w:space="0" w:color="000000"/>
              <w:left w:val="single" w:sz="4" w:space="0" w:color="000000"/>
              <w:bottom w:val="single" w:sz="4" w:space="0" w:color="000000"/>
              <w:right w:val="single" w:sz="4" w:space="0" w:color="000000"/>
            </w:tcBorders>
          </w:tcPr>
          <w:p w14:paraId="0EE6BF9A" w14:textId="77777777" w:rsidR="0017170C" w:rsidRDefault="00000000">
            <w:pPr>
              <w:spacing w:after="0" w:line="360" w:lineRule="auto"/>
              <w:ind w:right="35"/>
              <w:rPr>
                <w:szCs w:val="24"/>
              </w:rPr>
            </w:pPr>
            <w:r>
              <w:rPr>
                <w:b/>
                <w:szCs w:val="24"/>
              </w:rPr>
              <w:t xml:space="preserve">Unit of Learning Code </w:t>
            </w:r>
          </w:p>
        </w:tc>
        <w:tc>
          <w:tcPr>
            <w:tcW w:w="4571" w:type="dxa"/>
            <w:tcBorders>
              <w:top w:val="single" w:sz="4" w:space="0" w:color="000000"/>
              <w:left w:val="single" w:sz="4" w:space="0" w:color="000000"/>
              <w:bottom w:val="single" w:sz="4" w:space="0" w:color="000000"/>
              <w:right w:val="single" w:sz="4" w:space="0" w:color="000000"/>
            </w:tcBorders>
          </w:tcPr>
          <w:p w14:paraId="455126D3" w14:textId="77777777" w:rsidR="0017170C" w:rsidRDefault="00000000">
            <w:pPr>
              <w:spacing w:after="0" w:line="360" w:lineRule="auto"/>
              <w:rPr>
                <w:szCs w:val="24"/>
              </w:rPr>
            </w:pPr>
            <w:r>
              <w:rPr>
                <w:b/>
                <w:szCs w:val="24"/>
              </w:rPr>
              <w:t xml:space="preserve">Unit of Learning Title </w:t>
            </w:r>
          </w:p>
        </w:tc>
        <w:tc>
          <w:tcPr>
            <w:tcW w:w="1170" w:type="dxa"/>
            <w:tcBorders>
              <w:top w:val="single" w:sz="4" w:space="0" w:color="000000"/>
              <w:left w:val="single" w:sz="4" w:space="0" w:color="000000"/>
              <w:bottom w:val="single" w:sz="4" w:space="0" w:color="000000"/>
              <w:right w:val="single" w:sz="4" w:space="0" w:color="000000"/>
            </w:tcBorders>
          </w:tcPr>
          <w:p w14:paraId="554B491D" w14:textId="77777777" w:rsidR="0017170C" w:rsidRDefault="00000000">
            <w:pPr>
              <w:spacing w:after="0" w:line="360" w:lineRule="auto"/>
              <w:rPr>
                <w:szCs w:val="24"/>
              </w:rPr>
            </w:pPr>
            <w:r>
              <w:rPr>
                <w:b/>
                <w:szCs w:val="24"/>
              </w:rPr>
              <w:t xml:space="preserve">Duration  </w:t>
            </w:r>
          </w:p>
          <w:p w14:paraId="4440BCEB" w14:textId="77777777" w:rsidR="0017170C" w:rsidRDefault="00000000">
            <w:pPr>
              <w:spacing w:after="0" w:line="360" w:lineRule="auto"/>
              <w:ind w:right="106"/>
              <w:jc w:val="center"/>
              <w:rPr>
                <w:szCs w:val="24"/>
              </w:rPr>
            </w:pPr>
            <w:r>
              <w:rPr>
                <w:b/>
                <w:szCs w:val="24"/>
              </w:rPr>
              <w:t xml:space="preserve">in  </w:t>
            </w:r>
          </w:p>
          <w:p w14:paraId="029C65FB" w14:textId="77777777" w:rsidR="0017170C" w:rsidRDefault="00000000">
            <w:pPr>
              <w:spacing w:after="0" w:line="360" w:lineRule="auto"/>
              <w:ind w:right="108"/>
              <w:jc w:val="center"/>
              <w:rPr>
                <w:szCs w:val="24"/>
              </w:rPr>
            </w:pPr>
            <w:r>
              <w:rPr>
                <w:b/>
                <w:szCs w:val="24"/>
              </w:rPr>
              <w:t xml:space="preserve">Hours </w:t>
            </w:r>
          </w:p>
        </w:tc>
        <w:tc>
          <w:tcPr>
            <w:tcW w:w="1008" w:type="dxa"/>
            <w:tcBorders>
              <w:top w:val="single" w:sz="4" w:space="0" w:color="000000"/>
              <w:left w:val="single" w:sz="4" w:space="0" w:color="000000"/>
              <w:bottom w:val="single" w:sz="4" w:space="0" w:color="000000"/>
              <w:right w:val="single" w:sz="4" w:space="0" w:color="000000"/>
            </w:tcBorders>
          </w:tcPr>
          <w:p w14:paraId="45010328" w14:textId="77777777" w:rsidR="0017170C" w:rsidRDefault="00000000">
            <w:pPr>
              <w:spacing w:after="0" w:line="360" w:lineRule="auto"/>
              <w:jc w:val="center"/>
              <w:rPr>
                <w:szCs w:val="24"/>
              </w:rPr>
            </w:pPr>
            <w:r>
              <w:rPr>
                <w:b/>
                <w:szCs w:val="24"/>
              </w:rPr>
              <w:t xml:space="preserve">Credit Factor </w:t>
            </w:r>
          </w:p>
        </w:tc>
      </w:tr>
      <w:tr w:rsidR="0017170C" w14:paraId="5393CB1F" w14:textId="77777777">
        <w:trPr>
          <w:trHeight w:val="288"/>
        </w:trPr>
        <w:tc>
          <w:tcPr>
            <w:tcW w:w="2577" w:type="dxa"/>
          </w:tcPr>
          <w:p w14:paraId="696FFC61" w14:textId="77777777" w:rsidR="0017170C" w:rsidRDefault="00000000">
            <w:pPr>
              <w:pStyle w:val="ListParagraph"/>
              <w:spacing w:after="0" w:line="360" w:lineRule="auto"/>
              <w:ind w:left="0"/>
              <w:jc w:val="both"/>
              <w:rPr>
                <w:rFonts w:ascii="Times New Roman" w:hAnsi="Times New Roman"/>
                <w:sz w:val="24"/>
                <w:szCs w:val="24"/>
                <w:lang w:val="en-ZA" w:eastAsia="fr-FR"/>
              </w:rPr>
            </w:pPr>
            <w:r>
              <w:rPr>
                <w:rFonts w:ascii="Times New Roman" w:hAnsi="Times New Roman"/>
                <w:sz w:val="24"/>
                <w:szCs w:val="24"/>
                <w:lang w:val="en-US"/>
              </w:rPr>
              <w:t>0732 251 01A</w:t>
            </w:r>
          </w:p>
        </w:tc>
        <w:tc>
          <w:tcPr>
            <w:tcW w:w="4571" w:type="dxa"/>
          </w:tcPr>
          <w:p w14:paraId="08320842" w14:textId="77777777" w:rsidR="0017170C" w:rsidRDefault="00000000">
            <w:pPr>
              <w:tabs>
                <w:tab w:val="left" w:pos="2997"/>
              </w:tabs>
              <w:spacing w:after="0" w:line="360" w:lineRule="auto"/>
              <w:rPr>
                <w:szCs w:val="24"/>
                <w:lang w:val="en-US"/>
              </w:rPr>
            </w:pPr>
            <w:r>
              <w:rPr>
                <w:szCs w:val="24"/>
                <w:lang w:val="en-US"/>
              </w:rPr>
              <w:t xml:space="preserve">Poultry structures construction </w:t>
            </w:r>
          </w:p>
        </w:tc>
        <w:tc>
          <w:tcPr>
            <w:tcW w:w="1170" w:type="dxa"/>
          </w:tcPr>
          <w:p w14:paraId="0273787D" w14:textId="77777777" w:rsidR="0017170C" w:rsidRDefault="00000000">
            <w:pPr>
              <w:pStyle w:val="ListParagraph"/>
              <w:spacing w:after="0" w:line="360"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100</w:t>
            </w:r>
          </w:p>
        </w:tc>
        <w:tc>
          <w:tcPr>
            <w:tcW w:w="1008" w:type="dxa"/>
          </w:tcPr>
          <w:p w14:paraId="22E202D8" w14:textId="77777777" w:rsidR="0017170C" w:rsidRDefault="00000000">
            <w:pPr>
              <w:pStyle w:val="ListParagraph"/>
              <w:spacing w:after="0" w:line="360"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10</w:t>
            </w:r>
          </w:p>
        </w:tc>
      </w:tr>
      <w:tr w:rsidR="0017170C" w14:paraId="2DEEE26E" w14:textId="77777777">
        <w:trPr>
          <w:trHeight w:val="288"/>
        </w:trPr>
        <w:tc>
          <w:tcPr>
            <w:tcW w:w="2577" w:type="dxa"/>
          </w:tcPr>
          <w:p w14:paraId="67E44D02" w14:textId="77777777" w:rsidR="0017170C" w:rsidRDefault="00000000">
            <w:pPr>
              <w:spacing w:after="0" w:line="360" w:lineRule="auto"/>
              <w:rPr>
                <w:szCs w:val="24"/>
              </w:rPr>
            </w:pPr>
            <w:r>
              <w:rPr>
                <w:szCs w:val="24"/>
                <w:lang w:val="en-US"/>
              </w:rPr>
              <w:t>0811 251 02A</w:t>
            </w:r>
          </w:p>
        </w:tc>
        <w:tc>
          <w:tcPr>
            <w:tcW w:w="4571" w:type="dxa"/>
          </w:tcPr>
          <w:p w14:paraId="3C6B4362" w14:textId="77777777" w:rsidR="0017170C" w:rsidRDefault="00000000">
            <w:pPr>
              <w:spacing w:after="0" w:line="360" w:lineRule="auto"/>
              <w:rPr>
                <w:szCs w:val="24"/>
              </w:rPr>
            </w:pPr>
            <w:r>
              <w:rPr>
                <w:szCs w:val="24"/>
              </w:rPr>
              <w:t xml:space="preserve">Layer chick brooding management </w:t>
            </w:r>
          </w:p>
        </w:tc>
        <w:tc>
          <w:tcPr>
            <w:tcW w:w="1170" w:type="dxa"/>
          </w:tcPr>
          <w:p w14:paraId="7A04D187" w14:textId="77777777" w:rsidR="0017170C" w:rsidRDefault="00000000">
            <w:pPr>
              <w:pStyle w:val="ListParagraph"/>
              <w:spacing w:after="0" w:line="360"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120</w:t>
            </w:r>
          </w:p>
        </w:tc>
        <w:tc>
          <w:tcPr>
            <w:tcW w:w="1008" w:type="dxa"/>
          </w:tcPr>
          <w:p w14:paraId="25E71A76" w14:textId="77777777" w:rsidR="0017170C" w:rsidRDefault="00000000">
            <w:pPr>
              <w:pStyle w:val="ListParagraph"/>
              <w:spacing w:after="0" w:line="360"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12</w:t>
            </w:r>
          </w:p>
        </w:tc>
      </w:tr>
      <w:tr w:rsidR="0017170C" w14:paraId="1E504CE3" w14:textId="77777777">
        <w:trPr>
          <w:trHeight w:val="288"/>
        </w:trPr>
        <w:tc>
          <w:tcPr>
            <w:tcW w:w="2577" w:type="dxa"/>
          </w:tcPr>
          <w:p w14:paraId="40716D54" w14:textId="77777777" w:rsidR="0017170C" w:rsidRDefault="0017170C">
            <w:pPr>
              <w:spacing w:after="0" w:line="360" w:lineRule="auto"/>
              <w:rPr>
                <w:szCs w:val="24"/>
              </w:rPr>
            </w:pPr>
          </w:p>
        </w:tc>
        <w:tc>
          <w:tcPr>
            <w:tcW w:w="4571" w:type="dxa"/>
          </w:tcPr>
          <w:p w14:paraId="5A7C0169" w14:textId="77777777" w:rsidR="0017170C" w:rsidRDefault="00000000">
            <w:pPr>
              <w:spacing w:after="0" w:line="360" w:lineRule="auto"/>
              <w:rPr>
                <w:szCs w:val="24"/>
              </w:rPr>
            </w:pPr>
            <w:r>
              <w:rPr>
                <w:szCs w:val="24"/>
              </w:rPr>
              <w:t>Industrial training</w:t>
            </w:r>
          </w:p>
        </w:tc>
        <w:tc>
          <w:tcPr>
            <w:tcW w:w="1170" w:type="dxa"/>
          </w:tcPr>
          <w:p w14:paraId="624F0770" w14:textId="77777777" w:rsidR="0017170C" w:rsidRDefault="00000000">
            <w:pPr>
              <w:pStyle w:val="ListParagraph"/>
              <w:spacing w:after="0" w:line="360"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240</w:t>
            </w:r>
          </w:p>
        </w:tc>
        <w:tc>
          <w:tcPr>
            <w:tcW w:w="1008" w:type="dxa"/>
          </w:tcPr>
          <w:p w14:paraId="0CDD3BEB" w14:textId="77777777" w:rsidR="0017170C" w:rsidRDefault="00000000">
            <w:pPr>
              <w:pStyle w:val="ListParagraph"/>
              <w:spacing w:after="0" w:line="360"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24.0</w:t>
            </w:r>
          </w:p>
        </w:tc>
      </w:tr>
      <w:tr w:rsidR="0017170C" w14:paraId="39026D06" w14:textId="77777777">
        <w:trPr>
          <w:trHeight w:val="288"/>
        </w:trPr>
        <w:tc>
          <w:tcPr>
            <w:tcW w:w="7148" w:type="dxa"/>
            <w:gridSpan w:val="2"/>
          </w:tcPr>
          <w:p w14:paraId="09A261E2" w14:textId="77777777" w:rsidR="0017170C" w:rsidRDefault="00000000">
            <w:pPr>
              <w:spacing w:after="0" w:line="360" w:lineRule="auto"/>
              <w:jc w:val="center"/>
              <w:rPr>
                <w:szCs w:val="24"/>
              </w:rPr>
            </w:pPr>
            <w:r>
              <w:rPr>
                <w:b/>
                <w:szCs w:val="24"/>
                <w:lang w:val="en-ZA" w:eastAsia="fr-FR"/>
              </w:rPr>
              <w:t>Total</w:t>
            </w:r>
          </w:p>
        </w:tc>
        <w:tc>
          <w:tcPr>
            <w:tcW w:w="1170" w:type="dxa"/>
          </w:tcPr>
          <w:p w14:paraId="3591BE2B" w14:textId="77777777" w:rsidR="0017170C" w:rsidRDefault="00000000">
            <w:pPr>
              <w:pStyle w:val="ListParagraph"/>
              <w:spacing w:after="0" w:line="360" w:lineRule="auto"/>
              <w:ind w:left="0"/>
              <w:jc w:val="center"/>
              <w:rPr>
                <w:rFonts w:ascii="Times New Roman" w:hAnsi="Times New Roman"/>
                <w:b/>
                <w:bCs/>
                <w:sz w:val="24"/>
                <w:szCs w:val="24"/>
                <w:lang w:val="en-ZA" w:eastAsia="fr-FR"/>
              </w:rPr>
            </w:pPr>
            <w:r>
              <w:rPr>
                <w:rFonts w:ascii="Times New Roman" w:hAnsi="Times New Roman"/>
                <w:b/>
                <w:bCs/>
                <w:sz w:val="24"/>
                <w:szCs w:val="24"/>
                <w:lang w:val="en-ZA" w:eastAsia="fr-FR"/>
              </w:rPr>
              <w:t>460</w:t>
            </w:r>
          </w:p>
        </w:tc>
        <w:tc>
          <w:tcPr>
            <w:tcW w:w="1008" w:type="dxa"/>
          </w:tcPr>
          <w:p w14:paraId="333951C3" w14:textId="77777777" w:rsidR="0017170C" w:rsidRDefault="00000000">
            <w:pPr>
              <w:pStyle w:val="ListParagraph"/>
              <w:spacing w:after="0" w:line="360" w:lineRule="auto"/>
              <w:ind w:left="0"/>
              <w:jc w:val="center"/>
              <w:rPr>
                <w:rFonts w:ascii="Times New Roman" w:hAnsi="Times New Roman"/>
                <w:b/>
                <w:bCs/>
                <w:sz w:val="24"/>
                <w:szCs w:val="24"/>
                <w:lang w:val="en-ZA" w:eastAsia="fr-FR"/>
              </w:rPr>
            </w:pPr>
            <w:r>
              <w:rPr>
                <w:rFonts w:ascii="Times New Roman" w:hAnsi="Times New Roman"/>
                <w:b/>
                <w:bCs/>
                <w:sz w:val="24"/>
                <w:szCs w:val="24"/>
                <w:lang w:val="en-ZA" w:eastAsia="fr-FR"/>
              </w:rPr>
              <w:t>46</w:t>
            </w:r>
          </w:p>
        </w:tc>
      </w:tr>
    </w:tbl>
    <w:p w14:paraId="2D1D4816" w14:textId="77777777" w:rsidR="0017170C" w:rsidRDefault="0017170C">
      <w:pPr>
        <w:spacing w:after="0" w:line="360" w:lineRule="auto"/>
        <w:rPr>
          <w:b/>
          <w:szCs w:val="24"/>
        </w:rPr>
      </w:pPr>
    </w:p>
    <w:p w14:paraId="576343B7" w14:textId="77777777" w:rsidR="0017170C" w:rsidRDefault="00000000">
      <w:pPr>
        <w:spacing w:after="0" w:line="360" w:lineRule="auto"/>
        <w:ind w:left="5" w:hanging="10"/>
        <w:rPr>
          <w:rFonts w:eastAsia="Times New Roman"/>
          <w:color w:val="000000"/>
          <w:szCs w:val="24"/>
          <w:lang w:val="en-US"/>
        </w:rPr>
      </w:pPr>
      <w:bookmarkStart w:id="19" w:name="_Toc519078572"/>
      <w:bookmarkStart w:id="20" w:name="_Toc516219601"/>
      <w:bookmarkStart w:id="21" w:name="_Toc497549706"/>
      <w:bookmarkStart w:id="22" w:name="_Toc531875844"/>
      <w:r>
        <w:rPr>
          <w:rFonts w:eastAsia="Times New Roman"/>
          <w:b/>
          <w:color w:val="000000"/>
          <w:szCs w:val="24"/>
          <w:lang w:val="en-US"/>
        </w:rPr>
        <w:t xml:space="preserve">Entry Requirements </w:t>
      </w:r>
    </w:p>
    <w:p w14:paraId="1629A783" w14:textId="77777777" w:rsidR="0017170C" w:rsidRDefault="00000000">
      <w:pPr>
        <w:spacing w:after="0" w:line="360" w:lineRule="auto"/>
        <w:jc w:val="both"/>
        <w:rPr>
          <w:color w:val="000000"/>
          <w:szCs w:val="24"/>
          <w:lang w:val="en-US"/>
        </w:rPr>
      </w:pPr>
      <w:r>
        <w:rPr>
          <w:color w:val="000000"/>
          <w:szCs w:val="24"/>
          <w:lang w:val="en-US"/>
        </w:rPr>
        <w:t>An individual entering this course should have any of the following minimum requirements:</w:t>
      </w:r>
    </w:p>
    <w:p w14:paraId="570C12DF" w14:textId="77777777" w:rsidR="0017170C" w:rsidRDefault="00000000">
      <w:pPr>
        <w:numPr>
          <w:ilvl w:val="0"/>
          <w:numId w:val="13"/>
        </w:numPr>
        <w:spacing w:after="0" w:line="360" w:lineRule="auto"/>
        <w:jc w:val="both"/>
        <w:rPr>
          <w:color w:val="000000"/>
          <w:szCs w:val="24"/>
        </w:rPr>
      </w:pPr>
      <w:bookmarkStart w:id="23" w:name="_Hlk29481028"/>
      <w:r>
        <w:rPr>
          <w:color w:val="000000"/>
          <w:szCs w:val="24"/>
        </w:rPr>
        <w:t xml:space="preserve">Kenya Certificate of Primary Education </w:t>
      </w:r>
      <w:bookmarkEnd w:id="23"/>
      <w:r>
        <w:rPr>
          <w:color w:val="000000"/>
          <w:szCs w:val="24"/>
        </w:rPr>
        <w:t xml:space="preserve">(KCPE) </w:t>
      </w:r>
    </w:p>
    <w:p w14:paraId="053CDD64" w14:textId="77777777" w:rsidR="0017170C" w:rsidRDefault="00000000">
      <w:pPr>
        <w:spacing w:after="0" w:line="360" w:lineRule="auto"/>
        <w:ind w:left="720" w:hanging="10"/>
        <w:jc w:val="center"/>
        <w:rPr>
          <w:b/>
          <w:color w:val="000000"/>
          <w:szCs w:val="24"/>
          <w:lang w:val="en-US"/>
        </w:rPr>
      </w:pPr>
      <w:r>
        <w:rPr>
          <w:b/>
          <w:color w:val="000000"/>
          <w:szCs w:val="24"/>
          <w:lang w:val="en-US"/>
        </w:rPr>
        <w:t>Or</w:t>
      </w:r>
    </w:p>
    <w:p w14:paraId="0B05F9C8" w14:textId="77777777" w:rsidR="0017170C" w:rsidRDefault="00000000">
      <w:pPr>
        <w:numPr>
          <w:ilvl w:val="0"/>
          <w:numId w:val="13"/>
        </w:numPr>
        <w:spacing w:after="0" w:line="360" w:lineRule="auto"/>
        <w:jc w:val="both"/>
        <w:rPr>
          <w:color w:val="000000"/>
          <w:szCs w:val="24"/>
          <w:lang w:val="en-US"/>
        </w:rPr>
      </w:pPr>
      <w:r>
        <w:rPr>
          <w:color w:val="000000"/>
          <w:szCs w:val="24"/>
          <w:lang w:val="en-US"/>
        </w:rPr>
        <w:t>Equivalent qualifications as determined by relevant regulatory body</w:t>
      </w:r>
    </w:p>
    <w:p w14:paraId="7F4C26D3" w14:textId="77777777" w:rsidR="0017170C" w:rsidRDefault="0017170C">
      <w:pPr>
        <w:spacing w:after="0" w:line="360" w:lineRule="auto"/>
        <w:ind w:left="908" w:right="170" w:hanging="10"/>
        <w:jc w:val="both"/>
        <w:rPr>
          <w:rFonts w:eastAsia="Times New Roman"/>
          <w:color w:val="000000"/>
          <w:szCs w:val="24"/>
          <w:lang w:val="en-US"/>
        </w:rPr>
      </w:pPr>
    </w:p>
    <w:p w14:paraId="277A5D32" w14:textId="77777777" w:rsidR="0017170C" w:rsidRDefault="00000000">
      <w:pPr>
        <w:spacing w:after="0" w:line="360" w:lineRule="auto"/>
        <w:contextualSpacing/>
        <w:jc w:val="both"/>
        <w:rPr>
          <w:rFonts w:eastAsia="Times New Roman"/>
          <w:b/>
          <w:color w:val="000000"/>
          <w:szCs w:val="24"/>
          <w:lang w:val="en-US"/>
        </w:rPr>
      </w:pPr>
      <w:bookmarkStart w:id="24" w:name="_Hlk177499788"/>
      <w:r>
        <w:rPr>
          <w:rFonts w:eastAsia="Times New Roman"/>
          <w:b/>
          <w:color w:val="000000"/>
          <w:szCs w:val="24"/>
          <w:lang w:val="en-US"/>
        </w:rPr>
        <w:t xml:space="preserve">Trainer Qualification </w:t>
      </w:r>
    </w:p>
    <w:p w14:paraId="1C561A43" w14:textId="77777777" w:rsidR="0017170C" w:rsidRDefault="00000000">
      <w:pPr>
        <w:spacing w:after="0" w:line="360" w:lineRule="auto"/>
        <w:ind w:left="10" w:right="12" w:hanging="10"/>
        <w:jc w:val="both"/>
        <w:rPr>
          <w:rFonts w:eastAsia="Times New Roman"/>
          <w:szCs w:val="24"/>
          <w:lang w:val="en-US"/>
        </w:rPr>
      </w:pPr>
      <w:bookmarkStart w:id="25" w:name="_Hlk177500582"/>
      <w:r>
        <w:rPr>
          <w:rFonts w:eastAsia="Times New Roman"/>
          <w:szCs w:val="24"/>
          <w:lang w:val="en-US"/>
        </w:rPr>
        <w:t>Qualifications of a trainer for this course include:</w:t>
      </w:r>
    </w:p>
    <w:p w14:paraId="2E3A40AD" w14:textId="77777777" w:rsidR="0017170C" w:rsidRDefault="00000000">
      <w:pPr>
        <w:numPr>
          <w:ilvl w:val="0"/>
          <w:numId w:val="14"/>
        </w:numPr>
        <w:spacing w:after="0" w:line="360" w:lineRule="auto"/>
        <w:ind w:right="170"/>
        <w:contextualSpacing/>
        <w:jc w:val="both"/>
        <w:rPr>
          <w:rFonts w:eastAsia="Times New Roman"/>
          <w:szCs w:val="24"/>
          <w:lang w:val="en-US"/>
        </w:rPr>
      </w:pPr>
      <w:r>
        <w:rPr>
          <w:szCs w:val="24"/>
        </w:rPr>
        <w:t>Possession of Poultry</w:t>
      </w:r>
      <w:r>
        <w:rPr>
          <w:szCs w:val="24"/>
          <w:lang w:val="en-US"/>
        </w:rPr>
        <w:t xml:space="preserve"> Production</w:t>
      </w:r>
      <w:r>
        <w:rPr>
          <w:szCs w:val="24"/>
        </w:rPr>
        <w:t xml:space="preserve"> Level </w:t>
      </w:r>
      <w:r>
        <w:rPr>
          <w:szCs w:val="24"/>
          <w:lang w:val="en-US"/>
        </w:rPr>
        <w:t>5</w:t>
      </w:r>
      <w:r>
        <w:rPr>
          <w:szCs w:val="24"/>
        </w:rPr>
        <w:t xml:space="preserve"> </w:t>
      </w:r>
      <w:r>
        <w:rPr>
          <w:szCs w:val="24"/>
          <w:lang w:val="en-GB"/>
        </w:rPr>
        <w:t xml:space="preserve">or </w:t>
      </w:r>
      <w:r>
        <w:rPr>
          <w:szCs w:val="24"/>
        </w:rPr>
        <w:t xml:space="preserve">level </w:t>
      </w:r>
      <w:r>
        <w:rPr>
          <w:szCs w:val="24"/>
          <w:lang w:val="en-US"/>
        </w:rPr>
        <w:t>5</w:t>
      </w:r>
      <w:r>
        <w:rPr>
          <w:szCs w:val="24"/>
        </w:rPr>
        <w:t xml:space="preserve"> in related trade area </w:t>
      </w:r>
      <w:r>
        <w:rPr>
          <w:rFonts w:eastAsia="Times New Roman"/>
          <w:szCs w:val="24"/>
          <w:lang w:val="en-US"/>
        </w:rPr>
        <w:t xml:space="preserve">  </w:t>
      </w:r>
    </w:p>
    <w:p w14:paraId="0BCFF981" w14:textId="77777777" w:rsidR="0017170C" w:rsidRDefault="00000000">
      <w:pPr>
        <w:numPr>
          <w:ilvl w:val="0"/>
          <w:numId w:val="14"/>
        </w:numPr>
        <w:spacing w:after="0" w:line="360" w:lineRule="auto"/>
        <w:ind w:right="170"/>
        <w:contextualSpacing/>
        <w:jc w:val="both"/>
        <w:rPr>
          <w:rFonts w:eastAsia="Times New Roman"/>
          <w:color w:val="000000"/>
          <w:szCs w:val="24"/>
          <w:lang w:val="en-US"/>
        </w:rPr>
      </w:pPr>
      <w:r>
        <w:rPr>
          <w:rFonts w:eastAsia="Times New Roman"/>
          <w:szCs w:val="24"/>
          <w:lang w:val="en-US"/>
        </w:rPr>
        <w:t>License by TVETA</w:t>
      </w:r>
    </w:p>
    <w:p w14:paraId="31B27619" w14:textId="77777777" w:rsidR="005E0987" w:rsidRDefault="005E0987">
      <w:pPr>
        <w:shd w:val="clear" w:color="auto" w:fill="FFFFFF"/>
        <w:spacing w:after="0" w:line="360" w:lineRule="auto"/>
        <w:jc w:val="both"/>
        <w:rPr>
          <w:rFonts w:eastAsia="Times New Roman"/>
          <w:b/>
          <w:bCs/>
          <w:color w:val="000000"/>
          <w:szCs w:val="24"/>
          <w:lang w:val="en-US"/>
        </w:rPr>
      </w:pPr>
    </w:p>
    <w:p w14:paraId="4E00F04E" w14:textId="77777777" w:rsidR="0017170C" w:rsidRDefault="00000000">
      <w:pPr>
        <w:shd w:val="clear" w:color="auto" w:fill="FFFFFF"/>
        <w:spacing w:after="0" w:line="360" w:lineRule="auto"/>
        <w:jc w:val="both"/>
        <w:rPr>
          <w:rFonts w:eastAsia="Times New Roman"/>
          <w:color w:val="000000"/>
          <w:szCs w:val="24"/>
          <w:lang w:val="en-US"/>
        </w:rPr>
      </w:pPr>
      <w:r>
        <w:rPr>
          <w:rFonts w:eastAsia="Times New Roman"/>
          <w:b/>
          <w:bCs/>
          <w:color w:val="000000"/>
          <w:szCs w:val="24"/>
          <w:lang w:val="en-US"/>
        </w:rPr>
        <w:t>Industry Training</w:t>
      </w:r>
    </w:p>
    <w:p w14:paraId="150FB95B" w14:textId="77777777" w:rsidR="0017170C" w:rsidRDefault="00000000">
      <w:pPr>
        <w:spacing w:after="0" w:line="360" w:lineRule="auto"/>
        <w:ind w:left="10" w:right="12" w:hanging="10"/>
        <w:jc w:val="both"/>
        <w:rPr>
          <w:rFonts w:eastAsia="Times New Roman"/>
          <w:color w:val="000000"/>
          <w:szCs w:val="24"/>
          <w:lang w:val="en-US"/>
        </w:rPr>
      </w:pPr>
      <w:r>
        <w:rPr>
          <w:rFonts w:eastAsia="Times New Roman"/>
          <w:color w:val="000000"/>
          <w:szCs w:val="24"/>
          <w:lang w:val="en-US"/>
        </w:rPr>
        <w:t xml:space="preserve">An individual enrolled in this course will be required to undergo Industry training for a minimum period </w:t>
      </w:r>
      <w:r>
        <w:rPr>
          <w:rFonts w:eastAsia="Times New Roman"/>
          <w:szCs w:val="24"/>
          <w:lang w:val="en-US"/>
        </w:rPr>
        <w:t xml:space="preserve">of 240 </w:t>
      </w:r>
      <w:r>
        <w:rPr>
          <w:rFonts w:eastAsia="Times New Roman"/>
          <w:color w:val="000000"/>
          <w:szCs w:val="24"/>
          <w:lang w:val="en-US"/>
        </w:rPr>
        <w:t>hours in Agricultural and related sectors. The industrial training may be taken after completion of all units for those pursuing the full qualification or be distributed equally in each unit for those pursuing partial qualification. In the case of dual training model, industrial training shall be as guided by the dual training policy.</w:t>
      </w:r>
    </w:p>
    <w:p w14:paraId="17468372" w14:textId="77777777" w:rsidR="0017170C" w:rsidRDefault="0017170C">
      <w:pPr>
        <w:spacing w:after="0" w:line="360" w:lineRule="auto"/>
        <w:rPr>
          <w:b/>
          <w:bCs/>
          <w:szCs w:val="24"/>
        </w:rPr>
      </w:pPr>
      <w:bookmarkStart w:id="26" w:name="_Hlk177499968"/>
      <w:bookmarkEnd w:id="24"/>
    </w:p>
    <w:p w14:paraId="072D666A" w14:textId="5D4838D3" w:rsidR="0017170C" w:rsidRDefault="00000000">
      <w:pPr>
        <w:spacing w:after="0" w:line="360" w:lineRule="auto"/>
        <w:rPr>
          <w:b/>
          <w:bCs/>
          <w:szCs w:val="24"/>
        </w:rPr>
      </w:pPr>
      <w:r>
        <w:rPr>
          <w:b/>
          <w:bCs/>
          <w:szCs w:val="24"/>
        </w:rPr>
        <w:lastRenderedPageBreak/>
        <w:t xml:space="preserve">Assessment </w:t>
      </w:r>
    </w:p>
    <w:p w14:paraId="73BE943F" w14:textId="77777777" w:rsidR="0017170C" w:rsidRDefault="00000000">
      <w:pPr>
        <w:spacing w:after="0" w:line="360" w:lineRule="auto"/>
        <w:rPr>
          <w:szCs w:val="24"/>
        </w:rPr>
      </w:pPr>
      <w:r>
        <w:rPr>
          <w:szCs w:val="24"/>
        </w:rPr>
        <w:t xml:space="preserve">The course shall be assessed formatively and summatively: </w:t>
      </w:r>
    </w:p>
    <w:p w14:paraId="714A2760" w14:textId="77777777" w:rsidR="0017170C" w:rsidRDefault="00000000">
      <w:pPr>
        <w:numPr>
          <w:ilvl w:val="0"/>
          <w:numId w:val="15"/>
        </w:numPr>
        <w:spacing w:after="0" w:line="360" w:lineRule="auto"/>
        <w:rPr>
          <w:szCs w:val="24"/>
        </w:rPr>
      </w:pPr>
      <w:r>
        <w:rPr>
          <w:szCs w:val="24"/>
        </w:rPr>
        <w:t xml:space="preserve">During formative assessment all performance criteria shall be assessed based on performance criteria weighting. </w:t>
      </w:r>
    </w:p>
    <w:p w14:paraId="44D57CB2" w14:textId="77777777" w:rsidR="0017170C" w:rsidRDefault="00000000">
      <w:pPr>
        <w:numPr>
          <w:ilvl w:val="0"/>
          <w:numId w:val="15"/>
        </w:numPr>
        <w:spacing w:after="0" w:line="360" w:lineRule="auto"/>
        <w:rPr>
          <w:szCs w:val="24"/>
        </w:rPr>
      </w:pPr>
      <w:r>
        <w:rPr>
          <w:szCs w:val="24"/>
        </w:rPr>
        <w:t>Number of formative assessments shall minimally be equal to the number of elements in a unit of competency</w:t>
      </w:r>
    </w:p>
    <w:p w14:paraId="4D1D8504" w14:textId="77777777" w:rsidR="0017170C" w:rsidRDefault="00000000">
      <w:pPr>
        <w:numPr>
          <w:ilvl w:val="0"/>
          <w:numId w:val="15"/>
        </w:numPr>
        <w:spacing w:after="0" w:line="360" w:lineRule="auto"/>
        <w:rPr>
          <w:szCs w:val="24"/>
        </w:rPr>
      </w:pPr>
      <w:r>
        <w:rPr>
          <w:szCs w:val="24"/>
        </w:rPr>
        <w:t>Assessment of basic and common competencies shall be integrated in the core units</w:t>
      </w:r>
    </w:p>
    <w:p w14:paraId="0084C7D1" w14:textId="77777777" w:rsidR="0017170C" w:rsidRDefault="00000000">
      <w:pPr>
        <w:numPr>
          <w:ilvl w:val="0"/>
          <w:numId w:val="15"/>
        </w:numPr>
        <w:spacing w:after="0" w:line="360" w:lineRule="auto"/>
        <w:rPr>
          <w:szCs w:val="24"/>
        </w:rPr>
      </w:pPr>
      <w:r>
        <w:rPr>
          <w:szCs w:val="24"/>
        </w:rPr>
        <w:t>Theoretical assessment shall be integrated in practical assessment and conducted orally in both formative and summative assessments.</w:t>
      </w:r>
    </w:p>
    <w:p w14:paraId="00F25CD8" w14:textId="77777777" w:rsidR="0017170C" w:rsidRDefault="00000000">
      <w:pPr>
        <w:numPr>
          <w:ilvl w:val="0"/>
          <w:numId w:val="15"/>
        </w:numPr>
        <w:spacing w:after="0" w:line="360" w:lineRule="auto"/>
        <w:rPr>
          <w:szCs w:val="24"/>
        </w:rPr>
      </w:pPr>
      <w:r>
        <w:rPr>
          <w:szCs w:val="24"/>
        </w:rPr>
        <w:t>Theoretical and practical weight shall be 10:90 respectively for each unit of learning.</w:t>
      </w:r>
    </w:p>
    <w:p w14:paraId="6CE07B9F" w14:textId="77777777" w:rsidR="0017170C" w:rsidRDefault="00000000">
      <w:pPr>
        <w:numPr>
          <w:ilvl w:val="0"/>
          <w:numId w:val="15"/>
        </w:numPr>
        <w:spacing w:after="0" w:line="360" w:lineRule="auto"/>
        <w:rPr>
          <w:szCs w:val="24"/>
        </w:rPr>
      </w:pPr>
      <w:r>
        <w:rPr>
          <w:szCs w:val="24"/>
        </w:rPr>
        <w:t>Formative and summative assessments shall be weighted at 60% and 40% respectively in the overall unit of learning score</w:t>
      </w:r>
    </w:p>
    <w:p w14:paraId="7AF36E17" w14:textId="77777777" w:rsidR="0017170C" w:rsidRDefault="00000000">
      <w:pPr>
        <w:numPr>
          <w:ilvl w:val="0"/>
          <w:numId w:val="15"/>
        </w:numPr>
        <w:spacing w:after="0" w:line="360" w:lineRule="auto"/>
        <w:rPr>
          <w:szCs w:val="24"/>
        </w:rPr>
      </w:pPr>
      <w:r>
        <w:rPr>
          <w:szCs w:val="24"/>
        </w:rPr>
        <w:t>Assessment performance rating for each unit of competency shall be as follows:</w:t>
      </w:r>
    </w:p>
    <w:tbl>
      <w:tblPr>
        <w:tblStyle w:val="TableGrid"/>
        <w:tblW w:w="6832" w:type="dxa"/>
        <w:tblInd w:w="2235" w:type="dxa"/>
        <w:tblLook w:val="04A0" w:firstRow="1" w:lastRow="0" w:firstColumn="1" w:lastColumn="0" w:noHBand="0" w:noVBand="1"/>
      </w:tblPr>
      <w:tblGrid>
        <w:gridCol w:w="2008"/>
        <w:gridCol w:w="4824"/>
      </w:tblGrid>
      <w:tr w:rsidR="0017170C" w14:paraId="23049A57" w14:textId="77777777">
        <w:tc>
          <w:tcPr>
            <w:tcW w:w="2008" w:type="dxa"/>
            <w:shd w:val="clear" w:color="auto" w:fill="E5B8B7" w:themeFill="accent2" w:themeFillTint="66"/>
          </w:tcPr>
          <w:p w14:paraId="67D36C74" w14:textId="77777777" w:rsidR="0017170C" w:rsidRDefault="00000000">
            <w:pPr>
              <w:spacing w:after="0" w:line="360" w:lineRule="auto"/>
              <w:rPr>
                <w:szCs w:val="24"/>
              </w:rPr>
            </w:pPr>
            <w:r>
              <w:rPr>
                <w:szCs w:val="24"/>
              </w:rPr>
              <w:t xml:space="preserve">MARKS </w:t>
            </w:r>
          </w:p>
        </w:tc>
        <w:tc>
          <w:tcPr>
            <w:tcW w:w="4824" w:type="dxa"/>
            <w:shd w:val="clear" w:color="auto" w:fill="E5B8B7" w:themeFill="accent2" w:themeFillTint="66"/>
          </w:tcPr>
          <w:p w14:paraId="34F480F9" w14:textId="77777777" w:rsidR="0017170C" w:rsidRDefault="00000000">
            <w:pPr>
              <w:spacing w:after="0" w:line="360" w:lineRule="auto"/>
              <w:rPr>
                <w:szCs w:val="24"/>
              </w:rPr>
            </w:pPr>
            <w:r>
              <w:rPr>
                <w:szCs w:val="24"/>
              </w:rPr>
              <w:t>COMPETENCE RATING</w:t>
            </w:r>
          </w:p>
        </w:tc>
      </w:tr>
      <w:tr w:rsidR="0017170C" w14:paraId="587533E5" w14:textId="77777777">
        <w:tc>
          <w:tcPr>
            <w:tcW w:w="2008" w:type="dxa"/>
            <w:vAlign w:val="center"/>
          </w:tcPr>
          <w:p w14:paraId="02A1B2D5" w14:textId="77777777" w:rsidR="0017170C" w:rsidRDefault="00000000">
            <w:pPr>
              <w:spacing w:after="0" w:line="360" w:lineRule="auto"/>
              <w:rPr>
                <w:szCs w:val="24"/>
              </w:rPr>
            </w:pPr>
            <w:r>
              <w:rPr>
                <w:szCs w:val="24"/>
              </w:rPr>
              <w:t>80 -100</w:t>
            </w:r>
          </w:p>
        </w:tc>
        <w:tc>
          <w:tcPr>
            <w:tcW w:w="4824" w:type="dxa"/>
            <w:vAlign w:val="center"/>
          </w:tcPr>
          <w:p w14:paraId="105643D6" w14:textId="77777777" w:rsidR="0017170C" w:rsidRDefault="00000000">
            <w:pPr>
              <w:spacing w:after="0" w:line="360" w:lineRule="auto"/>
              <w:rPr>
                <w:szCs w:val="24"/>
              </w:rPr>
            </w:pPr>
            <w:r>
              <w:rPr>
                <w:szCs w:val="24"/>
              </w:rPr>
              <w:t>Attained Mastery</w:t>
            </w:r>
          </w:p>
        </w:tc>
      </w:tr>
      <w:tr w:rsidR="0017170C" w14:paraId="414E8534" w14:textId="77777777">
        <w:tc>
          <w:tcPr>
            <w:tcW w:w="2008" w:type="dxa"/>
            <w:vAlign w:val="center"/>
          </w:tcPr>
          <w:p w14:paraId="2354D027" w14:textId="77777777" w:rsidR="0017170C" w:rsidRDefault="00000000">
            <w:pPr>
              <w:spacing w:after="0" w:line="360" w:lineRule="auto"/>
              <w:rPr>
                <w:szCs w:val="24"/>
              </w:rPr>
            </w:pPr>
            <w:r>
              <w:rPr>
                <w:szCs w:val="24"/>
              </w:rPr>
              <w:t>65 - 79</w:t>
            </w:r>
          </w:p>
        </w:tc>
        <w:tc>
          <w:tcPr>
            <w:tcW w:w="4824" w:type="dxa"/>
            <w:vAlign w:val="center"/>
          </w:tcPr>
          <w:p w14:paraId="07C23A98" w14:textId="77777777" w:rsidR="0017170C" w:rsidRDefault="00000000">
            <w:pPr>
              <w:spacing w:after="0" w:line="360" w:lineRule="auto"/>
              <w:rPr>
                <w:szCs w:val="24"/>
              </w:rPr>
            </w:pPr>
            <w:r>
              <w:rPr>
                <w:szCs w:val="24"/>
              </w:rPr>
              <w:t>Proficient</w:t>
            </w:r>
          </w:p>
        </w:tc>
      </w:tr>
      <w:tr w:rsidR="0017170C" w14:paraId="7F87B6DF" w14:textId="77777777">
        <w:tc>
          <w:tcPr>
            <w:tcW w:w="2008" w:type="dxa"/>
            <w:vAlign w:val="center"/>
          </w:tcPr>
          <w:p w14:paraId="7C58E744" w14:textId="77777777" w:rsidR="0017170C" w:rsidRDefault="00000000">
            <w:pPr>
              <w:spacing w:after="0" w:line="360" w:lineRule="auto"/>
              <w:rPr>
                <w:szCs w:val="24"/>
              </w:rPr>
            </w:pPr>
            <w:r>
              <w:rPr>
                <w:szCs w:val="24"/>
              </w:rPr>
              <w:t>50 - 64</w:t>
            </w:r>
          </w:p>
        </w:tc>
        <w:tc>
          <w:tcPr>
            <w:tcW w:w="4824" w:type="dxa"/>
            <w:vAlign w:val="center"/>
          </w:tcPr>
          <w:p w14:paraId="79AD1190" w14:textId="77777777" w:rsidR="0017170C" w:rsidRDefault="00000000">
            <w:pPr>
              <w:spacing w:after="0" w:line="360" w:lineRule="auto"/>
              <w:rPr>
                <w:szCs w:val="24"/>
              </w:rPr>
            </w:pPr>
            <w:r>
              <w:rPr>
                <w:szCs w:val="24"/>
              </w:rPr>
              <w:t>Competent</w:t>
            </w:r>
          </w:p>
        </w:tc>
      </w:tr>
      <w:tr w:rsidR="0017170C" w14:paraId="2CC3F026" w14:textId="77777777">
        <w:tc>
          <w:tcPr>
            <w:tcW w:w="2008" w:type="dxa"/>
            <w:vAlign w:val="center"/>
          </w:tcPr>
          <w:p w14:paraId="147F8911" w14:textId="77777777" w:rsidR="0017170C" w:rsidRDefault="00000000">
            <w:pPr>
              <w:spacing w:after="0" w:line="360" w:lineRule="auto"/>
              <w:rPr>
                <w:szCs w:val="24"/>
              </w:rPr>
            </w:pPr>
            <w:r>
              <w:rPr>
                <w:szCs w:val="24"/>
              </w:rPr>
              <w:t>49 and below</w:t>
            </w:r>
          </w:p>
        </w:tc>
        <w:tc>
          <w:tcPr>
            <w:tcW w:w="4824" w:type="dxa"/>
            <w:vAlign w:val="center"/>
          </w:tcPr>
          <w:p w14:paraId="7BBA14FC" w14:textId="77777777" w:rsidR="0017170C" w:rsidRDefault="00000000">
            <w:pPr>
              <w:spacing w:after="0" w:line="360" w:lineRule="auto"/>
              <w:rPr>
                <w:szCs w:val="24"/>
              </w:rPr>
            </w:pPr>
            <w:r>
              <w:rPr>
                <w:szCs w:val="24"/>
              </w:rPr>
              <w:t>Not Yet Competent</w:t>
            </w:r>
          </w:p>
        </w:tc>
      </w:tr>
      <w:tr w:rsidR="0017170C" w14:paraId="3068B27B" w14:textId="77777777">
        <w:tc>
          <w:tcPr>
            <w:tcW w:w="2008" w:type="dxa"/>
          </w:tcPr>
          <w:p w14:paraId="73E0AB28" w14:textId="77777777" w:rsidR="0017170C" w:rsidRDefault="00000000">
            <w:pPr>
              <w:spacing w:after="0" w:line="360" w:lineRule="auto"/>
              <w:rPr>
                <w:szCs w:val="24"/>
              </w:rPr>
            </w:pPr>
            <w:r>
              <w:rPr>
                <w:szCs w:val="24"/>
              </w:rPr>
              <w:t>Y</w:t>
            </w:r>
          </w:p>
        </w:tc>
        <w:tc>
          <w:tcPr>
            <w:tcW w:w="4824" w:type="dxa"/>
          </w:tcPr>
          <w:p w14:paraId="0D131712" w14:textId="77777777" w:rsidR="0017170C" w:rsidRDefault="00000000">
            <w:pPr>
              <w:spacing w:after="0" w:line="360" w:lineRule="auto"/>
              <w:rPr>
                <w:szCs w:val="24"/>
              </w:rPr>
            </w:pPr>
            <w:r>
              <w:rPr>
                <w:szCs w:val="24"/>
              </w:rPr>
              <w:t>Assessment Malpractice/irregularities</w:t>
            </w:r>
          </w:p>
        </w:tc>
      </w:tr>
    </w:tbl>
    <w:p w14:paraId="3B93E137" w14:textId="77777777" w:rsidR="0017170C" w:rsidRDefault="0017170C">
      <w:pPr>
        <w:spacing w:after="0" w:line="360" w:lineRule="auto"/>
        <w:rPr>
          <w:szCs w:val="24"/>
        </w:rPr>
      </w:pPr>
    </w:p>
    <w:p w14:paraId="3333CE3A" w14:textId="77777777" w:rsidR="0017170C" w:rsidRDefault="00000000">
      <w:pPr>
        <w:numPr>
          <w:ilvl w:val="0"/>
          <w:numId w:val="15"/>
        </w:numPr>
        <w:spacing w:after="0" w:line="360" w:lineRule="auto"/>
        <w:rPr>
          <w:szCs w:val="24"/>
        </w:rPr>
      </w:pPr>
      <w:r>
        <w:rPr>
          <w:szCs w:val="24"/>
        </w:rPr>
        <w:t>Assessment for Recognition of Prior Learning (RPL) may lead to award of part and/or full qualification.</w:t>
      </w:r>
    </w:p>
    <w:p w14:paraId="657B5957" w14:textId="77777777" w:rsidR="0017170C" w:rsidRDefault="0017170C">
      <w:pPr>
        <w:spacing w:after="0" w:line="360" w:lineRule="auto"/>
        <w:ind w:left="908" w:hanging="10"/>
        <w:jc w:val="both"/>
        <w:rPr>
          <w:rFonts w:eastAsia="Times New Roman"/>
          <w:color w:val="000000"/>
          <w:szCs w:val="24"/>
          <w:lang w:val="en-US"/>
        </w:rPr>
      </w:pPr>
    </w:p>
    <w:p w14:paraId="481F4961" w14:textId="77777777" w:rsidR="0017170C" w:rsidRDefault="00000000">
      <w:pPr>
        <w:spacing w:after="0" w:line="360" w:lineRule="auto"/>
        <w:rPr>
          <w:b/>
          <w:szCs w:val="24"/>
        </w:rPr>
      </w:pPr>
      <w:bookmarkStart w:id="27" w:name="_Toc498158987"/>
      <w:bookmarkStart w:id="28" w:name="_Toc498158977"/>
      <w:bookmarkEnd w:id="19"/>
      <w:bookmarkEnd w:id="20"/>
      <w:bookmarkEnd w:id="21"/>
      <w:bookmarkEnd w:id="22"/>
      <w:bookmarkEnd w:id="25"/>
      <w:bookmarkEnd w:id="26"/>
      <w:r>
        <w:rPr>
          <w:b/>
          <w:szCs w:val="24"/>
        </w:rPr>
        <w:t>Certification</w:t>
      </w:r>
    </w:p>
    <w:p w14:paraId="734EE1DB" w14:textId="1C800454" w:rsidR="0017170C" w:rsidRDefault="00000000" w:rsidP="001C660D">
      <w:pPr>
        <w:spacing w:after="0" w:line="360" w:lineRule="auto"/>
        <w:ind w:left="10" w:right="12"/>
        <w:jc w:val="both"/>
        <w:rPr>
          <w:szCs w:val="24"/>
        </w:rPr>
      </w:pPr>
      <w:r>
        <w:rPr>
          <w:szCs w:val="24"/>
        </w:rPr>
        <w:t xml:space="preserve">A candidate will be issued with a Certificate of Competency upon demonstration of competence in a Unit of Competency. To </w:t>
      </w:r>
      <w:r w:rsidR="005E0987">
        <w:rPr>
          <w:szCs w:val="24"/>
          <w:lang w:val="en-US"/>
        </w:rPr>
        <w:t>be issued with the</w:t>
      </w:r>
      <w:r>
        <w:rPr>
          <w:szCs w:val="24"/>
          <w:lang w:val="en-US"/>
        </w:rPr>
        <w:t xml:space="preserve"> Kenya National </w:t>
      </w:r>
      <w:r w:rsidR="00913649">
        <w:rPr>
          <w:szCs w:val="24"/>
          <w:lang w:val="en-US"/>
        </w:rPr>
        <w:t xml:space="preserve">TVET </w:t>
      </w:r>
      <w:r>
        <w:rPr>
          <w:szCs w:val="24"/>
          <w:lang w:val="en-US"/>
        </w:rPr>
        <w:t>Certificate in Layer</w:t>
      </w:r>
      <w:r>
        <w:rPr>
          <w:szCs w:val="24"/>
        </w:rPr>
        <w:t xml:space="preserve"> Poultry Production Level 3, the candidate must demonstrate competence in all the Units of Competency as given in the qualification pack. Statement of Attainment certificate may be awarded upon demonstration of competence in certifiable element within a unit.</w:t>
      </w:r>
    </w:p>
    <w:p w14:paraId="578AE3B0" w14:textId="77777777" w:rsidR="005E0987" w:rsidRDefault="005E0987">
      <w:pPr>
        <w:spacing w:after="0" w:line="360" w:lineRule="auto"/>
        <w:rPr>
          <w:szCs w:val="24"/>
        </w:rPr>
      </w:pPr>
    </w:p>
    <w:p w14:paraId="343B83AC" w14:textId="5FF866C1" w:rsidR="0017170C" w:rsidRDefault="00000000">
      <w:pPr>
        <w:spacing w:after="0" w:line="360" w:lineRule="auto"/>
        <w:rPr>
          <w:szCs w:val="24"/>
        </w:rPr>
        <w:sectPr w:rsidR="0017170C">
          <w:footerReference w:type="default" r:id="rId12"/>
          <w:pgSz w:w="12240" w:h="15840"/>
          <w:pgMar w:top="1440" w:right="1440" w:bottom="1282" w:left="1440" w:header="720" w:footer="720" w:gutter="0"/>
          <w:pgNumType w:fmt="lowerRoman" w:start="2"/>
          <w:cols w:space="720"/>
          <w:docGrid w:linePitch="360"/>
        </w:sectPr>
      </w:pPr>
      <w:r>
        <w:rPr>
          <w:szCs w:val="24"/>
        </w:rPr>
        <w:lastRenderedPageBreak/>
        <w:t>These certificates will be issued by Qualification Awarding Institution.</w:t>
      </w:r>
      <w:r>
        <w:rPr>
          <w:szCs w:val="24"/>
        </w:rPr>
        <w:br w:type="page"/>
      </w:r>
    </w:p>
    <w:p w14:paraId="3B89E8A1" w14:textId="77777777" w:rsidR="0017170C" w:rsidRDefault="00000000">
      <w:pPr>
        <w:pStyle w:val="Heading2"/>
        <w:spacing w:before="0" w:after="0" w:line="360" w:lineRule="auto"/>
        <w:rPr>
          <w:rFonts w:cs="Times New Roman"/>
          <w:i/>
          <w:szCs w:val="24"/>
        </w:rPr>
      </w:pPr>
      <w:bookmarkStart w:id="29" w:name="_Toc196858376"/>
      <w:r>
        <w:rPr>
          <w:rFonts w:cs="Times New Roman"/>
          <w:szCs w:val="24"/>
        </w:rPr>
        <w:lastRenderedPageBreak/>
        <w:t>POULTRY SRUCTURES CONSTRUCTION</w:t>
      </w:r>
      <w:bookmarkEnd w:id="27"/>
      <w:bookmarkEnd w:id="29"/>
    </w:p>
    <w:p w14:paraId="34AE421B" w14:textId="77777777" w:rsidR="0017170C" w:rsidRDefault="00000000">
      <w:pPr>
        <w:spacing w:after="0" w:line="360" w:lineRule="auto"/>
        <w:jc w:val="both"/>
        <w:rPr>
          <w:szCs w:val="24"/>
          <w:lang w:val="en-ZA"/>
        </w:rPr>
      </w:pPr>
      <w:r>
        <w:rPr>
          <w:b/>
          <w:szCs w:val="24"/>
          <w:lang w:val="en-ZA"/>
        </w:rPr>
        <w:t>UNIT CODE:</w:t>
      </w:r>
      <w:r>
        <w:rPr>
          <w:szCs w:val="24"/>
          <w:lang w:val="en-ZA"/>
        </w:rPr>
        <w:t xml:space="preserve"> </w:t>
      </w:r>
      <w:r>
        <w:rPr>
          <w:szCs w:val="24"/>
          <w:lang w:val="en-US"/>
        </w:rPr>
        <w:t>0732 251 01A</w:t>
      </w:r>
    </w:p>
    <w:p w14:paraId="1C2AC294" w14:textId="77777777" w:rsidR="0017170C" w:rsidRDefault="00000000">
      <w:pPr>
        <w:spacing w:after="0" w:line="360" w:lineRule="auto"/>
        <w:jc w:val="both"/>
        <w:rPr>
          <w:szCs w:val="24"/>
          <w:lang w:val="en-ZA"/>
        </w:rPr>
      </w:pPr>
      <w:r>
        <w:rPr>
          <w:b/>
          <w:szCs w:val="24"/>
          <w:lang w:val="en-ZA"/>
        </w:rPr>
        <w:t>Relationship to Occupational Standards</w:t>
      </w:r>
    </w:p>
    <w:p w14:paraId="2F776728" w14:textId="77777777" w:rsidR="0017170C" w:rsidRDefault="00000000">
      <w:pPr>
        <w:spacing w:after="0" w:line="360" w:lineRule="auto"/>
        <w:jc w:val="both"/>
        <w:rPr>
          <w:szCs w:val="24"/>
          <w:lang w:val="en-ZA"/>
        </w:rPr>
      </w:pPr>
      <w:r>
        <w:rPr>
          <w:szCs w:val="24"/>
          <w:lang w:val="en-ZA"/>
        </w:rPr>
        <w:t>This unit addresses the Unit of Competency: Construct Poultry Structures</w:t>
      </w:r>
    </w:p>
    <w:p w14:paraId="12BD36A3" w14:textId="77777777" w:rsidR="0017170C" w:rsidRDefault="00000000">
      <w:pPr>
        <w:spacing w:after="0" w:line="360" w:lineRule="auto"/>
        <w:jc w:val="both"/>
        <w:rPr>
          <w:szCs w:val="24"/>
          <w:lang w:val="en-ZA"/>
        </w:rPr>
      </w:pPr>
      <w:r>
        <w:rPr>
          <w:b/>
          <w:szCs w:val="24"/>
          <w:lang w:val="en-ZA"/>
        </w:rPr>
        <w:t>Duration of Unit</w:t>
      </w:r>
      <w:r>
        <w:rPr>
          <w:szCs w:val="24"/>
          <w:lang w:val="en-ZA"/>
        </w:rPr>
        <w:t>: 100 hours</w:t>
      </w:r>
    </w:p>
    <w:p w14:paraId="7FE5BB2A" w14:textId="77777777" w:rsidR="0017170C" w:rsidRDefault="0017170C">
      <w:pPr>
        <w:spacing w:after="0" w:line="360" w:lineRule="auto"/>
        <w:jc w:val="both"/>
        <w:rPr>
          <w:szCs w:val="24"/>
          <w:lang w:val="en-ZA"/>
        </w:rPr>
      </w:pPr>
    </w:p>
    <w:p w14:paraId="2B4A440D" w14:textId="77777777" w:rsidR="0017170C" w:rsidRDefault="00000000">
      <w:pPr>
        <w:spacing w:after="0" w:line="360" w:lineRule="auto"/>
        <w:jc w:val="both"/>
        <w:rPr>
          <w:b/>
          <w:szCs w:val="24"/>
          <w:lang w:val="en-ZA"/>
        </w:rPr>
      </w:pPr>
      <w:r>
        <w:rPr>
          <w:b/>
          <w:szCs w:val="24"/>
          <w:lang w:val="en-ZA"/>
        </w:rPr>
        <w:t>Unit Description</w:t>
      </w:r>
    </w:p>
    <w:p w14:paraId="5B21820F" w14:textId="77777777" w:rsidR="0017170C" w:rsidRDefault="00000000">
      <w:pPr>
        <w:spacing w:after="0" w:line="360" w:lineRule="auto"/>
        <w:rPr>
          <w:szCs w:val="24"/>
        </w:rPr>
      </w:pPr>
      <w:r>
        <w:rPr>
          <w:szCs w:val="24"/>
        </w:rPr>
        <w:t>This unit covers the competencies required to construct poultry structures. It involves designing of poultry structures, acquiring construction materials, and managing house construction.</w:t>
      </w:r>
    </w:p>
    <w:p w14:paraId="2F876366" w14:textId="77777777" w:rsidR="0017170C" w:rsidRDefault="0017170C">
      <w:pPr>
        <w:spacing w:after="0" w:line="360" w:lineRule="auto"/>
        <w:jc w:val="both"/>
        <w:rPr>
          <w:szCs w:val="24"/>
        </w:rPr>
      </w:pPr>
    </w:p>
    <w:p w14:paraId="77FD13BF" w14:textId="77777777" w:rsidR="0017170C" w:rsidRDefault="00000000">
      <w:pPr>
        <w:spacing w:after="0" w:line="360" w:lineRule="auto"/>
        <w:rPr>
          <w:b/>
          <w:szCs w:val="24"/>
          <w:lang w:val="en-ZA"/>
        </w:rPr>
      </w:pPr>
      <w:r>
        <w:rPr>
          <w:b/>
          <w:szCs w:val="24"/>
          <w:lang w:val="en-ZA"/>
        </w:rPr>
        <w:t>Summary of Learning Outcomes</w:t>
      </w:r>
    </w:p>
    <w:p w14:paraId="42EB8278" w14:textId="77777777" w:rsidR="0017170C" w:rsidRDefault="00000000">
      <w:pPr>
        <w:spacing w:after="0" w:line="360" w:lineRule="auto"/>
        <w:jc w:val="both"/>
        <w:rPr>
          <w:bCs/>
          <w:szCs w:val="24"/>
          <w:lang w:val="en-ZA"/>
        </w:rPr>
      </w:pPr>
      <w:bookmarkStart w:id="30" w:name="_Hlk185689725"/>
      <w:r>
        <w:rPr>
          <w:bCs/>
          <w:szCs w:val="24"/>
          <w:lang w:val="en-ZA"/>
        </w:rPr>
        <w:t>By the end of this unit, the learner should be able to:</w:t>
      </w:r>
      <w:bookmarkEnd w:id="30"/>
    </w:p>
    <w:tbl>
      <w:tblPr>
        <w:tblStyle w:val="TableGrid"/>
        <w:tblW w:w="0" w:type="auto"/>
        <w:tblLook w:val="04A0" w:firstRow="1" w:lastRow="0" w:firstColumn="1" w:lastColumn="0" w:noHBand="0" w:noVBand="1"/>
      </w:tblPr>
      <w:tblGrid>
        <w:gridCol w:w="710"/>
        <w:gridCol w:w="5567"/>
        <w:gridCol w:w="3073"/>
      </w:tblGrid>
      <w:tr w:rsidR="0017170C" w14:paraId="5F95ABC1" w14:textId="77777777">
        <w:tc>
          <w:tcPr>
            <w:tcW w:w="710" w:type="dxa"/>
          </w:tcPr>
          <w:p w14:paraId="5FF907A3" w14:textId="77777777" w:rsidR="0017170C" w:rsidRDefault="00000000">
            <w:pPr>
              <w:widowControl w:val="0"/>
              <w:kinsoku w:val="0"/>
              <w:overflowPunct w:val="0"/>
              <w:autoSpaceDE w:val="0"/>
              <w:autoSpaceDN w:val="0"/>
              <w:spacing w:after="0" w:line="360" w:lineRule="auto"/>
              <w:jc w:val="both"/>
              <w:rPr>
                <w:b/>
                <w:szCs w:val="24"/>
                <w:lang w:val="en-GB"/>
              </w:rPr>
            </w:pPr>
            <w:r>
              <w:rPr>
                <w:b/>
                <w:szCs w:val="24"/>
                <w:lang w:val="en-GB"/>
              </w:rPr>
              <w:t>S/No</w:t>
            </w:r>
          </w:p>
        </w:tc>
        <w:tc>
          <w:tcPr>
            <w:tcW w:w="5567" w:type="dxa"/>
          </w:tcPr>
          <w:p w14:paraId="6FA6F472" w14:textId="77777777" w:rsidR="0017170C" w:rsidRDefault="00000000">
            <w:pPr>
              <w:widowControl w:val="0"/>
              <w:kinsoku w:val="0"/>
              <w:overflowPunct w:val="0"/>
              <w:autoSpaceDE w:val="0"/>
              <w:autoSpaceDN w:val="0"/>
              <w:spacing w:after="0" w:line="360" w:lineRule="auto"/>
              <w:jc w:val="both"/>
              <w:rPr>
                <w:b/>
                <w:szCs w:val="24"/>
                <w:lang w:val="en-GB"/>
              </w:rPr>
            </w:pPr>
            <w:r>
              <w:rPr>
                <w:b/>
                <w:szCs w:val="24"/>
                <w:lang w:val="en-GB"/>
              </w:rPr>
              <w:t>Learning Outcomes</w:t>
            </w:r>
          </w:p>
        </w:tc>
        <w:tc>
          <w:tcPr>
            <w:tcW w:w="3073" w:type="dxa"/>
          </w:tcPr>
          <w:p w14:paraId="72FC9965" w14:textId="77777777" w:rsidR="0017170C" w:rsidRDefault="00000000">
            <w:pPr>
              <w:widowControl w:val="0"/>
              <w:kinsoku w:val="0"/>
              <w:overflowPunct w:val="0"/>
              <w:autoSpaceDE w:val="0"/>
              <w:autoSpaceDN w:val="0"/>
              <w:spacing w:after="0" w:line="360" w:lineRule="auto"/>
              <w:jc w:val="both"/>
              <w:rPr>
                <w:b/>
                <w:szCs w:val="24"/>
                <w:lang w:val="en-GB"/>
              </w:rPr>
            </w:pPr>
            <w:r>
              <w:rPr>
                <w:b/>
                <w:szCs w:val="24"/>
                <w:lang w:val="en-GB"/>
              </w:rPr>
              <w:t>Duration (Hours)</w:t>
            </w:r>
          </w:p>
        </w:tc>
      </w:tr>
      <w:tr w:rsidR="0017170C" w14:paraId="1F309A15" w14:textId="77777777">
        <w:tc>
          <w:tcPr>
            <w:tcW w:w="710" w:type="dxa"/>
          </w:tcPr>
          <w:p w14:paraId="0BEAF2E4" w14:textId="77777777" w:rsidR="0017170C" w:rsidRDefault="00000000">
            <w:pPr>
              <w:widowControl w:val="0"/>
              <w:kinsoku w:val="0"/>
              <w:overflowPunct w:val="0"/>
              <w:autoSpaceDE w:val="0"/>
              <w:autoSpaceDN w:val="0"/>
              <w:spacing w:after="0" w:line="360" w:lineRule="auto"/>
              <w:jc w:val="both"/>
              <w:rPr>
                <w:b/>
                <w:szCs w:val="24"/>
                <w:lang w:val="en-GB"/>
              </w:rPr>
            </w:pPr>
            <w:r>
              <w:rPr>
                <w:bCs/>
                <w:szCs w:val="24"/>
              </w:rPr>
              <w:t xml:space="preserve">1.   </w:t>
            </w:r>
          </w:p>
        </w:tc>
        <w:tc>
          <w:tcPr>
            <w:tcW w:w="5567" w:type="dxa"/>
          </w:tcPr>
          <w:p w14:paraId="4F74DE42" w14:textId="77777777" w:rsidR="0017170C" w:rsidRDefault="00000000">
            <w:pPr>
              <w:pStyle w:val="ListParagraph"/>
              <w:spacing w:after="0" w:line="360" w:lineRule="auto"/>
              <w:ind w:left="0"/>
              <w:jc w:val="both"/>
              <w:rPr>
                <w:rFonts w:ascii="Times New Roman" w:hAnsi="Times New Roman"/>
                <w:bCs/>
                <w:sz w:val="24"/>
                <w:szCs w:val="24"/>
              </w:rPr>
            </w:pPr>
            <w:r>
              <w:rPr>
                <w:rFonts w:ascii="Times New Roman" w:hAnsi="Times New Roman"/>
                <w:sz w:val="24"/>
                <w:szCs w:val="24"/>
              </w:rPr>
              <w:t xml:space="preserve">Prepare to construct poultry structures </w:t>
            </w:r>
          </w:p>
        </w:tc>
        <w:tc>
          <w:tcPr>
            <w:tcW w:w="3073" w:type="dxa"/>
          </w:tcPr>
          <w:p w14:paraId="517F641D" w14:textId="77777777" w:rsidR="0017170C" w:rsidRPr="005E0987" w:rsidRDefault="00000000" w:rsidP="005E0987">
            <w:pPr>
              <w:widowControl w:val="0"/>
              <w:kinsoku w:val="0"/>
              <w:overflowPunct w:val="0"/>
              <w:autoSpaceDE w:val="0"/>
              <w:autoSpaceDN w:val="0"/>
              <w:spacing w:after="0" w:line="360" w:lineRule="auto"/>
              <w:jc w:val="center"/>
              <w:rPr>
                <w:bCs/>
                <w:szCs w:val="24"/>
                <w:lang w:val="en-US"/>
              </w:rPr>
            </w:pPr>
            <w:r w:rsidRPr="005E0987">
              <w:rPr>
                <w:bCs/>
                <w:szCs w:val="24"/>
                <w:lang w:val="en-US"/>
              </w:rPr>
              <w:t>20</w:t>
            </w:r>
          </w:p>
        </w:tc>
      </w:tr>
      <w:tr w:rsidR="0017170C" w14:paraId="683FE51E" w14:textId="77777777">
        <w:tc>
          <w:tcPr>
            <w:tcW w:w="710" w:type="dxa"/>
          </w:tcPr>
          <w:p w14:paraId="2693E089" w14:textId="77777777" w:rsidR="0017170C" w:rsidRDefault="00000000">
            <w:pPr>
              <w:widowControl w:val="0"/>
              <w:kinsoku w:val="0"/>
              <w:overflowPunct w:val="0"/>
              <w:autoSpaceDE w:val="0"/>
              <w:autoSpaceDN w:val="0"/>
              <w:spacing w:after="0" w:line="360" w:lineRule="auto"/>
              <w:jc w:val="both"/>
              <w:rPr>
                <w:b/>
                <w:szCs w:val="24"/>
                <w:lang w:val="en-GB"/>
              </w:rPr>
            </w:pPr>
            <w:r>
              <w:rPr>
                <w:color w:val="000000" w:themeColor="text1"/>
                <w:szCs w:val="24"/>
                <w:lang w:val="en-GB"/>
              </w:rPr>
              <w:t xml:space="preserve">2.   </w:t>
            </w:r>
          </w:p>
        </w:tc>
        <w:tc>
          <w:tcPr>
            <w:tcW w:w="5567" w:type="dxa"/>
          </w:tcPr>
          <w:p w14:paraId="1219B77F" w14:textId="77777777" w:rsidR="0017170C" w:rsidRDefault="00000000">
            <w:pPr>
              <w:pStyle w:val="ListParagraph"/>
              <w:spacing w:after="0" w:line="360" w:lineRule="auto"/>
              <w:ind w:left="0"/>
              <w:jc w:val="both"/>
              <w:rPr>
                <w:rFonts w:ascii="Times New Roman" w:hAnsi="Times New Roman"/>
                <w:b/>
                <w:sz w:val="24"/>
                <w:szCs w:val="24"/>
              </w:rPr>
            </w:pPr>
            <w:r>
              <w:rPr>
                <w:rFonts w:ascii="Times New Roman" w:hAnsi="Times New Roman"/>
                <w:sz w:val="24"/>
                <w:szCs w:val="24"/>
              </w:rPr>
              <w:t>Construct poultry structures</w:t>
            </w:r>
          </w:p>
        </w:tc>
        <w:tc>
          <w:tcPr>
            <w:tcW w:w="3073" w:type="dxa"/>
          </w:tcPr>
          <w:p w14:paraId="7FA140CD" w14:textId="77777777" w:rsidR="0017170C" w:rsidRPr="005E0987" w:rsidRDefault="00000000" w:rsidP="005E0987">
            <w:pPr>
              <w:widowControl w:val="0"/>
              <w:kinsoku w:val="0"/>
              <w:overflowPunct w:val="0"/>
              <w:autoSpaceDE w:val="0"/>
              <w:autoSpaceDN w:val="0"/>
              <w:spacing w:after="0" w:line="360" w:lineRule="auto"/>
              <w:jc w:val="center"/>
              <w:rPr>
                <w:bCs/>
                <w:szCs w:val="24"/>
                <w:lang w:val="en-US"/>
              </w:rPr>
            </w:pPr>
            <w:r w:rsidRPr="005E0987">
              <w:rPr>
                <w:bCs/>
                <w:szCs w:val="24"/>
                <w:lang w:val="en-US"/>
              </w:rPr>
              <w:t>30</w:t>
            </w:r>
          </w:p>
        </w:tc>
      </w:tr>
      <w:tr w:rsidR="0017170C" w14:paraId="5BC05BA0" w14:textId="77777777">
        <w:tc>
          <w:tcPr>
            <w:tcW w:w="710" w:type="dxa"/>
          </w:tcPr>
          <w:p w14:paraId="76459845" w14:textId="77777777" w:rsidR="0017170C" w:rsidRDefault="00000000">
            <w:pPr>
              <w:widowControl w:val="0"/>
              <w:kinsoku w:val="0"/>
              <w:overflowPunct w:val="0"/>
              <w:autoSpaceDE w:val="0"/>
              <w:autoSpaceDN w:val="0"/>
              <w:spacing w:after="0" w:line="360" w:lineRule="auto"/>
              <w:jc w:val="both"/>
              <w:rPr>
                <w:color w:val="000000" w:themeColor="text1"/>
                <w:szCs w:val="24"/>
                <w:lang w:val="en-GB"/>
              </w:rPr>
            </w:pPr>
            <w:r>
              <w:rPr>
                <w:color w:val="000000" w:themeColor="text1"/>
                <w:szCs w:val="24"/>
                <w:lang w:val="en-GB"/>
              </w:rPr>
              <w:t>3.</w:t>
            </w:r>
          </w:p>
        </w:tc>
        <w:tc>
          <w:tcPr>
            <w:tcW w:w="5567" w:type="dxa"/>
          </w:tcPr>
          <w:p w14:paraId="66EF903E" w14:textId="77777777" w:rsidR="0017170C" w:rsidRDefault="00000000">
            <w:pPr>
              <w:pStyle w:val="ListParagraph"/>
              <w:spacing w:after="0" w:line="360" w:lineRule="auto"/>
              <w:ind w:left="0"/>
              <w:jc w:val="both"/>
              <w:rPr>
                <w:rFonts w:ascii="Times New Roman" w:hAnsi="Times New Roman"/>
                <w:sz w:val="24"/>
                <w:szCs w:val="24"/>
              </w:rPr>
            </w:pPr>
            <w:r>
              <w:rPr>
                <w:rFonts w:ascii="Times New Roman" w:hAnsi="Times New Roman"/>
                <w:sz w:val="24"/>
                <w:szCs w:val="24"/>
              </w:rPr>
              <w:t>Install poultry house structures</w:t>
            </w:r>
          </w:p>
        </w:tc>
        <w:tc>
          <w:tcPr>
            <w:tcW w:w="3073" w:type="dxa"/>
          </w:tcPr>
          <w:p w14:paraId="0F7D7A0F" w14:textId="77777777" w:rsidR="0017170C" w:rsidRPr="005E0987" w:rsidRDefault="00000000" w:rsidP="005E0987">
            <w:pPr>
              <w:widowControl w:val="0"/>
              <w:kinsoku w:val="0"/>
              <w:overflowPunct w:val="0"/>
              <w:autoSpaceDE w:val="0"/>
              <w:autoSpaceDN w:val="0"/>
              <w:spacing w:after="0" w:line="360" w:lineRule="auto"/>
              <w:jc w:val="center"/>
              <w:rPr>
                <w:bCs/>
                <w:szCs w:val="24"/>
                <w:lang w:val="en-US"/>
              </w:rPr>
            </w:pPr>
            <w:r w:rsidRPr="005E0987">
              <w:rPr>
                <w:bCs/>
                <w:szCs w:val="24"/>
                <w:lang w:val="en-US"/>
              </w:rPr>
              <w:t>30</w:t>
            </w:r>
          </w:p>
        </w:tc>
      </w:tr>
      <w:tr w:rsidR="0017170C" w14:paraId="0886D7FF" w14:textId="77777777">
        <w:tc>
          <w:tcPr>
            <w:tcW w:w="710" w:type="dxa"/>
          </w:tcPr>
          <w:p w14:paraId="7D880295" w14:textId="77777777" w:rsidR="0017170C" w:rsidRDefault="00000000">
            <w:pPr>
              <w:widowControl w:val="0"/>
              <w:kinsoku w:val="0"/>
              <w:overflowPunct w:val="0"/>
              <w:autoSpaceDE w:val="0"/>
              <w:autoSpaceDN w:val="0"/>
              <w:spacing w:after="0" w:line="360" w:lineRule="auto"/>
              <w:jc w:val="both"/>
              <w:rPr>
                <w:b/>
                <w:szCs w:val="24"/>
                <w:lang w:val="en-GB"/>
              </w:rPr>
            </w:pPr>
            <w:r>
              <w:rPr>
                <w:color w:val="000000" w:themeColor="text1"/>
                <w:szCs w:val="24"/>
              </w:rPr>
              <w:t xml:space="preserve">4.    </w:t>
            </w:r>
          </w:p>
        </w:tc>
        <w:tc>
          <w:tcPr>
            <w:tcW w:w="5567" w:type="dxa"/>
          </w:tcPr>
          <w:p w14:paraId="65D7F8D3" w14:textId="77777777" w:rsidR="0017170C" w:rsidRDefault="00000000">
            <w:pPr>
              <w:pStyle w:val="ListParagraph"/>
              <w:spacing w:after="0" w:line="360" w:lineRule="auto"/>
              <w:ind w:left="0"/>
              <w:jc w:val="both"/>
              <w:rPr>
                <w:rFonts w:ascii="Times New Roman" w:hAnsi="Times New Roman"/>
                <w:sz w:val="24"/>
                <w:szCs w:val="24"/>
              </w:rPr>
            </w:pPr>
            <w:r>
              <w:rPr>
                <w:rFonts w:ascii="Times New Roman" w:hAnsi="Times New Roman"/>
                <w:sz w:val="24"/>
                <w:szCs w:val="24"/>
              </w:rPr>
              <w:t>Equip poultry house</w:t>
            </w:r>
          </w:p>
        </w:tc>
        <w:tc>
          <w:tcPr>
            <w:tcW w:w="3073" w:type="dxa"/>
          </w:tcPr>
          <w:p w14:paraId="2971A9AB" w14:textId="77777777" w:rsidR="0017170C" w:rsidRPr="005E0987" w:rsidRDefault="00000000" w:rsidP="005E0987">
            <w:pPr>
              <w:widowControl w:val="0"/>
              <w:kinsoku w:val="0"/>
              <w:overflowPunct w:val="0"/>
              <w:autoSpaceDE w:val="0"/>
              <w:autoSpaceDN w:val="0"/>
              <w:spacing w:after="0" w:line="360" w:lineRule="auto"/>
              <w:jc w:val="center"/>
              <w:rPr>
                <w:bCs/>
                <w:szCs w:val="24"/>
                <w:lang w:val="en-US"/>
              </w:rPr>
            </w:pPr>
            <w:r w:rsidRPr="005E0987">
              <w:rPr>
                <w:bCs/>
                <w:szCs w:val="24"/>
                <w:lang w:val="en-US"/>
              </w:rPr>
              <w:t>20</w:t>
            </w:r>
          </w:p>
        </w:tc>
      </w:tr>
      <w:tr w:rsidR="0017170C" w14:paraId="7908A38B" w14:textId="77777777">
        <w:trPr>
          <w:trHeight w:val="350"/>
        </w:trPr>
        <w:tc>
          <w:tcPr>
            <w:tcW w:w="6277" w:type="dxa"/>
            <w:gridSpan w:val="2"/>
          </w:tcPr>
          <w:p w14:paraId="38190111" w14:textId="77777777" w:rsidR="0017170C" w:rsidRDefault="00000000">
            <w:pPr>
              <w:spacing w:after="0" w:line="360" w:lineRule="auto"/>
              <w:jc w:val="center"/>
              <w:rPr>
                <w:b/>
                <w:szCs w:val="24"/>
              </w:rPr>
            </w:pPr>
            <w:r>
              <w:rPr>
                <w:b/>
                <w:szCs w:val="24"/>
              </w:rPr>
              <w:t>Total</w:t>
            </w:r>
          </w:p>
        </w:tc>
        <w:tc>
          <w:tcPr>
            <w:tcW w:w="3073" w:type="dxa"/>
          </w:tcPr>
          <w:p w14:paraId="324AC231" w14:textId="77777777" w:rsidR="0017170C" w:rsidRDefault="00000000" w:rsidP="005E0987">
            <w:pPr>
              <w:widowControl w:val="0"/>
              <w:kinsoku w:val="0"/>
              <w:overflowPunct w:val="0"/>
              <w:autoSpaceDE w:val="0"/>
              <w:autoSpaceDN w:val="0"/>
              <w:spacing w:after="0" w:line="360" w:lineRule="auto"/>
              <w:jc w:val="center"/>
              <w:rPr>
                <w:b/>
                <w:szCs w:val="24"/>
                <w:lang w:val="en-US"/>
              </w:rPr>
            </w:pPr>
            <w:r>
              <w:rPr>
                <w:b/>
                <w:szCs w:val="24"/>
                <w:lang w:val="en-GB"/>
              </w:rPr>
              <w:t>1</w:t>
            </w:r>
            <w:r>
              <w:rPr>
                <w:b/>
                <w:szCs w:val="24"/>
                <w:lang w:val="en-US"/>
              </w:rPr>
              <w:t>00</w:t>
            </w:r>
          </w:p>
        </w:tc>
      </w:tr>
    </w:tbl>
    <w:p w14:paraId="5B771237" w14:textId="77777777" w:rsidR="0017170C" w:rsidRDefault="0017170C">
      <w:pPr>
        <w:spacing w:after="0" w:line="360" w:lineRule="auto"/>
        <w:rPr>
          <w:b/>
          <w:szCs w:val="24"/>
          <w:lang w:val="en-ZA"/>
        </w:rPr>
      </w:pPr>
    </w:p>
    <w:p w14:paraId="0202B874" w14:textId="77777777" w:rsidR="0017170C" w:rsidRDefault="00000000">
      <w:pPr>
        <w:spacing w:after="0" w:line="360" w:lineRule="auto"/>
        <w:ind w:left="357" w:hanging="357"/>
        <w:contextualSpacing/>
        <w:jc w:val="both"/>
        <w:rPr>
          <w:b/>
          <w:szCs w:val="24"/>
          <w:lang w:val="en-ZA"/>
        </w:rPr>
      </w:pPr>
      <w:r>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17170C" w14:paraId="7C0672E0" w14:textId="77777777">
        <w:tc>
          <w:tcPr>
            <w:tcW w:w="2851" w:type="dxa"/>
            <w:tcBorders>
              <w:top w:val="single" w:sz="4" w:space="0" w:color="auto"/>
              <w:left w:val="single" w:sz="4" w:space="0" w:color="auto"/>
              <w:bottom w:val="single" w:sz="4" w:space="0" w:color="auto"/>
              <w:right w:val="single" w:sz="4" w:space="0" w:color="auto"/>
            </w:tcBorders>
            <w:shd w:val="clear" w:color="auto" w:fill="F2F2F2"/>
          </w:tcPr>
          <w:p w14:paraId="3D6ADFE8" w14:textId="77777777" w:rsidR="0017170C" w:rsidRDefault="00000000">
            <w:pPr>
              <w:spacing w:after="0" w:line="360" w:lineRule="auto"/>
              <w:rPr>
                <w:b/>
                <w:szCs w:val="24"/>
                <w:lang w:val="en-ZA"/>
              </w:rPr>
            </w:pPr>
            <w:r>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tcPr>
          <w:p w14:paraId="481C8FBD" w14:textId="77777777" w:rsidR="0017170C" w:rsidRDefault="00000000">
            <w:pPr>
              <w:spacing w:after="0" w:line="360" w:lineRule="auto"/>
              <w:ind w:left="357" w:hanging="357"/>
              <w:rPr>
                <w:b/>
                <w:szCs w:val="24"/>
                <w:lang w:val="en-ZA"/>
              </w:rPr>
            </w:pPr>
            <w:r>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tcPr>
          <w:p w14:paraId="0AC328F2" w14:textId="77777777" w:rsidR="0017170C" w:rsidRDefault="00000000">
            <w:pPr>
              <w:spacing w:after="0" w:line="360" w:lineRule="auto"/>
              <w:rPr>
                <w:b/>
                <w:szCs w:val="24"/>
                <w:lang w:val="en-ZA"/>
              </w:rPr>
            </w:pPr>
            <w:r>
              <w:rPr>
                <w:b/>
                <w:szCs w:val="24"/>
                <w:lang w:val="en-ZA"/>
              </w:rPr>
              <w:t xml:space="preserve">Methods of Assessment </w:t>
            </w:r>
          </w:p>
        </w:tc>
      </w:tr>
      <w:tr w:rsidR="0017170C" w14:paraId="3D418044" w14:textId="77777777">
        <w:trPr>
          <w:trHeight w:val="1106"/>
        </w:trPr>
        <w:tc>
          <w:tcPr>
            <w:tcW w:w="2851" w:type="dxa"/>
            <w:tcBorders>
              <w:top w:val="single" w:sz="4" w:space="0" w:color="auto"/>
              <w:left w:val="single" w:sz="4" w:space="0" w:color="auto"/>
              <w:bottom w:val="single" w:sz="4" w:space="0" w:color="auto"/>
              <w:right w:val="single" w:sz="4" w:space="0" w:color="auto"/>
            </w:tcBorders>
          </w:tcPr>
          <w:p w14:paraId="1E71E69A" w14:textId="77777777" w:rsidR="0017170C" w:rsidRDefault="00000000">
            <w:pPr>
              <w:pStyle w:val="ListParagraph"/>
              <w:numPr>
                <w:ilvl w:val="0"/>
                <w:numId w:val="16"/>
              </w:numPr>
              <w:spacing w:after="0" w:line="360" w:lineRule="auto"/>
              <w:ind w:left="284" w:hanging="284"/>
              <w:rPr>
                <w:rFonts w:ascii="Times New Roman" w:hAnsi="Times New Roman"/>
                <w:sz w:val="24"/>
                <w:szCs w:val="24"/>
              </w:rPr>
            </w:pPr>
            <w:r>
              <w:rPr>
                <w:rFonts w:ascii="Times New Roman" w:hAnsi="Times New Roman"/>
                <w:sz w:val="24"/>
                <w:szCs w:val="24"/>
              </w:rPr>
              <w:t xml:space="preserve">Prepare and plan to construct poultry structures </w:t>
            </w:r>
          </w:p>
          <w:p w14:paraId="12A852BA" w14:textId="77777777" w:rsidR="0017170C" w:rsidRDefault="0017170C">
            <w:pPr>
              <w:pStyle w:val="ListParagraph"/>
              <w:spacing w:after="0" w:line="360" w:lineRule="auto"/>
              <w:ind w:left="360"/>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5E7A668F" w14:textId="77777777" w:rsidR="0017170C" w:rsidRDefault="00000000">
            <w:pPr>
              <w:numPr>
                <w:ilvl w:val="1"/>
                <w:numId w:val="16"/>
              </w:numPr>
              <w:spacing w:after="0" w:line="360" w:lineRule="auto"/>
              <w:rPr>
                <w:szCs w:val="24"/>
              </w:rPr>
            </w:pPr>
            <w:r>
              <w:rPr>
                <w:szCs w:val="24"/>
              </w:rPr>
              <w:t>Types of poultry structures</w:t>
            </w:r>
          </w:p>
          <w:p w14:paraId="18BD769C" w14:textId="77777777" w:rsidR="0017170C" w:rsidRDefault="00000000">
            <w:pPr>
              <w:pStyle w:val="ListParagraph"/>
              <w:numPr>
                <w:ilvl w:val="2"/>
                <w:numId w:val="16"/>
              </w:numPr>
              <w:spacing w:after="0" w:line="360" w:lineRule="auto"/>
              <w:rPr>
                <w:rFonts w:ascii="Times New Roman" w:hAnsi="Times New Roman"/>
                <w:sz w:val="24"/>
                <w:szCs w:val="24"/>
              </w:rPr>
            </w:pPr>
            <w:r>
              <w:rPr>
                <w:rFonts w:ascii="Times New Roman" w:hAnsi="Times New Roman"/>
                <w:sz w:val="24"/>
                <w:szCs w:val="24"/>
              </w:rPr>
              <w:t>Brooder</w:t>
            </w:r>
          </w:p>
          <w:p w14:paraId="377BFF69" w14:textId="77777777" w:rsidR="0017170C" w:rsidRDefault="00000000">
            <w:pPr>
              <w:pStyle w:val="ListParagraph"/>
              <w:numPr>
                <w:ilvl w:val="2"/>
                <w:numId w:val="16"/>
              </w:numPr>
              <w:spacing w:after="0" w:line="360" w:lineRule="auto"/>
              <w:rPr>
                <w:rFonts w:ascii="Times New Roman" w:hAnsi="Times New Roman"/>
                <w:sz w:val="24"/>
                <w:szCs w:val="24"/>
              </w:rPr>
            </w:pPr>
            <w:r>
              <w:rPr>
                <w:rFonts w:ascii="Times New Roman" w:hAnsi="Times New Roman"/>
                <w:sz w:val="24"/>
                <w:szCs w:val="24"/>
              </w:rPr>
              <w:t>Rearing house</w:t>
            </w:r>
          </w:p>
          <w:p w14:paraId="2B023696" w14:textId="77777777" w:rsidR="0017170C" w:rsidRDefault="00000000">
            <w:pPr>
              <w:pStyle w:val="ListParagraph"/>
              <w:numPr>
                <w:ilvl w:val="2"/>
                <w:numId w:val="16"/>
              </w:numPr>
              <w:spacing w:after="0" w:line="360" w:lineRule="auto"/>
              <w:rPr>
                <w:rFonts w:ascii="Times New Roman" w:hAnsi="Times New Roman"/>
                <w:sz w:val="24"/>
                <w:szCs w:val="24"/>
              </w:rPr>
            </w:pPr>
            <w:r>
              <w:rPr>
                <w:rFonts w:ascii="Times New Roman" w:hAnsi="Times New Roman"/>
                <w:sz w:val="24"/>
                <w:szCs w:val="24"/>
              </w:rPr>
              <w:t>Store</w:t>
            </w:r>
          </w:p>
          <w:p w14:paraId="0EF4F15C" w14:textId="77777777" w:rsidR="0017170C" w:rsidRDefault="00000000">
            <w:pPr>
              <w:numPr>
                <w:ilvl w:val="1"/>
                <w:numId w:val="16"/>
              </w:numPr>
              <w:spacing w:after="0" w:line="360" w:lineRule="auto"/>
              <w:rPr>
                <w:szCs w:val="24"/>
              </w:rPr>
            </w:pPr>
            <w:r>
              <w:rPr>
                <w:szCs w:val="24"/>
              </w:rPr>
              <w:t xml:space="preserve">Factors determining type of poultry house </w:t>
            </w:r>
          </w:p>
          <w:p w14:paraId="65DC1A3B" w14:textId="77777777" w:rsidR="0017170C" w:rsidRDefault="00000000">
            <w:pPr>
              <w:pStyle w:val="ListParagraph"/>
              <w:numPr>
                <w:ilvl w:val="2"/>
                <w:numId w:val="16"/>
              </w:numPr>
              <w:spacing w:after="0" w:line="360" w:lineRule="auto"/>
              <w:rPr>
                <w:rFonts w:ascii="Times New Roman" w:hAnsi="Times New Roman"/>
                <w:sz w:val="24"/>
                <w:szCs w:val="24"/>
              </w:rPr>
            </w:pPr>
            <w:r>
              <w:rPr>
                <w:rFonts w:ascii="Times New Roman" w:hAnsi="Times New Roman"/>
                <w:sz w:val="24"/>
                <w:szCs w:val="24"/>
              </w:rPr>
              <w:t>Type of birds</w:t>
            </w:r>
          </w:p>
          <w:p w14:paraId="47E73209" w14:textId="77777777" w:rsidR="0017170C" w:rsidRDefault="00000000">
            <w:pPr>
              <w:pStyle w:val="ListParagraph"/>
              <w:numPr>
                <w:ilvl w:val="2"/>
                <w:numId w:val="16"/>
              </w:numPr>
              <w:spacing w:after="0" w:line="360" w:lineRule="auto"/>
              <w:rPr>
                <w:rFonts w:ascii="Times New Roman" w:hAnsi="Times New Roman"/>
                <w:sz w:val="24"/>
                <w:szCs w:val="24"/>
              </w:rPr>
            </w:pPr>
            <w:r>
              <w:rPr>
                <w:rFonts w:ascii="Times New Roman" w:hAnsi="Times New Roman"/>
                <w:sz w:val="24"/>
                <w:szCs w:val="24"/>
              </w:rPr>
              <w:t>Production system</w:t>
            </w:r>
          </w:p>
          <w:p w14:paraId="0B774CA1" w14:textId="77777777" w:rsidR="0017170C" w:rsidRDefault="00000000">
            <w:pPr>
              <w:numPr>
                <w:ilvl w:val="1"/>
                <w:numId w:val="16"/>
              </w:numPr>
              <w:spacing w:after="0" w:line="360" w:lineRule="auto"/>
              <w:rPr>
                <w:szCs w:val="24"/>
              </w:rPr>
            </w:pPr>
            <w:r>
              <w:rPr>
                <w:szCs w:val="24"/>
                <w:lang w:val="en-US"/>
              </w:rPr>
              <w:t>Site preparations</w:t>
            </w:r>
          </w:p>
          <w:p w14:paraId="7AC3694B" w14:textId="77777777" w:rsidR="0017170C" w:rsidRDefault="00000000">
            <w:pPr>
              <w:numPr>
                <w:ilvl w:val="1"/>
                <w:numId w:val="16"/>
              </w:numPr>
              <w:spacing w:after="0" w:line="360" w:lineRule="auto"/>
              <w:rPr>
                <w:szCs w:val="24"/>
              </w:rPr>
            </w:pPr>
            <w:r>
              <w:rPr>
                <w:szCs w:val="24"/>
              </w:rPr>
              <w:lastRenderedPageBreak/>
              <w:t xml:space="preserve">Construction materials </w:t>
            </w:r>
          </w:p>
          <w:p w14:paraId="35AB53EA" w14:textId="77777777" w:rsidR="0017170C" w:rsidRDefault="00000000">
            <w:pPr>
              <w:pStyle w:val="ListParagraph"/>
              <w:numPr>
                <w:ilvl w:val="2"/>
                <w:numId w:val="16"/>
              </w:numPr>
              <w:spacing w:after="0" w:line="360" w:lineRule="auto"/>
              <w:rPr>
                <w:rFonts w:ascii="Times New Roman" w:hAnsi="Times New Roman"/>
                <w:sz w:val="24"/>
                <w:szCs w:val="24"/>
              </w:rPr>
            </w:pPr>
            <w:r>
              <w:rPr>
                <w:rFonts w:ascii="Times New Roman" w:hAnsi="Times New Roman"/>
                <w:sz w:val="24"/>
                <w:szCs w:val="24"/>
              </w:rPr>
              <w:t>Types</w:t>
            </w:r>
          </w:p>
          <w:p w14:paraId="08BF009E" w14:textId="77777777" w:rsidR="0017170C" w:rsidRDefault="00000000">
            <w:pPr>
              <w:pStyle w:val="ListParagraph"/>
              <w:numPr>
                <w:ilvl w:val="2"/>
                <w:numId w:val="16"/>
              </w:numPr>
              <w:spacing w:after="0" w:line="360" w:lineRule="auto"/>
              <w:rPr>
                <w:rFonts w:ascii="Times New Roman" w:hAnsi="Times New Roman"/>
                <w:sz w:val="24"/>
                <w:szCs w:val="24"/>
              </w:rPr>
            </w:pPr>
            <w:r>
              <w:rPr>
                <w:rFonts w:ascii="Times New Roman" w:hAnsi="Times New Roman"/>
                <w:sz w:val="24"/>
                <w:szCs w:val="24"/>
              </w:rPr>
              <w:t>Quality</w:t>
            </w:r>
          </w:p>
          <w:p w14:paraId="22876140" w14:textId="77777777" w:rsidR="0017170C" w:rsidRDefault="00000000">
            <w:pPr>
              <w:pStyle w:val="ListParagraph"/>
              <w:numPr>
                <w:ilvl w:val="2"/>
                <w:numId w:val="16"/>
              </w:numPr>
              <w:spacing w:after="0" w:line="360" w:lineRule="auto"/>
              <w:rPr>
                <w:rFonts w:ascii="Times New Roman" w:hAnsi="Times New Roman"/>
                <w:sz w:val="24"/>
                <w:szCs w:val="24"/>
              </w:rPr>
            </w:pPr>
            <w:r>
              <w:rPr>
                <w:rFonts w:ascii="Times New Roman" w:hAnsi="Times New Roman"/>
                <w:sz w:val="24"/>
                <w:szCs w:val="24"/>
              </w:rPr>
              <w:t>Storage</w:t>
            </w:r>
          </w:p>
          <w:p w14:paraId="3EAAA267" w14:textId="77777777" w:rsidR="0017170C" w:rsidRDefault="00000000">
            <w:pPr>
              <w:numPr>
                <w:ilvl w:val="1"/>
                <w:numId w:val="16"/>
              </w:numPr>
              <w:spacing w:after="0" w:line="360" w:lineRule="auto"/>
              <w:rPr>
                <w:szCs w:val="24"/>
              </w:rPr>
            </w:pPr>
            <w:r>
              <w:rPr>
                <w:szCs w:val="24"/>
              </w:rPr>
              <w:t>Personal Protection Equipment and Apparel (PPEs) required in poultry house construction</w:t>
            </w:r>
          </w:p>
        </w:tc>
        <w:tc>
          <w:tcPr>
            <w:tcW w:w="2610" w:type="dxa"/>
            <w:tcBorders>
              <w:top w:val="single" w:sz="4" w:space="0" w:color="auto"/>
              <w:left w:val="single" w:sz="4" w:space="0" w:color="auto"/>
              <w:bottom w:val="single" w:sz="4" w:space="0" w:color="auto"/>
              <w:right w:val="single" w:sz="4" w:space="0" w:color="auto"/>
            </w:tcBorders>
          </w:tcPr>
          <w:p w14:paraId="33250E34" w14:textId="77777777" w:rsidR="0017170C" w:rsidRDefault="00000000">
            <w:pPr>
              <w:numPr>
                <w:ilvl w:val="0"/>
                <w:numId w:val="17"/>
              </w:numPr>
              <w:spacing w:after="0" w:line="360" w:lineRule="auto"/>
              <w:ind w:left="282" w:hanging="284"/>
              <w:rPr>
                <w:szCs w:val="24"/>
                <w:lang w:val="en-ZA"/>
              </w:rPr>
            </w:pPr>
            <w:r>
              <w:rPr>
                <w:szCs w:val="24"/>
                <w:lang w:val="en-ZA"/>
              </w:rPr>
              <w:lastRenderedPageBreak/>
              <w:t>Written tests</w:t>
            </w:r>
          </w:p>
          <w:p w14:paraId="2F9EB0FE" w14:textId="77777777" w:rsidR="0017170C" w:rsidRDefault="00000000">
            <w:pPr>
              <w:numPr>
                <w:ilvl w:val="0"/>
                <w:numId w:val="17"/>
              </w:numPr>
              <w:spacing w:after="0" w:line="360" w:lineRule="auto"/>
              <w:ind w:left="282" w:hanging="284"/>
              <w:rPr>
                <w:szCs w:val="24"/>
                <w:lang w:val="en-ZA"/>
              </w:rPr>
            </w:pPr>
            <w:r>
              <w:rPr>
                <w:szCs w:val="24"/>
                <w:lang w:val="en-ZA"/>
              </w:rPr>
              <w:t>Observation</w:t>
            </w:r>
          </w:p>
          <w:p w14:paraId="75F8BA6A" w14:textId="77777777" w:rsidR="0017170C" w:rsidRDefault="00000000">
            <w:pPr>
              <w:numPr>
                <w:ilvl w:val="0"/>
                <w:numId w:val="17"/>
              </w:numPr>
              <w:spacing w:after="0" w:line="360" w:lineRule="auto"/>
              <w:ind w:left="282" w:hanging="284"/>
              <w:rPr>
                <w:szCs w:val="24"/>
                <w:lang w:val="en-ZA"/>
              </w:rPr>
            </w:pPr>
            <w:r>
              <w:rPr>
                <w:szCs w:val="24"/>
                <w:lang w:val="en-ZA"/>
              </w:rPr>
              <w:t>Oral questions</w:t>
            </w:r>
          </w:p>
          <w:p w14:paraId="621472E9" w14:textId="77777777" w:rsidR="0017170C" w:rsidRDefault="00000000">
            <w:pPr>
              <w:numPr>
                <w:ilvl w:val="0"/>
                <w:numId w:val="17"/>
              </w:numPr>
              <w:spacing w:after="0" w:line="360" w:lineRule="auto"/>
              <w:ind w:left="282" w:hanging="284"/>
              <w:rPr>
                <w:szCs w:val="24"/>
                <w:lang w:val="en-ZA"/>
              </w:rPr>
            </w:pPr>
            <w:r>
              <w:rPr>
                <w:szCs w:val="24"/>
                <w:lang w:val="en-ZA"/>
              </w:rPr>
              <w:t>Third party report</w:t>
            </w:r>
          </w:p>
          <w:p w14:paraId="45893EF8" w14:textId="77777777" w:rsidR="0017170C" w:rsidRDefault="0017170C">
            <w:pPr>
              <w:spacing w:after="0" w:line="360" w:lineRule="auto"/>
              <w:ind w:left="720"/>
              <w:rPr>
                <w:szCs w:val="24"/>
                <w:lang w:val="en-ZA"/>
              </w:rPr>
            </w:pPr>
          </w:p>
        </w:tc>
      </w:tr>
      <w:tr w:rsidR="0017170C" w14:paraId="78692E74" w14:textId="77777777">
        <w:trPr>
          <w:trHeight w:val="1106"/>
        </w:trPr>
        <w:tc>
          <w:tcPr>
            <w:tcW w:w="2851" w:type="dxa"/>
            <w:tcBorders>
              <w:top w:val="single" w:sz="4" w:space="0" w:color="auto"/>
              <w:left w:val="single" w:sz="4" w:space="0" w:color="auto"/>
              <w:bottom w:val="single" w:sz="4" w:space="0" w:color="auto"/>
              <w:right w:val="single" w:sz="4" w:space="0" w:color="auto"/>
            </w:tcBorders>
          </w:tcPr>
          <w:p w14:paraId="14E2982F" w14:textId="77777777" w:rsidR="0017170C" w:rsidRDefault="00000000">
            <w:pPr>
              <w:numPr>
                <w:ilvl w:val="0"/>
                <w:numId w:val="16"/>
              </w:numPr>
              <w:spacing w:after="0" w:line="360" w:lineRule="auto"/>
              <w:ind w:left="284" w:hanging="284"/>
              <w:rPr>
                <w:szCs w:val="24"/>
              </w:rPr>
            </w:pPr>
            <w:r>
              <w:rPr>
                <w:szCs w:val="24"/>
              </w:rPr>
              <w:t>Construct and  install poultry house structures</w:t>
            </w:r>
          </w:p>
        </w:tc>
        <w:tc>
          <w:tcPr>
            <w:tcW w:w="4097" w:type="dxa"/>
            <w:tcBorders>
              <w:top w:val="single" w:sz="4" w:space="0" w:color="auto"/>
              <w:left w:val="single" w:sz="4" w:space="0" w:color="auto"/>
              <w:bottom w:val="single" w:sz="4" w:space="0" w:color="auto"/>
              <w:right w:val="single" w:sz="4" w:space="0" w:color="auto"/>
            </w:tcBorders>
          </w:tcPr>
          <w:p w14:paraId="53F4F0A1" w14:textId="77777777" w:rsidR="0017170C" w:rsidRDefault="00000000">
            <w:pPr>
              <w:numPr>
                <w:ilvl w:val="1"/>
                <w:numId w:val="16"/>
              </w:numPr>
              <w:spacing w:after="0" w:line="360" w:lineRule="auto"/>
              <w:rPr>
                <w:szCs w:val="24"/>
              </w:rPr>
            </w:pPr>
            <w:r>
              <w:rPr>
                <w:szCs w:val="24"/>
              </w:rPr>
              <w:t xml:space="preserve">Poultry house layout </w:t>
            </w:r>
          </w:p>
          <w:p w14:paraId="76C03B1C" w14:textId="77777777" w:rsidR="0017170C" w:rsidRDefault="00000000">
            <w:pPr>
              <w:pStyle w:val="ListParagraph"/>
              <w:numPr>
                <w:ilvl w:val="2"/>
                <w:numId w:val="16"/>
              </w:numPr>
              <w:spacing w:after="0" w:line="360" w:lineRule="auto"/>
              <w:rPr>
                <w:rFonts w:ascii="Times New Roman" w:hAnsi="Times New Roman"/>
                <w:sz w:val="24"/>
                <w:szCs w:val="24"/>
              </w:rPr>
            </w:pPr>
            <w:r>
              <w:rPr>
                <w:rFonts w:ascii="Times New Roman" w:hAnsi="Times New Roman"/>
                <w:sz w:val="24"/>
                <w:szCs w:val="24"/>
              </w:rPr>
              <w:t>Area measurement</w:t>
            </w:r>
          </w:p>
          <w:p w14:paraId="47A88D38" w14:textId="77777777" w:rsidR="0017170C" w:rsidRDefault="00000000">
            <w:pPr>
              <w:pStyle w:val="ListParagraph"/>
              <w:numPr>
                <w:ilvl w:val="2"/>
                <w:numId w:val="16"/>
              </w:numPr>
              <w:spacing w:after="0" w:line="360" w:lineRule="auto"/>
              <w:rPr>
                <w:rFonts w:ascii="Times New Roman" w:hAnsi="Times New Roman"/>
                <w:sz w:val="24"/>
                <w:szCs w:val="24"/>
              </w:rPr>
            </w:pPr>
            <w:r>
              <w:rPr>
                <w:rFonts w:ascii="Times New Roman" w:hAnsi="Times New Roman"/>
                <w:sz w:val="24"/>
                <w:szCs w:val="24"/>
              </w:rPr>
              <w:t>Pegging</w:t>
            </w:r>
          </w:p>
          <w:p w14:paraId="283E7456" w14:textId="77777777" w:rsidR="0017170C" w:rsidRDefault="00000000">
            <w:pPr>
              <w:numPr>
                <w:ilvl w:val="1"/>
                <w:numId w:val="16"/>
              </w:numPr>
              <w:spacing w:after="0" w:line="360" w:lineRule="auto"/>
              <w:rPr>
                <w:szCs w:val="24"/>
              </w:rPr>
            </w:pPr>
            <w:r>
              <w:rPr>
                <w:szCs w:val="24"/>
              </w:rPr>
              <w:t xml:space="preserve">Poultry house foundation </w:t>
            </w:r>
          </w:p>
          <w:p w14:paraId="7F01DCA8" w14:textId="77777777" w:rsidR="0017170C" w:rsidRDefault="00000000">
            <w:pPr>
              <w:pStyle w:val="ListParagraph"/>
              <w:numPr>
                <w:ilvl w:val="2"/>
                <w:numId w:val="16"/>
              </w:numPr>
              <w:spacing w:after="0" w:line="360" w:lineRule="auto"/>
              <w:rPr>
                <w:rFonts w:ascii="Times New Roman" w:hAnsi="Times New Roman"/>
                <w:sz w:val="24"/>
                <w:szCs w:val="24"/>
              </w:rPr>
            </w:pPr>
            <w:r>
              <w:rPr>
                <w:rFonts w:ascii="Times New Roman" w:hAnsi="Times New Roman"/>
                <w:sz w:val="24"/>
                <w:szCs w:val="24"/>
              </w:rPr>
              <w:t>Excavation</w:t>
            </w:r>
          </w:p>
          <w:p w14:paraId="057B1BEF" w14:textId="77777777" w:rsidR="0017170C" w:rsidRDefault="00000000">
            <w:pPr>
              <w:pStyle w:val="ListParagraph"/>
              <w:numPr>
                <w:ilvl w:val="2"/>
                <w:numId w:val="16"/>
              </w:numPr>
              <w:spacing w:after="0" w:line="360" w:lineRule="auto"/>
              <w:rPr>
                <w:rFonts w:ascii="Times New Roman" w:hAnsi="Times New Roman"/>
                <w:sz w:val="24"/>
                <w:szCs w:val="24"/>
              </w:rPr>
            </w:pPr>
            <w:r>
              <w:rPr>
                <w:rFonts w:ascii="Times New Roman" w:hAnsi="Times New Roman"/>
                <w:sz w:val="24"/>
                <w:szCs w:val="24"/>
              </w:rPr>
              <w:t>Mixing ratios of mortar</w:t>
            </w:r>
          </w:p>
          <w:p w14:paraId="5EEB5FE3" w14:textId="77777777" w:rsidR="0017170C" w:rsidRDefault="00000000">
            <w:pPr>
              <w:pStyle w:val="ListParagraph"/>
              <w:numPr>
                <w:ilvl w:val="2"/>
                <w:numId w:val="16"/>
              </w:numPr>
              <w:spacing w:after="0" w:line="360" w:lineRule="auto"/>
              <w:rPr>
                <w:rFonts w:ascii="Times New Roman" w:hAnsi="Times New Roman"/>
                <w:sz w:val="24"/>
                <w:szCs w:val="24"/>
              </w:rPr>
            </w:pPr>
            <w:r>
              <w:rPr>
                <w:rFonts w:ascii="Times New Roman" w:hAnsi="Times New Roman"/>
                <w:sz w:val="24"/>
                <w:szCs w:val="24"/>
              </w:rPr>
              <w:t>Stone laying</w:t>
            </w:r>
          </w:p>
          <w:p w14:paraId="06CA6CEC" w14:textId="77777777" w:rsidR="0017170C" w:rsidRDefault="00000000">
            <w:pPr>
              <w:numPr>
                <w:ilvl w:val="1"/>
                <w:numId w:val="16"/>
              </w:numPr>
              <w:spacing w:after="0" w:line="360" w:lineRule="auto"/>
              <w:rPr>
                <w:szCs w:val="24"/>
              </w:rPr>
            </w:pPr>
            <w:r>
              <w:rPr>
                <w:szCs w:val="24"/>
              </w:rPr>
              <w:t>Construction of poultry house parts</w:t>
            </w:r>
          </w:p>
          <w:p w14:paraId="1EC14AF7" w14:textId="77777777" w:rsidR="0017170C" w:rsidRDefault="00000000">
            <w:pPr>
              <w:pStyle w:val="ListParagraph"/>
              <w:numPr>
                <w:ilvl w:val="2"/>
                <w:numId w:val="16"/>
              </w:numPr>
              <w:spacing w:after="0" w:line="360" w:lineRule="auto"/>
              <w:rPr>
                <w:rFonts w:ascii="Times New Roman" w:hAnsi="Times New Roman"/>
                <w:sz w:val="24"/>
                <w:szCs w:val="24"/>
              </w:rPr>
            </w:pPr>
            <w:r>
              <w:rPr>
                <w:rFonts w:ascii="Times New Roman" w:hAnsi="Times New Roman"/>
                <w:sz w:val="24"/>
                <w:szCs w:val="24"/>
              </w:rPr>
              <w:t>Floor</w:t>
            </w:r>
          </w:p>
          <w:p w14:paraId="7865A62A" w14:textId="77777777" w:rsidR="0017170C" w:rsidRDefault="00000000">
            <w:pPr>
              <w:pStyle w:val="ListParagraph"/>
              <w:numPr>
                <w:ilvl w:val="2"/>
                <w:numId w:val="16"/>
              </w:numPr>
              <w:spacing w:after="0" w:line="360" w:lineRule="auto"/>
              <w:rPr>
                <w:rFonts w:ascii="Times New Roman" w:hAnsi="Times New Roman"/>
                <w:sz w:val="24"/>
                <w:szCs w:val="24"/>
              </w:rPr>
            </w:pPr>
            <w:r>
              <w:rPr>
                <w:rFonts w:ascii="Times New Roman" w:hAnsi="Times New Roman"/>
                <w:sz w:val="24"/>
                <w:szCs w:val="24"/>
              </w:rPr>
              <w:t>Wall</w:t>
            </w:r>
          </w:p>
          <w:p w14:paraId="6EA4A18D" w14:textId="77777777" w:rsidR="0017170C" w:rsidRDefault="00000000">
            <w:pPr>
              <w:pStyle w:val="ListParagraph"/>
              <w:numPr>
                <w:ilvl w:val="2"/>
                <w:numId w:val="16"/>
              </w:numPr>
              <w:spacing w:after="0" w:line="360" w:lineRule="auto"/>
              <w:rPr>
                <w:rFonts w:ascii="Times New Roman" w:hAnsi="Times New Roman"/>
                <w:sz w:val="24"/>
                <w:szCs w:val="24"/>
              </w:rPr>
            </w:pPr>
            <w:r>
              <w:rPr>
                <w:rFonts w:ascii="Times New Roman" w:hAnsi="Times New Roman"/>
                <w:sz w:val="24"/>
                <w:szCs w:val="24"/>
              </w:rPr>
              <w:t>Roof</w:t>
            </w:r>
          </w:p>
          <w:p w14:paraId="3CD687A6" w14:textId="77777777" w:rsidR="0017170C" w:rsidRDefault="00000000">
            <w:pPr>
              <w:numPr>
                <w:ilvl w:val="1"/>
                <w:numId w:val="16"/>
              </w:numPr>
              <w:spacing w:after="0" w:line="360" w:lineRule="auto"/>
              <w:rPr>
                <w:szCs w:val="24"/>
              </w:rPr>
            </w:pPr>
            <w:r>
              <w:rPr>
                <w:szCs w:val="24"/>
              </w:rPr>
              <w:t>Construction of Security and Biosecurity measures</w:t>
            </w:r>
          </w:p>
          <w:p w14:paraId="0D1EB4AA" w14:textId="77777777" w:rsidR="0017170C" w:rsidRDefault="00000000">
            <w:pPr>
              <w:pStyle w:val="ListParagraph"/>
              <w:numPr>
                <w:ilvl w:val="2"/>
                <w:numId w:val="16"/>
              </w:numPr>
              <w:spacing w:after="0" w:line="360" w:lineRule="auto"/>
              <w:rPr>
                <w:rFonts w:ascii="Times New Roman" w:hAnsi="Times New Roman"/>
                <w:sz w:val="24"/>
                <w:szCs w:val="24"/>
              </w:rPr>
            </w:pPr>
            <w:r>
              <w:rPr>
                <w:rFonts w:ascii="Times New Roman" w:hAnsi="Times New Roman"/>
                <w:sz w:val="24"/>
                <w:szCs w:val="24"/>
              </w:rPr>
              <w:t>Predators barriers</w:t>
            </w:r>
          </w:p>
          <w:p w14:paraId="6E058A90" w14:textId="77777777" w:rsidR="0017170C" w:rsidRDefault="00000000">
            <w:pPr>
              <w:pStyle w:val="ListParagraph"/>
              <w:numPr>
                <w:ilvl w:val="2"/>
                <w:numId w:val="16"/>
              </w:numPr>
              <w:spacing w:after="0" w:line="360" w:lineRule="auto"/>
              <w:rPr>
                <w:rFonts w:ascii="Times New Roman" w:hAnsi="Times New Roman"/>
                <w:sz w:val="24"/>
                <w:szCs w:val="24"/>
              </w:rPr>
            </w:pPr>
            <w:r>
              <w:rPr>
                <w:rFonts w:ascii="Times New Roman" w:hAnsi="Times New Roman"/>
                <w:sz w:val="24"/>
                <w:szCs w:val="24"/>
              </w:rPr>
              <w:t xml:space="preserve">Vehicle and human traffic controls </w:t>
            </w:r>
          </w:p>
          <w:p w14:paraId="65A1A7FA" w14:textId="77777777" w:rsidR="0017170C" w:rsidRDefault="00000000">
            <w:pPr>
              <w:numPr>
                <w:ilvl w:val="1"/>
                <w:numId w:val="16"/>
              </w:numPr>
              <w:spacing w:after="0" w:line="360" w:lineRule="auto"/>
              <w:rPr>
                <w:szCs w:val="24"/>
              </w:rPr>
            </w:pPr>
            <w:r>
              <w:rPr>
                <w:szCs w:val="24"/>
              </w:rPr>
              <w:t>Construction of accessory structures</w:t>
            </w:r>
          </w:p>
          <w:p w14:paraId="05B610CB" w14:textId="77777777" w:rsidR="0017170C" w:rsidRDefault="00000000">
            <w:pPr>
              <w:pStyle w:val="ListParagraph"/>
              <w:numPr>
                <w:ilvl w:val="2"/>
                <w:numId w:val="16"/>
              </w:numPr>
              <w:spacing w:after="0" w:line="360" w:lineRule="auto"/>
              <w:rPr>
                <w:rFonts w:ascii="Times New Roman" w:hAnsi="Times New Roman"/>
                <w:sz w:val="24"/>
                <w:szCs w:val="24"/>
              </w:rPr>
            </w:pPr>
            <w:r>
              <w:rPr>
                <w:rFonts w:ascii="Times New Roman" w:hAnsi="Times New Roman"/>
                <w:sz w:val="24"/>
                <w:szCs w:val="24"/>
              </w:rPr>
              <w:t>Perches</w:t>
            </w:r>
          </w:p>
          <w:p w14:paraId="34AEEF99" w14:textId="77777777" w:rsidR="0017170C" w:rsidRDefault="00000000">
            <w:pPr>
              <w:pStyle w:val="ListParagraph"/>
              <w:numPr>
                <w:ilvl w:val="2"/>
                <w:numId w:val="16"/>
              </w:numPr>
              <w:spacing w:after="0" w:line="360" w:lineRule="auto"/>
              <w:rPr>
                <w:rFonts w:ascii="Times New Roman" w:hAnsi="Times New Roman"/>
                <w:sz w:val="24"/>
                <w:szCs w:val="24"/>
              </w:rPr>
            </w:pPr>
            <w:r>
              <w:rPr>
                <w:rFonts w:ascii="Times New Roman" w:hAnsi="Times New Roman"/>
                <w:sz w:val="24"/>
                <w:szCs w:val="24"/>
              </w:rPr>
              <w:t>Laying boxes</w:t>
            </w:r>
          </w:p>
          <w:p w14:paraId="362A8EBC" w14:textId="77777777" w:rsidR="0017170C" w:rsidRDefault="00000000">
            <w:pPr>
              <w:pStyle w:val="ListParagraph"/>
              <w:numPr>
                <w:ilvl w:val="2"/>
                <w:numId w:val="16"/>
              </w:numPr>
              <w:spacing w:after="0" w:line="360" w:lineRule="auto"/>
              <w:rPr>
                <w:rFonts w:ascii="Times New Roman" w:hAnsi="Times New Roman"/>
                <w:sz w:val="24"/>
                <w:szCs w:val="24"/>
              </w:rPr>
            </w:pPr>
            <w:r>
              <w:rPr>
                <w:rFonts w:ascii="Times New Roman" w:hAnsi="Times New Roman"/>
                <w:sz w:val="24"/>
                <w:szCs w:val="24"/>
              </w:rPr>
              <w:t>Foot bath</w:t>
            </w:r>
          </w:p>
          <w:p w14:paraId="19B28715" w14:textId="77777777" w:rsidR="0017170C" w:rsidRDefault="00000000">
            <w:pPr>
              <w:pStyle w:val="ListParagraph"/>
              <w:numPr>
                <w:ilvl w:val="2"/>
                <w:numId w:val="16"/>
              </w:numPr>
              <w:spacing w:after="0" w:line="360" w:lineRule="auto"/>
              <w:rPr>
                <w:rFonts w:ascii="Times New Roman" w:hAnsi="Times New Roman"/>
                <w:sz w:val="24"/>
                <w:szCs w:val="24"/>
              </w:rPr>
            </w:pPr>
            <w:r>
              <w:rPr>
                <w:rFonts w:ascii="Times New Roman" w:hAnsi="Times New Roman"/>
                <w:sz w:val="24"/>
                <w:szCs w:val="24"/>
              </w:rPr>
              <w:t>Cages</w:t>
            </w:r>
          </w:p>
          <w:p w14:paraId="70F500B9" w14:textId="77777777" w:rsidR="0017170C" w:rsidRDefault="00000000">
            <w:pPr>
              <w:numPr>
                <w:ilvl w:val="1"/>
                <w:numId w:val="16"/>
              </w:numPr>
              <w:spacing w:after="0" w:line="360" w:lineRule="auto"/>
              <w:rPr>
                <w:szCs w:val="24"/>
              </w:rPr>
            </w:pPr>
            <w:r>
              <w:rPr>
                <w:szCs w:val="24"/>
                <w:lang w:val="en-US"/>
              </w:rPr>
              <w:lastRenderedPageBreak/>
              <w:t>Installation of movable poultry house structures</w:t>
            </w:r>
          </w:p>
          <w:p w14:paraId="0229C015" w14:textId="77777777" w:rsidR="0017170C" w:rsidRDefault="00000000">
            <w:pPr>
              <w:numPr>
                <w:ilvl w:val="1"/>
                <w:numId w:val="16"/>
              </w:numPr>
              <w:spacing w:after="0" w:line="360" w:lineRule="auto"/>
              <w:rPr>
                <w:szCs w:val="24"/>
              </w:rPr>
            </w:pPr>
            <w:r>
              <w:rPr>
                <w:szCs w:val="24"/>
              </w:rPr>
              <w:t xml:space="preserve">Environmental protection measures observed during poultry house construction </w:t>
            </w:r>
          </w:p>
          <w:p w14:paraId="16BA974F" w14:textId="77777777" w:rsidR="0017170C" w:rsidRDefault="00000000">
            <w:pPr>
              <w:pStyle w:val="ListParagraph"/>
              <w:numPr>
                <w:ilvl w:val="2"/>
                <w:numId w:val="16"/>
              </w:numPr>
              <w:spacing w:after="0" w:line="360" w:lineRule="auto"/>
              <w:rPr>
                <w:rFonts w:ascii="Times New Roman" w:hAnsi="Times New Roman"/>
                <w:sz w:val="24"/>
                <w:szCs w:val="24"/>
              </w:rPr>
            </w:pPr>
            <w:r>
              <w:rPr>
                <w:rFonts w:ascii="Times New Roman" w:hAnsi="Times New Roman"/>
                <w:sz w:val="24"/>
                <w:szCs w:val="24"/>
              </w:rPr>
              <w:t>NEMA certification</w:t>
            </w:r>
          </w:p>
        </w:tc>
        <w:tc>
          <w:tcPr>
            <w:tcW w:w="2610" w:type="dxa"/>
            <w:tcBorders>
              <w:top w:val="single" w:sz="4" w:space="0" w:color="auto"/>
              <w:left w:val="single" w:sz="4" w:space="0" w:color="auto"/>
              <w:bottom w:val="single" w:sz="4" w:space="0" w:color="auto"/>
              <w:right w:val="single" w:sz="4" w:space="0" w:color="auto"/>
            </w:tcBorders>
          </w:tcPr>
          <w:p w14:paraId="0F4B7597" w14:textId="77777777" w:rsidR="0017170C" w:rsidRDefault="00000000">
            <w:pPr>
              <w:numPr>
                <w:ilvl w:val="0"/>
                <w:numId w:val="17"/>
              </w:numPr>
              <w:spacing w:after="0" w:line="360" w:lineRule="auto"/>
              <w:rPr>
                <w:szCs w:val="24"/>
                <w:lang w:val="en-ZA"/>
              </w:rPr>
            </w:pPr>
            <w:r>
              <w:rPr>
                <w:szCs w:val="24"/>
                <w:lang w:val="en-ZA"/>
              </w:rPr>
              <w:lastRenderedPageBreak/>
              <w:t>Written tests</w:t>
            </w:r>
          </w:p>
          <w:p w14:paraId="5CEADBB3" w14:textId="77777777" w:rsidR="0017170C" w:rsidRDefault="00000000">
            <w:pPr>
              <w:numPr>
                <w:ilvl w:val="0"/>
                <w:numId w:val="17"/>
              </w:numPr>
              <w:spacing w:after="0" w:line="360" w:lineRule="auto"/>
              <w:rPr>
                <w:szCs w:val="24"/>
                <w:lang w:val="en-ZA"/>
              </w:rPr>
            </w:pPr>
            <w:r>
              <w:rPr>
                <w:szCs w:val="24"/>
                <w:lang w:val="en-ZA"/>
              </w:rPr>
              <w:t>Observation</w:t>
            </w:r>
          </w:p>
          <w:p w14:paraId="38FB448F" w14:textId="77777777" w:rsidR="0017170C" w:rsidRDefault="00000000">
            <w:pPr>
              <w:numPr>
                <w:ilvl w:val="0"/>
                <w:numId w:val="17"/>
              </w:numPr>
              <w:spacing w:after="0" w:line="360" w:lineRule="auto"/>
              <w:rPr>
                <w:szCs w:val="24"/>
                <w:lang w:val="en-ZA"/>
              </w:rPr>
            </w:pPr>
            <w:r>
              <w:rPr>
                <w:szCs w:val="24"/>
                <w:lang w:val="en-ZA"/>
              </w:rPr>
              <w:t>Oral questions</w:t>
            </w:r>
          </w:p>
          <w:p w14:paraId="1A81F652" w14:textId="77777777" w:rsidR="0017170C" w:rsidRDefault="00000000">
            <w:pPr>
              <w:numPr>
                <w:ilvl w:val="0"/>
                <w:numId w:val="17"/>
              </w:numPr>
              <w:spacing w:after="0" w:line="360" w:lineRule="auto"/>
              <w:rPr>
                <w:szCs w:val="24"/>
                <w:lang w:val="en-ZA"/>
              </w:rPr>
            </w:pPr>
            <w:r>
              <w:rPr>
                <w:szCs w:val="24"/>
                <w:lang w:val="en-ZA"/>
              </w:rPr>
              <w:t>Third party report</w:t>
            </w:r>
          </w:p>
          <w:p w14:paraId="06D36F80" w14:textId="77777777" w:rsidR="0017170C" w:rsidRDefault="0017170C">
            <w:pPr>
              <w:spacing w:after="0" w:line="360" w:lineRule="auto"/>
              <w:ind w:left="720"/>
              <w:rPr>
                <w:szCs w:val="24"/>
                <w:lang w:val="en-ZA"/>
              </w:rPr>
            </w:pPr>
          </w:p>
        </w:tc>
      </w:tr>
      <w:tr w:rsidR="0017170C" w14:paraId="31BCE298" w14:textId="77777777">
        <w:trPr>
          <w:trHeight w:val="755"/>
        </w:trPr>
        <w:tc>
          <w:tcPr>
            <w:tcW w:w="2851" w:type="dxa"/>
            <w:tcBorders>
              <w:top w:val="single" w:sz="4" w:space="0" w:color="auto"/>
              <w:left w:val="single" w:sz="4" w:space="0" w:color="auto"/>
              <w:bottom w:val="single" w:sz="4" w:space="0" w:color="auto"/>
              <w:right w:val="single" w:sz="4" w:space="0" w:color="auto"/>
            </w:tcBorders>
          </w:tcPr>
          <w:p w14:paraId="762817BE" w14:textId="77777777" w:rsidR="0017170C" w:rsidRDefault="00000000">
            <w:pPr>
              <w:pStyle w:val="ListParagraph"/>
              <w:numPr>
                <w:ilvl w:val="0"/>
                <w:numId w:val="16"/>
              </w:numPr>
              <w:spacing w:after="0" w:line="360" w:lineRule="auto"/>
              <w:ind w:left="284" w:hanging="284"/>
              <w:jc w:val="both"/>
              <w:rPr>
                <w:rFonts w:ascii="Times New Roman" w:hAnsi="Times New Roman"/>
                <w:sz w:val="24"/>
                <w:szCs w:val="24"/>
              </w:rPr>
            </w:pPr>
            <w:r>
              <w:rPr>
                <w:rFonts w:ascii="Times New Roman" w:hAnsi="Times New Roman"/>
                <w:sz w:val="24"/>
                <w:szCs w:val="24"/>
              </w:rPr>
              <w:t>Equip poultry house</w:t>
            </w:r>
          </w:p>
        </w:tc>
        <w:tc>
          <w:tcPr>
            <w:tcW w:w="4097" w:type="dxa"/>
            <w:tcBorders>
              <w:top w:val="single" w:sz="4" w:space="0" w:color="auto"/>
              <w:left w:val="single" w:sz="4" w:space="0" w:color="auto"/>
              <w:bottom w:val="single" w:sz="4" w:space="0" w:color="auto"/>
              <w:right w:val="single" w:sz="4" w:space="0" w:color="auto"/>
            </w:tcBorders>
          </w:tcPr>
          <w:p w14:paraId="7B23BABF" w14:textId="77777777" w:rsidR="0017170C" w:rsidRDefault="00000000">
            <w:pPr>
              <w:numPr>
                <w:ilvl w:val="1"/>
                <w:numId w:val="16"/>
              </w:numPr>
              <w:spacing w:after="0" w:line="360" w:lineRule="auto"/>
              <w:rPr>
                <w:szCs w:val="24"/>
              </w:rPr>
            </w:pPr>
            <w:r>
              <w:rPr>
                <w:szCs w:val="24"/>
              </w:rPr>
              <w:t>Equipment and materia</w:t>
            </w:r>
            <w:r>
              <w:rPr>
                <w:b/>
                <w:szCs w:val="24"/>
              </w:rPr>
              <w:t xml:space="preserve">l </w:t>
            </w:r>
            <w:r>
              <w:rPr>
                <w:szCs w:val="24"/>
              </w:rPr>
              <w:t>necessary in a poultry house</w:t>
            </w:r>
          </w:p>
          <w:p w14:paraId="24C032CA" w14:textId="77777777" w:rsidR="0017170C" w:rsidRDefault="00000000">
            <w:pPr>
              <w:pStyle w:val="ListParagraph"/>
              <w:numPr>
                <w:ilvl w:val="2"/>
                <w:numId w:val="16"/>
              </w:numPr>
              <w:spacing w:after="0" w:line="360" w:lineRule="auto"/>
              <w:rPr>
                <w:rFonts w:ascii="Times New Roman" w:hAnsi="Times New Roman"/>
                <w:sz w:val="24"/>
                <w:szCs w:val="24"/>
              </w:rPr>
            </w:pPr>
            <w:r>
              <w:rPr>
                <w:rFonts w:ascii="Times New Roman" w:hAnsi="Times New Roman"/>
                <w:sz w:val="24"/>
                <w:szCs w:val="24"/>
              </w:rPr>
              <w:t>Types and use</w:t>
            </w:r>
          </w:p>
          <w:p w14:paraId="7C693D88" w14:textId="77777777" w:rsidR="0017170C" w:rsidRDefault="00000000">
            <w:pPr>
              <w:pStyle w:val="ListParagraph"/>
              <w:numPr>
                <w:ilvl w:val="2"/>
                <w:numId w:val="16"/>
              </w:numPr>
              <w:spacing w:after="0" w:line="360" w:lineRule="auto"/>
              <w:rPr>
                <w:rFonts w:ascii="Times New Roman" w:hAnsi="Times New Roman"/>
                <w:sz w:val="24"/>
                <w:szCs w:val="24"/>
              </w:rPr>
            </w:pPr>
            <w:r>
              <w:rPr>
                <w:rFonts w:ascii="Times New Roman" w:hAnsi="Times New Roman"/>
                <w:sz w:val="24"/>
                <w:szCs w:val="24"/>
              </w:rPr>
              <w:t>Specifications and quantity</w:t>
            </w:r>
          </w:p>
          <w:p w14:paraId="6C6A758D" w14:textId="77777777" w:rsidR="0017170C" w:rsidRDefault="00000000">
            <w:pPr>
              <w:numPr>
                <w:ilvl w:val="1"/>
                <w:numId w:val="16"/>
              </w:numPr>
              <w:spacing w:after="0" w:line="360" w:lineRule="auto"/>
              <w:rPr>
                <w:szCs w:val="24"/>
              </w:rPr>
            </w:pPr>
            <w:r>
              <w:rPr>
                <w:szCs w:val="24"/>
              </w:rPr>
              <w:t>Factors considered in installation of equipment and materials in poultry house</w:t>
            </w:r>
          </w:p>
          <w:p w14:paraId="4B2C98AF" w14:textId="77777777" w:rsidR="0017170C" w:rsidRDefault="00000000">
            <w:pPr>
              <w:pStyle w:val="ListParagraph"/>
              <w:numPr>
                <w:ilvl w:val="2"/>
                <w:numId w:val="16"/>
              </w:numPr>
              <w:spacing w:after="0" w:line="360" w:lineRule="auto"/>
              <w:rPr>
                <w:rFonts w:ascii="Times New Roman" w:hAnsi="Times New Roman"/>
                <w:sz w:val="24"/>
                <w:szCs w:val="24"/>
              </w:rPr>
            </w:pPr>
            <w:r>
              <w:rPr>
                <w:rFonts w:ascii="Times New Roman" w:hAnsi="Times New Roman"/>
                <w:sz w:val="24"/>
                <w:szCs w:val="24"/>
              </w:rPr>
              <w:t>Time</w:t>
            </w:r>
          </w:p>
          <w:p w14:paraId="08EA5229" w14:textId="77777777" w:rsidR="0017170C" w:rsidRDefault="00000000">
            <w:pPr>
              <w:pStyle w:val="ListParagraph"/>
              <w:numPr>
                <w:ilvl w:val="2"/>
                <w:numId w:val="16"/>
              </w:numPr>
              <w:spacing w:after="0" w:line="360" w:lineRule="auto"/>
              <w:rPr>
                <w:rFonts w:ascii="Times New Roman" w:hAnsi="Times New Roman"/>
                <w:sz w:val="24"/>
                <w:szCs w:val="24"/>
              </w:rPr>
            </w:pPr>
            <w:r>
              <w:rPr>
                <w:rFonts w:ascii="Times New Roman" w:hAnsi="Times New Roman"/>
                <w:sz w:val="24"/>
                <w:szCs w:val="24"/>
              </w:rPr>
              <w:t>pattern</w:t>
            </w:r>
          </w:p>
          <w:p w14:paraId="205EA78B" w14:textId="77777777" w:rsidR="0017170C" w:rsidRDefault="00000000">
            <w:pPr>
              <w:pStyle w:val="ListParagraph"/>
              <w:numPr>
                <w:ilvl w:val="2"/>
                <w:numId w:val="16"/>
              </w:numPr>
              <w:spacing w:after="0" w:line="360" w:lineRule="auto"/>
              <w:rPr>
                <w:rFonts w:ascii="Times New Roman" w:hAnsi="Times New Roman"/>
                <w:sz w:val="24"/>
                <w:szCs w:val="24"/>
              </w:rPr>
            </w:pPr>
            <w:r>
              <w:rPr>
                <w:rFonts w:ascii="Times New Roman" w:hAnsi="Times New Roman"/>
                <w:sz w:val="24"/>
                <w:szCs w:val="24"/>
              </w:rPr>
              <w:t>Safety precautions</w:t>
            </w:r>
          </w:p>
          <w:p w14:paraId="6A4E3F42" w14:textId="77777777" w:rsidR="0017170C" w:rsidRDefault="00000000">
            <w:pPr>
              <w:pStyle w:val="ListParagraph"/>
              <w:numPr>
                <w:ilvl w:val="2"/>
                <w:numId w:val="16"/>
              </w:numPr>
              <w:spacing w:after="0" w:line="360" w:lineRule="auto"/>
              <w:rPr>
                <w:rFonts w:ascii="Times New Roman" w:hAnsi="Times New Roman"/>
                <w:sz w:val="24"/>
                <w:szCs w:val="24"/>
              </w:rPr>
            </w:pPr>
            <w:r>
              <w:rPr>
                <w:rFonts w:ascii="Times New Roman" w:hAnsi="Times New Roman"/>
                <w:sz w:val="24"/>
                <w:szCs w:val="24"/>
              </w:rPr>
              <w:t>Number of birds</w:t>
            </w:r>
          </w:p>
          <w:p w14:paraId="56DDB6EB" w14:textId="77777777" w:rsidR="0017170C" w:rsidRDefault="00000000">
            <w:pPr>
              <w:numPr>
                <w:ilvl w:val="1"/>
                <w:numId w:val="16"/>
              </w:numPr>
              <w:spacing w:after="0" w:line="360" w:lineRule="auto"/>
              <w:rPr>
                <w:szCs w:val="24"/>
              </w:rPr>
            </w:pPr>
            <w:r>
              <w:rPr>
                <w:szCs w:val="24"/>
              </w:rPr>
              <w:t>Testing-running of the equipment</w:t>
            </w:r>
          </w:p>
          <w:p w14:paraId="12BF3D73" w14:textId="77777777" w:rsidR="0017170C" w:rsidRDefault="00000000">
            <w:pPr>
              <w:pStyle w:val="ListParagraph"/>
              <w:numPr>
                <w:ilvl w:val="2"/>
                <w:numId w:val="16"/>
              </w:numPr>
              <w:spacing w:after="0" w:line="360" w:lineRule="auto"/>
              <w:rPr>
                <w:rFonts w:ascii="Times New Roman" w:hAnsi="Times New Roman"/>
                <w:sz w:val="24"/>
                <w:szCs w:val="24"/>
              </w:rPr>
            </w:pPr>
            <w:r>
              <w:rPr>
                <w:rFonts w:ascii="Times New Roman" w:hAnsi="Times New Roman"/>
                <w:sz w:val="24"/>
                <w:szCs w:val="24"/>
              </w:rPr>
              <w:t>Heat source</w:t>
            </w:r>
          </w:p>
          <w:p w14:paraId="4DA523B7" w14:textId="77777777" w:rsidR="0017170C" w:rsidRDefault="00000000">
            <w:pPr>
              <w:pStyle w:val="ListParagraph"/>
              <w:numPr>
                <w:ilvl w:val="2"/>
                <w:numId w:val="16"/>
              </w:numPr>
              <w:spacing w:after="0" w:line="360" w:lineRule="auto"/>
              <w:rPr>
                <w:rFonts w:ascii="Times New Roman" w:hAnsi="Times New Roman"/>
                <w:sz w:val="24"/>
                <w:szCs w:val="24"/>
              </w:rPr>
            </w:pPr>
            <w:r>
              <w:rPr>
                <w:rFonts w:ascii="Times New Roman" w:hAnsi="Times New Roman"/>
                <w:sz w:val="24"/>
                <w:szCs w:val="24"/>
              </w:rPr>
              <w:t>Waterers</w:t>
            </w:r>
          </w:p>
          <w:p w14:paraId="5358137F" w14:textId="77777777" w:rsidR="0017170C" w:rsidRDefault="00000000">
            <w:pPr>
              <w:pStyle w:val="ListParagraph"/>
              <w:numPr>
                <w:ilvl w:val="2"/>
                <w:numId w:val="16"/>
              </w:numPr>
              <w:spacing w:after="0" w:line="360" w:lineRule="auto"/>
              <w:rPr>
                <w:rFonts w:ascii="Times New Roman" w:hAnsi="Times New Roman"/>
                <w:sz w:val="24"/>
                <w:szCs w:val="24"/>
              </w:rPr>
            </w:pPr>
            <w:r>
              <w:rPr>
                <w:rFonts w:ascii="Times New Roman" w:hAnsi="Times New Roman"/>
                <w:sz w:val="24"/>
                <w:szCs w:val="24"/>
              </w:rPr>
              <w:t>Feeders</w:t>
            </w:r>
          </w:p>
          <w:p w14:paraId="74F0DE2D" w14:textId="77777777" w:rsidR="0017170C" w:rsidRDefault="00000000">
            <w:pPr>
              <w:pStyle w:val="ListParagraph"/>
              <w:numPr>
                <w:ilvl w:val="2"/>
                <w:numId w:val="16"/>
              </w:numPr>
              <w:spacing w:after="0" w:line="360" w:lineRule="auto"/>
              <w:rPr>
                <w:rFonts w:ascii="Times New Roman" w:hAnsi="Times New Roman"/>
                <w:sz w:val="24"/>
                <w:szCs w:val="24"/>
              </w:rPr>
            </w:pPr>
            <w:r>
              <w:rPr>
                <w:rFonts w:ascii="Times New Roman" w:hAnsi="Times New Roman"/>
                <w:sz w:val="24"/>
                <w:szCs w:val="24"/>
              </w:rPr>
              <w:t>Ventilation</w:t>
            </w:r>
          </w:p>
          <w:p w14:paraId="57886BE4" w14:textId="77777777" w:rsidR="0017170C" w:rsidRDefault="00000000">
            <w:pPr>
              <w:pStyle w:val="ListParagraph"/>
              <w:numPr>
                <w:ilvl w:val="2"/>
                <w:numId w:val="16"/>
              </w:numPr>
              <w:spacing w:after="0" w:line="360" w:lineRule="auto"/>
              <w:rPr>
                <w:rFonts w:ascii="Times New Roman" w:hAnsi="Times New Roman"/>
                <w:sz w:val="24"/>
                <w:szCs w:val="24"/>
              </w:rPr>
            </w:pPr>
            <w:r>
              <w:rPr>
                <w:rFonts w:ascii="Times New Roman" w:hAnsi="Times New Roman"/>
                <w:sz w:val="24"/>
                <w:szCs w:val="24"/>
              </w:rPr>
              <w:t>Lighting</w:t>
            </w:r>
          </w:p>
        </w:tc>
        <w:tc>
          <w:tcPr>
            <w:tcW w:w="2610" w:type="dxa"/>
            <w:tcBorders>
              <w:top w:val="single" w:sz="4" w:space="0" w:color="auto"/>
              <w:left w:val="single" w:sz="4" w:space="0" w:color="auto"/>
              <w:bottom w:val="single" w:sz="4" w:space="0" w:color="auto"/>
              <w:right w:val="single" w:sz="4" w:space="0" w:color="auto"/>
            </w:tcBorders>
          </w:tcPr>
          <w:p w14:paraId="279FFA4C" w14:textId="77777777" w:rsidR="0017170C" w:rsidRDefault="00000000">
            <w:pPr>
              <w:numPr>
                <w:ilvl w:val="0"/>
                <w:numId w:val="17"/>
              </w:numPr>
              <w:spacing w:after="0" w:line="360" w:lineRule="auto"/>
              <w:rPr>
                <w:szCs w:val="24"/>
                <w:lang w:val="en-ZA"/>
              </w:rPr>
            </w:pPr>
            <w:r>
              <w:rPr>
                <w:szCs w:val="24"/>
                <w:lang w:val="en-ZA"/>
              </w:rPr>
              <w:t>Written tests</w:t>
            </w:r>
          </w:p>
          <w:p w14:paraId="3F5201BD" w14:textId="77777777" w:rsidR="0017170C" w:rsidRDefault="00000000">
            <w:pPr>
              <w:numPr>
                <w:ilvl w:val="0"/>
                <w:numId w:val="17"/>
              </w:numPr>
              <w:spacing w:after="0" w:line="360" w:lineRule="auto"/>
              <w:rPr>
                <w:szCs w:val="24"/>
                <w:lang w:val="en-ZA"/>
              </w:rPr>
            </w:pPr>
            <w:r>
              <w:rPr>
                <w:szCs w:val="24"/>
                <w:lang w:val="en-ZA"/>
              </w:rPr>
              <w:t>Observation</w:t>
            </w:r>
          </w:p>
          <w:p w14:paraId="4819781E" w14:textId="77777777" w:rsidR="0017170C" w:rsidRDefault="00000000">
            <w:pPr>
              <w:numPr>
                <w:ilvl w:val="0"/>
                <w:numId w:val="17"/>
              </w:numPr>
              <w:spacing w:after="0" w:line="360" w:lineRule="auto"/>
              <w:rPr>
                <w:szCs w:val="24"/>
                <w:lang w:val="en-ZA"/>
              </w:rPr>
            </w:pPr>
            <w:r>
              <w:rPr>
                <w:szCs w:val="24"/>
                <w:lang w:val="en-ZA"/>
              </w:rPr>
              <w:t>Oral questions</w:t>
            </w:r>
          </w:p>
          <w:p w14:paraId="1421E32E" w14:textId="77777777" w:rsidR="0017170C" w:rsidRDefault="00000000">
            <w:pPr>
              <w:numPr>
                <w:ilvl w:val="0"/>
                <w:numId w:val="17"/>
              </w:numPr>
              <w:spacing w:after="0" w:line="360" w:lineRule="auto"/>
              <w:rPr>
                <w:szCs w:val="24"/>
                <w:lang w:val="en-ZA"/>
              </w:rPr>
            </w:pPr>
            <w:r>
              <w:rPr>
                <w:szCs w:val="24"/>
                <w:lang w:val="en-ZA"/>
              </w:rPr>
              <w:t>Third party report</w:t>
            </w:r>
          </w:p>
          <w:p w14:paraId="73150BBD" w14:textId="77777777" w:rsidR="0017170C" w:rsidRDefault="00000000">
            <w:pPr>
              <w:numPr>
                <w:ilvl w:val="0"/>
                <w:numId w:val="17"/>
              </w:numPr>
              <w:spacing w:after="0" w:line="360" w:lineRule="auto"/>
              <w:rPr>
                <w:szCs w:val="24"/>
                <w:lang w:val="en-ZA"/>
              </w:rPr>
            </w:pPr>
            <w:r>
              <w:rPr>
                <w:szCs w:val="24"/>
                <w:lang w:val="en-ZA"/>
              </w:rPr>
              <w:t>Interviewing</w:t>
            </w:r>
          </w:p>
          <w:p w14:paraId="09703C10" w14:textId="77777777" w:rsidR="0017170C" w:rsidRDefault="00000000">
            <w:pPr>
              <w:numPr>
                <w:ilvl w:val="0"/>
                <w:numId w:val="17"/>
              </w:numPr>
              <w:spacing w:after="0" w:line="360" w:lineRule="auto"/>
              <w:rPr>
                <w:szCs w:val="24"/>
                <w:lang w:val="en-ZA"/>
              </w:rPr>
            </w:pPr>
            <w:r>
              <w:rPr>
                <w:szCs w:val="24"/>
                <w:lang w:val="en-ZA"/>
              </w:rPr>
              <w:t>Project and report writing</w:t>
            </w:r>
          </w:p>
        </w:tc>
      </w:tr>
    </w:tbl>
    <w:p w14:paraId="364D9E36" w14:textId="77777777" w:rsidR="0017170C" w:rsidRDefault="0017170C">
      <w:pPr>
        <w:spacing w:after="0" w:line="360" w:lineRule="auto"/>
        <w:rPr>
          <w:b/>
          <w:szCs w:val="24"/>
        </w:rPr>
      </w:pPr>
    </w:p>
    <w:p w14:paraId="5ABB51E9" w14:textId="77777777" w:rsidR="0017170C" w:rsidRDefault="00000000">
      <w:pPr>
        <w:spacing w:after="0" w:line="360" w:lineRule="auto"/>
        <w:rPr>
          <w:b/>
          <w:szCs w:val="24"/>
        </w:rPr>
      </w:pPr>
      <w:r>
        <w:rPr>
          <w:b/>
          <w:szCs w:val="24"/>
        </w:rPr>
        <w:t>Suggested Methods of instructions</w:t>
      </w:r>
    </w:p>
    <w:p w14:paraId="5F423EBF" w14:textId="77777777" w:rsidR="0017170C" w:rsidRDefault="00000000">
      <w:pPr>
        <w:pStyle w:val="ListParagraph"/>
        <w:numPr>
          <w:ilvl w:val="0"/>
          <w:numId w:val="18"/>
        </w:numPr>
        <w:spacing w:after="0" w:line="360" w:lineRule="auto"/>
        <w:rPr>
          <w:rFonts w:ascii="Times New Roman" w:hAnsi="Times New Roman"/>
          <w:sz w:val="24"/>
          <w:szCs w:val="24"/>
        </w:rPr>
      </w:pPr>
      <w:r>
        <w:rPr>
          <w:rFonts w:ascii="Times New Roman" w:hAnsi="Times New Roman"/>
          <w:sz w:val="24"/>
          <w:szCs w:val="24"/>
        </w:rPr>
        <w:t>Demonstration</w:t>
      </w:r>
    </w:p>
    <w:p w14:paraId="0B6DFCD5" w14:textId="77777777" w:rsidR="0017170C" w:rsidRDefault="00000000">
      <w:pPr>
        <w:pStyle w:val="ListParagraph"/>
        <w:numPr>
          <w:ilvl w:val="0"/>
          <w:numId w:val="18"/>
        </w:numPr>
        <w:spacing w:after="0" w:line="360" w:lineRule="auto"/>
        <w:rPr>
          <w:rFonts w:ascii="Times New Roman" w:hAnsi="Times New Roman"/>
          <w:sz w:val="24"/>
          <w:szCs w:val="24"/>
        </w:rPr>
      </w:pPr>
      <w:r>
        <w:rPr>
          <w:rFonts w:ascii="Times New Roman" w:hAnsi="Times New Roman"/>
          <w:sz w:val="24"/>
          <w:szCs w:val="24"/>
        </w:rPr>
        <w:t>Practice by the trainee</w:t>
      </w:r>
    </w:p>
    <w:p w14:paraId="158929E2" w14:textId="77777777" w:rsidR="0017170C" w:rsidRDefault="00000000">
      <w:pPr>
        <w:pStyle w:val="ListParagraph"/>
        <w:numPr>
          <w:ilvl w:val="0"/>
          <w:numId w:val="18"/>
        </w:numPr>
        <w:spacing w:after="0" w:line="360" w:lineRule="auto"/>
        <w:rPr>
          <w:rFonts w:ascii="Times New Roman" w:hAnsi="Times New Roman"/>
          <w:sz w:val="24"/>
          <w:szCs w:val="24"/>
        </w:rPr>
      </w:pPr>
      <w:r>
        <w:rPr>
          <w:rFonts w:ascii="Times New Roman" w:hAnsi="Times New Roman"/>
          <w:sz w:val="24"/>
          <w:szCs w:val="24"/>
        </w:rPr>
        <w:t>Field trips</w:t>
      </w:r>
    </w:p>
    <w:p w14:paraId="4A1886E9" w14:textId="77777777" w:rsidR="0017170C" w:rsidRDefault="00000000">
      <w:pPr>
        <w:pStyle w:val="ListParagraph"/>
        <w:numPr>
          <w:ilvl w:val="0"/>
          <w:numId w:val="18"/>
        </w:numPr>
        <w:spacing w:after="0" w:line="360" w:lineRule="auto"/>
        <w:rPr>
          <w:rFonts w:ascii="Times New Roman" w:hAnsi="Times New Roman"/>
          <w:sz w:val="24"/>
          <w:szCs w:val="24"/>
        </w:rPr>
      </w:pPr>
      <w:r>
        <w:rPr>
          <w:rFonts w:ascii="Times New Roman" w:hAnsi="Times New Roman"/>
          <w:sz w:val="24"/>
          <w:szCs w:val="24"/>
        </w:rPr>
        <w:t>Discussions</w:t>
      </w:r>
    </w:p>
    <w:p w14:paraId="29FC813F" w14:textId="77777777" w:rsidR="0017170C" w:rsidRDefault="00000000">
      <w:pPr>
        <w:pStyle w:val="ListParagraph"/>
        <w:numPr>
          <w:ilvl w:val="0"/>
          <w:numId w:val="18"/>
        </w:numPr>
        <w:spacing w:after="0" w:line="360" w:lineRule="auto"/>
        <w:rPr>
          <w:rFonts w:ascii="Times New Roman" w:hAnsi="Times New Roman"/>
          <w:sz w:val="24"/>
          <w:szCs w:val="24"/>
        </w:rPr>
      </w:pPr>
      <w:r>
        <w:rPr>
          <w:rFonts w:ascii="Times New Roman" w:hAnsi="Times New Roman"/>
          <w:sz w:val="24"/>
          <w:szCs w:val="24"/>
        </w:rPr>
        <w:t xml:space="preserve">Direct instruction </w:t>
      </w:r>
    </w:p>
    <w:p w14:paraId="56F7173E" w14:textId="77777777" w:rsidR="0017170C" w:rsidRDefault="00000000">
      <w:pPr>
        <w:pStyle w:val="ListParagraph"/>
        <w:numPr>
          <w:ilvl w:val="0"/>
          <w:numId w:val="18"/>
        </w:numPr>
        <w:spacing w:after="0" w:line="360" w:lineRule="auto"/>
        <w:rPr>
          <w:rFonts w:ascii="Times New Roman" w:hAnsi="Times New Roman"/>
          <w:sz w:val="24"/>
          <w:szCs w:val="24"/>
        </w:rPr>
      </w:pPr>
      <w:r>
        <w:rPr>
          <w:rFonts w:ascii="Times New Roman" w:hAnsi="Times New Roman"/>
          <w:sz w:val="24"/>
          <w:szCs w:val="24"/>
        </w:rPr>
        <w:lastRenderedPageBreak/>
        <w:t>Case studies</w:t>
      </w:r>
    </w:p>
    <w:p w14:paraId="604378B1" w14:textId="77777777" w:rsidR="0017170C" w:rsidRDefault="00000000">
      <w:pPr>
        <w:pStyle w:val="ListParagraph"/>
        <w:numPr>
          <w:ilvl w:val="0"/>
          <w:numId w:val="18"/>
        </w:numPr>
        <w:spacing w:after="0" w:line="360" w:lineRule="auto"/>
        <w:rPr>
          <w:rFonts w:ascii="Times New Roman" w:hAnsi="Times New Roman"/>
          <w:sz w:val="24"/>
          <w:szCs w:val="24"/>
        </w:rPr>
      </w:pPr>
      <w:r>
        <w:rPr>
          <w:rFonts w:ascii="Times New Roman" w:hAnsi="Times New Roman"/>
          <w:sz w:val="24"/>
          <w:szCs w:val="24"/>
        </w:rPr>
        <w:t>Simulation</w:t>
      </w:r>
    </w:p>
    <w:p w14:paraId="177A0FF8" w14:textId="77777777" w:rsidR="0017170C" w:rsidRDefault="00000000">
      <w:pPr>
        <w:pStyle w:val="ListParagraph"/>
        <w:numPr>
          <w:ilvl w:val="0"/>
          <w:numId w:val="18"/>
        </w:numPr>
        <w:spacing w:after="0" w:line="360" w:lineRule="auto"/>
        <w:rPr>
          <w:rFonts w:ascii="Times New Roman" w:hAnsi="Times New Roman"/>
          <w:sz w:val="24"/>
          <w:szCs w:val="24"/>
        </w:rPr>
      </w:pPr>
      <w:r>
        <w:rPr>
          <w:rFonts w:ascii="Times New Roman" w:hAnsi="Times New Roman"/>
          <w:sz w:val="24"/>
          <w:szCs w:val="24"/>
        </w:rPr>
        <w:t>Audio-visual aids</w:t>
      </w:r>
    </w:p>
    <w:p w14:paraId="40C365A0" w14:textId="77777777" w:rsidR="0017170C" w:rsidRDefault="00000000">
      <w:pPr>
        <w:pStyle w:val="ListParagraph"/>
        <w:numPr>
          <w:ilvl w:val="0"/>
          <w:numId w:val="18"/>
        </w:numPr>
        <w:spacing w:after="0" w:line="360" w:lineRule="auto"/>
        <w:rPr>
          <w:rFonts w:ascii="Times New Roman" w:hAnsi="Times New Roman"/>
          <w:sz w:val="24"/>
          <w:szCs w:val="24"/>
        </w:rPr>
      </w:pPr>
      <w:r>
        <w:rPr>
          <w:rFonts w:ascii="Times New Roman" w:hAnsi="Times New Roman"/>
          <w:sz w:val="24"/>
          <w:szCs w:val="24"/>
        </w:rPr>
        <w:t xml:space="preserve">Modelling </w:t>
      </w:r>
    </w:p>
    <w:p w14:paraId="231E7E5F" w14:textId="77777777" w:rsidR="0017170C" w:rsidRDefault="0017170C">
      <w:pPr>
        <w:spacing w:after="0" w:line="360" w:lineRule="auto"/>
        <w:rPr>
          <w:b/>
          <w:szCs w:val="24"/>
        </w:rPr>
      </w:pPr>
    </w:p>
    <w:p w14:paraId="63E2D4C8" w14:textId="77777777" w:rsidR="0017170C" w:rsidRDefault="00000000">
      <w:pPr>
        <w:spacing w:after="0" w:line="360" w:lineRule="auto"/>
        <w:rPr>
          <w:b/>
          <w:szCs w:val="24"/>
        </w:rPr>
      </w:pPr>
      <w:r>
        <w:rPr>
          <w:b/>
          <w:szCs w:val="24"/>
        </w:rPr>
        <w:t>Recommended Resources for 25 Trainees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835"/>
        <w:gridCol w:w="2976"/>
      </w:tblGrid>
      <w:tr w:rsidR="0017170C" w14:paraId="0ED434E2" w14:textId="77777777">
        <w:tc>
          <w:tcPr>
            <w:tcW w:w="9634" w:type="dxa"/>
            <w:gridSpan w:val="3"/>
          </w:tcPr>
          <w:p w14:paraId="1009E76F" w14:textId="77777777" w:rsidR="0017170C" w:rsidRDefault="00000000">
            <w:pPr>
              <w:pStyle w:val="elementperfxhead"/>
              <w:spacing w:line="360" w:lineRule="auto"/>
              <w:ind w:right="0"/>
              <w:rPr>
                <w:rFonts w:ascii="Times New Roman" w:hAnsi="Times New Roman"/>
                <w:sz w:val="24"/>
                <w:szCs w:val="24"/>
              </w:rPr>
            </w:pPr>
            <w:r>
              <w:rPr>
                <w:rFonts w:ascii="Times New Roman" w:hAnsi="Times New Roman"/>
                <w:sz w:val="24"/>
                <w:szCs w:val="24"/>
              </w:rPr>
              <w:t>Functional poultry farm with the following:</w:t>
            </w:r>
          </w:p>
          <w:p w14:paraId="67003A94" w14:textId="77777777" w:rsidR="0017170C" w:rsidRDefault="0017170C">
            <w:pPr>
              <w:pStyle w:val="elementperfxhead"/>
              <w:spacing w:line="360" w:lineRule="auto"/>
              <w:ind w:right="0"/>
              <w:rPr>
                <w:rFonts w:ascii="Times New Roman" w:hAnsi="Times New Roman"/>
                <w:b w:val="0"/>
                <w:sz w:val="24"/>
                <w:szCs w:val="24"/>
              </w:rPr>
            </w:pPr>
          </w:p>
        </w:tc>
      </w:tr>
      <w:tr w:rsidR="0017170C" w14:paraId="075FAD81" w14:textId="77777777">
        <w:tc>
          <w:tcPr>
            <w:tcW w:w="3823" w:type="dxa"/>
            <w:tcBorders>
              <w:top w:val="single" w:sz="4" w:space="0" w:color="auto"/>
              <w:left w:val="single" w:sz="4" w:space="0" w:color="auto"/>
              <w:bottom w:val="single" w:sz="4" w:space="0" w:color="auto"/>
              <w:right w:val="single" w:sz="4" w:space="0" w:color="auto"/>
            </w:tcBorders>
          </w:tcPr>
          <w:p w14:paraId="7DFD71E7" w14:textId="77777777" w:rsidR="0017170C" w:rsidRDefault="00000000">
            <w:pPr>
              <w:pStyle w:val="elementperfxhead"/>
              <w:spacing w:line="360" w:lineRule="auto"/>
              <w:ind w:right="0"/>
              <w:rPr>
                <w:rFonts w:ascii="Times New Roman" w:hAnsi="Times New Roman"/>
                <w:sz w:val="24"/>
                <w:szCs w:val="24"/>
              </w:rPr>
            </w:pPr>
            <w:r>
              <w:rPr>
                <w:rFonts w:ascii="Times New Roman" w:hAnsi="Times New Roman"/>
                <w:sz w:val="24"/>
                <w:szCs w:val="24"/>
              </w:rPr>
              <w:t>General Resources</w:t>
            </w:r>
          </w:p>
        </w:tc>
        <w:tc>
          <w:tcPr>
            <w:tcW w:w="2835" w:type="dxa"/>
            <w:tcBorders>
              <w:top w:val="single" w:sz="4" w:space="0" w:color="auto"/>
              <w:left w:val="single" w:sz="4" w:space="0" w:color="auto"/>
              <w:bottom w:val="single" w:sz="4" w:space="0" w:color="auto"/>
              <w:right w:val="single" w:sz="4" w:space="0" w:color="auto"/>
            </w:tcBorders>
          </w:tcPr>
          <w:p w14:paraId="7F07A6C5" w14:textId="77777777" w:rsidR="0017170C" w:rsidRDefault="00000000">
            <w:pPr>
              <w:pStyle w:val="elementperfxhead"/>
              <w:spacing w:line="360" w:lineRule="auto"/>
              <w:ind w:right="0"/>
              <w:rPr>
                <w:rFonts w:ascii="Times New Roman" w:hAnsi="Times New Roman"/>
                <w:sz w:val="24"/>
                <w:szCs w:val="24"/>
              </w:rPr>
            </w:pPr>
            <w:r>
              <w:rPr>
                <w:rFonts w:ascii="Times New Roman" w:hAnsi="Times New Roman"/>
                <w:sz w:val="24"/>
                <w:szCs w:val="24"/>
              </w:rPr>
              <w:t>Tools and Equipment</w:t>
            </w:r>
          </w:p>
        </w:tc>
        <w:tc>
          <w:tcPr>
            <w:tcW w:w="2976" w:type="dxa"/>
            <w:tcBorders>
              <w:top w:val="single" w:sz="4" w:space="0" w:color="auto"/>
              <w:left w:val="single" w:sz="4" w:space="0" w:color="auto"/>
              <w:bottom w:val="single" w:sz="4" w:space="0" w:color="auto"/>
              <w:right w:val="single" w:sz="4" w:space="0" w:color="auto"/>
            </w:tcBorders>
          </w:tcPr>
          <w:p w14:paraId="6395DD82" w14:textId="77777777" w:rsidR="0017170C" w:rsidRDefault="00000000">
            <w:pPr>
              <w:pStyle w:val="elementperfxhead"/>
              <w:spacing w:line="360" w:lineRule="auto"/>
              <w:ind w:right="0"/>
              <w:rPr>
                <w:rFonts w:ascii="Times New Roman" w:hAnsi="Times New Roman"/>
                <w:sz w:val="24"/>
                <w:szCs w:val="24"/>
              </w:rPr>
            </w:pPr>
            <w:r>
              <w:rPr>
                <w:rFonts w:ascii="Times New Roman" w:hAnsi="Times New Roman"/>
                <w:sz w:val="24"/>
                <w:szCs w:val="24"/>
              </w:rPr>
              <w:t>Materials and Supplies</w:t>
            </w:r>
          </w:p>
        </w:tc>
      </w:tr>
      <w:tr w:rsidR="0017170C" w14:paraId="6D84128B" w14:textId="77777777">
        <w:tc>
          <w:tcPr>
            <w:tcW w:w="3823" w:type="dxa"/>
          </w:tcPr>
          <w:p w14:paraId="7C8FE934" w14:textId="77777777" w:rsidR="0017170C" w:rsidRDefault="00000000">
            <w:pPr>
              <w:pStyle w:val="elementperfxhead"/>
              <w:numPr>
                <w:ilvl w:val="0"/>
                <w:numId w:val="19"/>
              </w:numPr>
              <w:spacing w:line="360" w:lineRule="auto"/>
              <w:ind w:right="0"/>
              <w:rPr>
                <w:rFonts w:ascii="Times New Roman" w:hAnsi="Times New Roman"/>
                <w:b w:val="0"/>
                <w:sz w:val="24"/>
                <w:szCs w:val="24"/>
              </w:rPr>
            </w:pPr>
            <w:r>
              <w:rPr>
                <w:rFonts w:ascii="Times New Roman" w:hAnsi="Times New Roman"/>
                <w:b w:val="0"/>
                <w:sz w:val="24"/>
                <w:szCs w:val="24"/>
              </w:rPr>
              <w:t>Poultry house</w:t>
            </w:r>
          </w:p>
          <w:p w14:paraId="37F26AB3" w14:textId="77777777" w:rsidR="0017170C" w:rsidRDefault="00000000">
            <w:pPr>
              <w:pStyle w:val="elementperfxhead"/>
              <w:numPr>
                <w:ilvl w:val="0"/>
                <w:numId w:val="19"/>
              </w:numPr>
              <w:spacing w:line="360" w:lineRule="auto"/>
              <w:ind w:right="0"/>
              <w:rPr>
                <w:rFonts w:ascii="Times New Roman" w:hAnsi="Times New Roman"/>
                <w:b w:val="0"/>
                <w:sz w:val="24"/>
                <w:szCs w:val="24"/>
              </w:rPr>
            </w:pPr>
            <w:proofErr w:type="spellStart"/>
            <w:r>
              <w:rPr>
                <w:rFonts w:ascii="Times New Roman" w:hAnsi="Times New Roman"/>
                <w:b w:val="0"/>
                <w:sz w:val="24"/>
                <w:szCs w:val="24"/>
              </w:rPr>
              <w:t>Equipments</w:t>
            </w:r>
            <w:proofErr w:type="spellEnd"/>
          </w:p>
          <w:p w14:paraId="69F423C6" w14:textId="77777777" w:rsidR="0017170C" w:rsidRDefault="00000000">
            <w:pPr>
              <w:pStyle w:val="elementperfxhead"/>
              <w:numPr>
                <w:ilvl w:val="0"/>
                <w:numId w:val="20"/>
              </w:numPr>
              <w:spacing w:line="360" w:lineRule="auto"/>
              <w:ind w:right="0"/>
              <w:rPr>
                <w:rFonts w:ascii="Times New Roman" w:hAnsi="Times New Roman"/>
                <w:b w:val="0"/>
                <w:sz w:val="24"/>
                <w:szCs w:val="24"/>
              </w:rPr>
            </w:pPr>
            <w:r>
              <w:rPr>
                <w:rFonts w:ascii="Times New Roman" w:hAnsi="Times New Roman"/>
                <w:b w:val="0"/>
                <w:sz w:val="24"/>
                <w:szCs w:val="24"/>
              </w:rPr>
              <w:t xml:space="preserve">Brooder </w:t>
            </w:r>
          </w:p>
          <w:p w14:paraId="560D5F76" w14:textId="77777777" w:rsidR="0017170C" w:rsidRDefault="00000000">
            <w:pPr>
              <w:pStyle w:val="elementperfxhead"/>
              <w:numPr>
                <w:ilvl w:val="0"/>
                <w:numId w:val="20"/>
              </w:numPr>
              <w:spacing w:line="360" w:lineRule="auto"/>
              <w:ind w:right="0"/>
              <w:rPr>
                <w:rFonts w:ascii="Times New Roman" w:hAnsi="Times New Roman"/>
                <w:b w:val="0"/>
                <w:sz w:val="24"/>
                <w:szCs w:val="24"/>
              </w:rPr>
            </w:pPr>
            <w:r>
              <w:rPr>
                <w:rFonts w:ascii="Times New Roman" w:hAnsi="Times New Roman"/>
                <w:b w:val="0"/>
                <w:sz w:val="24"/>
                <w:szCs w:val="24"/>
              </w:rPr>
              <w:t>Brooder thermometer</w:t>
            </w:r>
          </w:p>
          <w:p w14:paraId="5A14075C" w14:textId="77777777" w:rsidR="0017170C" w:rsidRDefault="00000000">
            <w:pPr>
              <w:pStyle w:val="elementperfxhead"/>
              <w:numPr>
                <w:ilvl w:val="0"/>
                <w:numId w:val="20"/>
              </w:numPr>
              <w:spacing w:line="360" w:lineRule="auto"/>
              <w:ind w:right="0"/>
              <w:rPr>
                <w:rFonts w:ascii="Times New Roman" w:hAnsi="Times New Roman"/>
                <w:b w:val="0"/>
                <w:sz w:val="24"/>
                <w:szCs w:val="24"/>
              </w:rPr>
            </w:pPr>
            <w:r>
              <w:rPr>
                <w:rFonts w:ascii="Times New Roman" w:hAnsi="Times New Roman"/>
                <w:b w:val="0"/>
                <w:sz w:val="24"/>
                <w:szCs w:val="24"/>
              </w:rPr>
              <w:t>Hygrometer</w:t>
            </w:r>
          </w:p>
          <w:p w14:paraId="4D6B37ED" w14:textId="77777777" w:rsidR="0017170C" w:rsidRDefault="00000000">
            <w:pPr>
              <w:pStyle w:val="elementperfxhead"/>
              <w:numPr>
                <w:ilvl w:val="0"/>
                <w:numId w:val="20"/>
              </w:numPr>
              <w:spacing w:line="360" w:lineRule="auto"/>
              <w:ind w:right="0"/>
              <w:rPr>
                <w:rFonts w:ascii="Times New Roman" w:hAnsi="Times New Roman"/>
                <w:b w:val="0"/>
                <w:sz w:val="24"/>
                <w:szCs w:val="24"/>
              </w:rPr>
            </w:pPr>
            <w:r>
              <w:rPr>
                <w:rFonts w:ascii="Times New Roman" w:hAnsi="Times New Roman"/>
                <w:b w:val="0"/>
                <w:sz w:val="24"/>
                <w:szCs w:val="24"/>
              </w:rPr>
              <w:t>Waterers</w:t>
            </w:r>
          </w:p>
          <w:p w14:paraId="254D6155" w14:textId="77777777" w:rsidR="0017170C" w:rsidRDefault="00000000">
            <w:pPr>
              <w:pStyle w:val="elementperfxhead"/>
              <w:numPr>
                <w:ilvl w:val="0"/>
                <w:numId w:val="20"/>
              </w:numPr>
              <w:spacing w:line="360" w:lineRule="auto"/>
              <w:ind w:right="0"/>
              <w:rPr>
                <w:rFonts w:ascii="Times New Roman" w:hAnsi="Times New Roman"/>
                <w:b w:val="0"/>
                <w:sz w:val="24"/>
                <w:szCs w:val="24"/>
              </w:rPr>
            </w:pPr>
            <w:r>
              <w:rPr>
                <w:rFonts w:ascii="Times New Roman" w:hAnsi="Times New Roman"/>
                <w:b w:val="0"/>
                <w:sz w:val="24"/>
                <w:szCs w:val="24"/>
              </w:rPr>
              <w:t>Feeders</w:t>
            </w:r>
          </w:p>
          <w:p w14:paraId="249BB260" w14:textId="77777777" w:rsidR="0017170C" w:rsidRDefault="00000000">
            <w:pPr>
              <w:pStyle w:val="elementperfxhead"/>
              <w:numPr>
                <w:ilvl w:val="0"/>
                <w:numId w:val="20"/>
              </w:numPr>
              <w:spacing w:line="360" w:lineRule="auto"/>
              <w:ind w:right="0"/>
              <w:rPr>
                <w:rFonts w:ascii="Times New Roman" w:hAnsi="Times New Roman"/>
                <w:b w:val="0"/>
                <w:sz w:val="24"/>
                <w:szCs w:val="24"/>
              </w:rPr>
            </w:pPr>
            <w:r>
              <w:rPr>
                <w:rFonts w:ascii="Times New Roman" w:hAnsi="Times New Roman"/>
                <w:b w:val="0"/>
                <w:sz w:val="24"/>
                <w:szCs w:val="24"/>
              </w:rPr>
              <w:t>Complete Battery cage system</w:t>
            </w:r>
          </w:p>
          <w:p w14:paraId="0416E512" w14:textId="77777777" w:rsidR="0017170C" w:rsidRDefault="00000000">
            <w:pPr>
              <w:pStyle w:val="elementperfxhead"/>
              <w:numPr>
                <w:ilvl w:val="0"/>
                <w:numId w:val="20"/>
              </w:numPr>
              <w:spacing w:line="360" w:lineRule="auto"/>
              <w:ind w:right="0"/>
              <w:rPr>
                <w:rFonts w:ascii="Times New Roman" w:hAnsi="Times New Roman"/>
                <w:b w:val="0"/>
                <w:sz w:val="24"/>
                <w:szCs w:val="24"/>
              </w:rPr>
            </w:pPr>
            <w:r>
              <w:rPr>
                <w:rFonts w:ascii="Times New Roman" w:hAnsi="Times New Roman"/>
                <w:b w:val="0"/>
                <w:sz w:val="24"/>
                <w:szCs w:val="24"/>
              </w:rPr>
              <w:t>Bedding materials</w:t>
            </w:r>
          </w:p>
          <w:p w14:paraId="7D5E8EFE" w14:textId="77777777" w:rsidR="0017170C" w:rsidRDefault="00000000">
            <w:pPr>
              <w:pStyle w:val="elementperfxhead"/>
              <w:numPr>
                <w:ilvl w:val="0"/>
                <w:numId w:val="20"/>
              </w:numPr>
              <w:spacing w:line="360" w:lineRule="auto"/>
              <w:ind w:right="0"/>
              <w:rPr>
                <w:rFonts w:ascii="Times New Roman" w:hAnsi="Times New Roman"/>
                <w:b w:val="0"/>
                <w:sz w:val="24"/>
                <w:szCs w:val="24"/>
              </w:rPr>
            </w:pPr>
            <w:r>
              <w:rPr>
                <w:rFonts w:ascii="Times New Roman" w:hAnsi="Times New Roman"/>
                <w:b w:val="0"/>
                <w:sz w:val="24"/>
                <w:szCs w:val="24"/>
              </w:rPr>
              <w:t>Buckets</w:t>
            </w:r>
          </w:p>
          <w:p w14:paraId="2FA0B3F7" w14:textId="77777777" w:rsidR="0017170C" w:rsidRDefault="00000000">
            <w:pPr>
              <w:pStyle w:val="elementperfxhead"/>
              <w:numPr>
                <w:ilvl w:val="0"/>
                <w:numId w:val="20"/>
              </w:numPr>
              <w:spacing w:line="360" w:lineRule="auto"/>
              <w:ind w:right="0"/>
              <w:rPr>
                <w:rFonts w:ascii="Times New Roman" w:hAnsi="Times New Roman"/>
                <w:b w:val="0"/>
                <w:sz w:val="24"/>
                <w:szCs w:val="24"/>
              </w:rPr>
            </w:pPr>
            <w:r>
              <w:rPr>
                <w:rFonts w:ascii="Times New Roman" w:hAnsi="Times New Roman"/>
                <w:b w:val="0"/>
                <w:sz w:val="24"/>
                <w:szCs w:val="24"/>
              </w:rPr>
              <w:t>Grit / shell container</w:t>
            </w:r>
          </w:p>
          <w:p w14:paraId="4324D0CA" w14:textId="77777777" w:rsidR="0017170C" w:rsidRDefault="00000000">
            <w:pPr>
              <w:pStyle w:val="elementperfxhead"/>
              <w:numPr>
                <w:ilvl w:val="0"/>
                <w:numId w:val="20"/>
              </w:numPr>
              <w:spacing w:line="360" w:lineRule="auto"/>
              <w:ind w:right="0"/>
              <w:rPr>
                <w:rFonts w:ascii="Times New Roman" w:hAnsi="Times New Roman"/>
                <w:b w:val="0"/>
                <w:sz w:val="24"/>
                <w:szCs w:val="24"/>
              </w:rPr>
            </w:pPr>
            <w:r>
              <w:rPr>
                <w:rFonts w:ascii="Times New Roman" w:hAnsi="Times New Roman"/>
                <w:b w:val="0"/>
                <w:sz w:val="24"/>
                <w:szCs w:val="24"/>
              </w:rPr>
              <w:t>Sand bath</w:t>
            </w:r>
          </w:p>
        </w:tc>
        <w:tc>
          <w:tcPr>
            <w:tcW w:w="2835" w:type="dxa"/>
          </w:tcPr>
          <w:p w14:paraId="766AA8DA" w14:textId="77777777" w:rsidR="0017170C" w:rsidRDefault="00000000">
            <w:pPr>
              <w:pStyle w:val="elementperfxhead"/>
              <w:numPr>
                <w:ilvl w:val="0"/>
                <w:numId w:val="19"/>
              </w:numPr>
              <w:spacing w:line="360" w:lineRule="auto"/>
              <w:ind w:right="0"/>
              <w:rPr>
                <w:rFonts w:ascii="Times New Roman" w:hAnsi="Times New Roman"/>
                <w:b w:val="0"/>
                <w:sz w:val="24"/>
                <w:szCs w:val="24"/>
              </w:rPr>
            </w:pPr>
            <w:r>
              <w:rPr>
                <w:rFonts w:ascii="Times New Roman" w:hAnsi="Times New Roman"/>
                <w:b w:val="0"/>
                <w:sz w:val="24"/>
                <w:szCs w:val="24"/>
              </w:rPr>
              <w:t>Brooder</w:t>
            </w:r>
          </w:p>
          <w:p w14:paraId="74DC9A5E" w14:textId="77777777" w:rsidR="0017170C" w:rsidRDefault="00000000">
            <w:pPr>
              <w:pStyle w:val="elementperfxhead"/>
              <w:numPr>
                <w:ilvl w:val="0"/>
                <w:numId w:val="19"/>
              </w:numPr>
              <w:spacing w:line="360" w:lineRule="auto"/>
              <w:ind w:right="0"/>
              <w:rPr>
                <w:rFonts w:ascii="Times New Roman" w:hAnsi="Times New Roman"/>
                <w:b w:val="0"/>
                <w:sz w:val="24"/>
                <w:szCs w:val="24"/>
              </w:rPr>
            </w:pPr>
            <w:r>
              <w:rPr>
                <w:rFonts w:ascii="Times New Roman" w:hAnsi="Times New Roman"/>
                <w:b w:val="0"/>
                <w:sz w:val="24"/>
                <w:szCs w:val="24"/>
              </w:rPr>
              <w:t>Store</w:t>
            </w:r>
          </w:p>
          <w:p w14:paraId="4E1B0CFF" w14:textId="77777777" w:rsidR="0017170C" w:rsidRDefault="00000000">
            <w:pPr>
              <w:pStyle w:val="elementperfxhead"/>
              <w:numPr>
                <w:ilvl w:val="0"/>
                <w:numId w:val="19"/>
              </w:numPr>
              <w:spacing w:line="360" w:lineRule="auto"/>
              <w:ind w:right="0"/>
              <w:rPr>
                <w:rFonts w:ascii="Times New Roman" w:hAnsi="Times New Roman"/>
                <w:b w:val="0"/>
                <w:sz w:val="24"/>
                <w:szCs w:val="24"/>
              </w:rPr>
            </w:pPr>
            <w:proofErr w:type="spellStart"/>
            <w:r>
              <w:rPr>
                <w:rFonts w:ascii="Times New Roman" w:hAnsi="Times New Roman"/>
                <w:b w:val="0"/>
                <w:sz w:val="24"/>
                <w:szCs w:val="24"/>
              </w:rPr>
              <w:t>Aceesory</w:t>
            </w:r>
            <w:proofErr w:type="spellEnd"/>
            <w:r>
              <w:rPr>
                <w:rFonts w:ascii="Times New Roman" w:hAnsi="Times New Roman"/>
                <w:b w:val="0"/>
                <w:sz w:val="24"/>
                <w:szCs w:val="24"/>
              </w:rPr>
              <w:t xml:space="preserve"> structures</w:t>
            </w:r>
          </w:p>
          <w:p w14:paraId="7ECE6E6C" w14:textId="77777777" w:rsidR="0017170C" w:rsidRDefault="00000000">
            <w:pPr>
              <w:pStyle w:val="elementperfxhead"/>
              <w:numPr>
                <w:ilvl w:val="0"/>
                <w:numId w:val="19"/>
              </w:numPr>
              <w:spacing w:line="360" w:lineRule="auto"/>
              <w:ind w:right="0"/>
              <w:rPr>
                <w:rFonts w:ascii="Times New Roman" w:hAnsi="Times New Roman"/>
                <w:b w:val="0"/>
                <w:sz w:val="24"/>
                <w:szCs w:val="24"/>
              </w:rPr>
            </w:pPr>
            <w:r>
              <w:rPr>
                <w:rFonts w:ascii="Times New Roman" w:hAnsi="Times New Roman"/>
                <w:b w:val="0"/>
                <w:sz w:val="24"/>
                <w:szCs w:val="24"/>
              </w:rPr>
              <w:t xml:space="preserve">Saw </w:t>
            </w:r>
          </w:p>
          <w:p w14:paraId="506F12A1" w14:textId="77777777" w:rsidR="0017170C" w:rsidRDefault="00000000">
            <w:pPr>
              <w:pStyle w:val="elementperfxhead"/>
              <w:numPr>
                <w:ilvl w:val="0"/>
                <w:numId w:val="19"/>
              </w:numPr>
              <w:spacing w:line="360" w:lineRule="auto"/>
              <w:ind w:right="0"/>
              <w:rPr>
                <w:rFonts w:ascii="Times New Roman" w:hAnsi="Times New Roman"/>
                <w:b w:val="0"/>
                <w:sz w:val="24"/>
                <w:szCs w:val="24"/>
              </w:rPr>
            </w:pPr>
            <w:r>
              <w:rPr>
                <w:rFonts w:ascii="Times New Roman" w:hAnsi="Times New Roman"/>
                <w:b w:val="0"/>
                <w:sz w:val="24"/>
                <w:szCs w:val="24"/>
              </w:rPr>
              <w:t xml:space="preserve">Stones </w:t>
            </w:r>
          </w:p>
          <w:p w14:paraId="502A8BD2" w14:textId="77777777" w:rsidR="0017170C" w:rsidRDefault="00000000">
            <w:pPr>
              <w:pStyle w:val="elementperfxhead"/>
              <w:numPr>
                <w:ilvl w:val="0"/>
                <w:numId w:val="19"/>
              </w:numPr>
              <w:spacing w:line="360" w:lineRule="auto"/>
              <w:ind w:right="0"/>
              <w:rPr>
                <w:rFonts w:ascii="Times New Roman" w:hAnsi="Times New Roman"/>
                <w:b w:val="0"/>
                <w:sz w:val="24"/>
                <w:szCs w:val="24"/>
              </w:rPr>
            </w:pPr>
            <w:r>
              <w:rPr>
                <w:rFonts w:ascii="Times New Roman" w:hAnsi="Times New Roman"/>
                <w:b w:val="0"/>
                <w:sz w:val="24"/>
                <w:szCs w:val="24"/>
              </w:rPr>
              <w:t xml:space="preserve">Sand </w:t>
            </w:r>
          </w:p>
          <w:p w14:paraId="0B42CF42" w14:textId="77777777" w:rsidR="0017170C" w:rsidRDefault="00000000">
            <w:pPr>
              <w:pStyle w:val="elementperfxhead"/>
              <w:numPr>
                <w:ilvl w:val="0"/>
                <w:numId w:val="19"/>
              </w:numPr>
              <w:spacing w:line="360" w:lineRule="auto"/>
              <w:ind w:right="0"/>
              <w:rPr>
                <w:rFonts w:ascii="Times New Roman" w:hAnsi="Times New Roman"/>
                <w:b w:val="0"/>
                <w:sz w:val="24"/>
                <w:szCs w:val="24"/>
              </w:rPr>
            </w:pPr>
            <w:r>
              <w:rPr>
                <w:rFonts w:ascii="Times New Roman" w:hAnsi="Times New Roman"/>
                <w:b w:val="0"/>
                <w:sz w:val="24"/>
                <w:szCs w:val="24"/>
              </w:rPr>
              <w:t xml:space="preserve">Cement </w:t>
            </w:r>
          </w:p>
          <w:p w14:paraId="1D15D3E5" w14:textId="77777777" w:rsidR="0017170C" w:rsidRDefault="00000000">
            <w:pPr>
              <w:pStyle w:val="elementperfxhead"/>
              <w:numPr>
                <w:ilvl w:val="0"/>
                <w:numId w:val="19"/>
              </w:numPr>
              <w:spacing w:line="360" w:lineRule="auto"/>
              <w:ind w:right="0"/>
              <w:rPr>
                <w:rFonts w:ascii="Times New Roman" w:hAnsi="Times New Roman"/>
                <w:b w:val="0"/>
                <w:sz w:val="24"/>
                <w:szCs w:val="24"/>
              </w:rPr>
            </w:pPr>
            <w:r>
              <w:rPr>
                <w:rFonts w:ascii="Times New Roman" w:hAnsi="Times New Roman"/>
                <w:b w:val="0"/>
                <w:sz w:val="24"/>
                <w:szCs w:val="24"/>
              </w:rPr>
              <w:t>Ballast</w:t>
            </w:r>
          </w:p>
          <w:p w14:paraId="696EC584" w14:textId="77777777" w:rsidR="0017170C" w:rsidRDefault="00000000">
            <w:pPr>
              <w:pStyle w:val="elementperfxhead"/>
              <w:numPr>
                <w:ilvl w:val="0"/>
                <w:numId w:val="19"/>
              </w:numPr>
              <w:spacing w:line="360" w:lineRule="auto"/>
              <w:ind w:right="0"/>
              <w:rPr>
                <w:rFonts w:ascii="Times New Roman" w:hAnsi="Times New Roman"/>
                <w:b w:val="0"/>
                <w:sz w:val="24"/>
                <w:szCs w:val="24"/>
              </w:rPr>
            </w:pPr>
            <w:r>
              <w:rPr>
                <w:rFonts w:ascii="Times New Roman" w:hAnsi="Times New Roman"/>
                <w:b w:val="0"/>
                <w:sz w:val="24"/>
                <w:szCs w:val="24"/>
              </w:rPr>
              <w:t>Timber</w:t>
            </w:r>
          </w:p>
          <w:p w14:paraId="599C442D" w14:textId="77777777" w:rsidR="0017170C" w:rsidRDefault="00000000">
            <w:pPr>
              <w:pStyle w:val="elementperfxhead"/>
              <w:numPr>
                <w:ilvl w:val="0"/>
                <w:numId w:val="19"/>
              </w:numPr>
              <w:spacing w:line="360" w:lineRule="auto"/>
              <w:ind w:right="0"/>
              <w:rPr>
                <w:rFonts w:ascii="Times New Roman" w:hAnsi="Times New Roman"/>
                <w:b w:val="0"/>
                <w:sz w:val="24"/>
                <w:szCs w:val="24"/>
              </w:rPr>
            </w:pPr>
            <w:r>
              <w:rPr>
                <w:rFonts w:ascii="Times New Roman" w:hAnsi="Times New Roman"/>
                <w:b w:val="0"/>
                <w:sz w:val="24"/>
                <w:szCs w:val="24"/>
              </w:rPr>
              <w:t xml:space="preserve">Slashers </w:t>
            </w:r>
          </w:p>
          <w:p w14:paraId="5AF0496A" w14:textId="77777777" w:rsidR="0017170C" w:rsidRDefault="00000000">
            <w:pPr>
              <w:pStyle w:val="elementperfxhead"/>
              <w:numPr>
                <w:ilvl w:val="0"/>
                <w:numId w:val="19"/>
              </w:numPr>
              <w:spacing w:line="360" w:lineRule="auto"/>
              <w:ind w:right="0"/>
              <w:rPr>
                <w:rFonts w:ascii="Times New Roman" w:hAnsi="Times New Roman"/>
                <w:b w:val="0"/>
                <w:sz w:val="24"/>
                <w:szCs w:val="24"/>
              </w:rPr>
            </w:pPr>
            <w:r>
              <w:rPr>
                <w:rFonts w:ascii="Times New Roman" w:hAnsi="Times New Roman"/>
                <w:b w:val="0"/>
                <w:sz w:val="24"/>
                <w:szCs w:val="24"/>
              </w:rPr>
              <w:t xml:space="preserve">Crowbar </w:t>
            </w:r>
          </w:p>
          <w:p w14:paraId="4F3D43E5" w14:textId="77777777" w:rsidR="0017170C" w:rsidRDefault="0017170C">
            <w:pPr>
              <w:pStyle w:val="elementperfxhead"/>
              <w:spacing w:line="360" w:lineRule="auto"/>
              <w:ind w:left="720" w:right="0"/>
              <w:rPr>
                <w:rFonts w:ascii="Times New Roman" w:hAnsi="Times New Roman"/>
                <w:b w:val="0"/>
                <w:sz w:val="24"/>
                <w:szCs w:val="24"/>
              </w:rPr>
            </w:pPr>
          </w:p>
        </w:tc>
        <w:tc>
          <w:tcPr>
            <w:tcW w:w="2976" w:type="dxa"/>
          </w:tcPr>
          <w:p w14:paraId="7C62809A" w14:textId="77777777" w:rsidR="0017170C" w:rsidRDefault="00000000">
            <w:pPr>
              <w:pStyle w:val="elementperfxhead"/>
              <w:numPr>
                <w:ilvl w:val="0"/>
                <w:numId w:val="19"/>
              </w:numPr>
              <w:spacing w:line="360" w:lineRule="auto"/>
              <w:ind w:right="0"/>
              <w:rPr>
                <w:rFonts w:ascii="Times New Roman" w:hAnsi="Times New Roman"/>
                <w:b w:val="0"/>
                <w:sz w:val="24"/>
                <w:szCs w:val="24"/>
              </w:rPr>
            </w:pPr>
            <w:r>
              <w:rPr>
                <w:rFonts w:ascii="Times New Roman" w:hAnsi="Times New Roman"/>
                <w:b w:val="0"/>
                <w:sz w:val="24"/>
                <w:szCs w:val="24"/>
              </w:rPr>
              <w:t xml:space="preserve">Hammer </w:t>
            </w:r>
          </w:p>
          <w:p w14:paraId="69ECA108" w14:textId="77777777" w:rsidR="0017170C" w:rsidRDefault="00000000">
            <w:pPr>
              <w:pStyle w:val="elementperfxhead"/>
              <w:numPr>
                <w:ilvl w:val="0"/>
                <w:numId w:val="19"/>
              </w:numPr>
              <w:spacing w:line="360" w:lineRule="auto"/>
              <w:ind w:right="0"/>
              <w:rPr>
                <w:rFonts w:ascii="Times New Roman" w:hAnsi="Times New Roman"/>
                <w:b w:val="0"/>
                <w:sz w:val="24"/>
                <w:szCs w:val="24"/>
              </w:rPr>
            </w:pPr>
            <w:r>
              <w:rPr>
                <w:rFonts w:ascii="Times New Roman" w:hAnsi="Times New Roman"/>
                <w:b w:val="0"/>
                <w:sz w:val="24"/>
                <w:szCs w:val="24"/>
              </w:rPr>
              <w:t xml:space="preserve">Nails </w:t>
            </w:r>
          </w:p>
          <w:p w14:paraId="35EAB14F" w14:textId="77777777" w:rsidR="0017170C" w:rsidRDefault="00000000">
            <w:pPr>
              <w:pStyle w:val="elementperfxhead"/>
              <w:numPr>
                <w:ilvl w:val="0"/>
                <w:numId w:val="19"/>
              </w:numPr>
              <w:spacing w:line="360" w:lineRule="auto"/>
              <w:ind w:right="0"/>
              <w:rPr>
                <w:rFonts w:ascii="Times New Roman" w:hAnsi="Times New Roman"/>
                <w:b w:val="0"/>
                <w:sz w:val="24"/>
                <w:szCs w:val="24"/>
              </w:rPr>
            </w:pPr>
            <w:r>
              <w:rPr>
                <w:rFonts w:ascii="Times New Roman" w:hAnsi="Times New Roman"/>
                <w:b w:val="0"/>
                <w:sz w:val="24"/>
                <w:szCs w:val="24"/>
              </w:rPr>
              <w:t>String</w:t>
            </w:r>
          </w:p>
          <w:p w14:paraId="07A0F1C7" w14:textId="77777777" w:rsidR="0017170C" w:rsidRDefault="00000000">
            <w:pPr>
              <w:pStyle w:val="elementperfxhead"/>
              <w:numPr>
                <w:ilvl w:val="0"/>
                <w:numId w:val="19"/>
              </w:numPr>
              <w:spacing w:line="360" w:lineRule="auto"/>
              <w:ind w:right="0"/>
              <w:rPr>
                <w:rFonts w:ascii="Times New Roman" w:hAnsi="Times New Roman"/>
                <w:b w:val="0"/>
                <w:sz w:val="24"/>
                <w:szCs w:val="24"/>
              </w:rPr>
            </w:pPr>
            <w:r>
              <w:rPr>
                <w:rFonts w:ascii="Times New Roman" w:hAnsi="Times New Roman"/>
                <w:b w:val="0"/>
                <w:sz w:val="24"/>
                <w:szCs w:val="24"/>
              </w:rPr>
              <w:t>Wooden pegs</w:t>
            </w:r>
          </w:p>
          <w:p w14:paraId="44681D1C" w14:textId="77777777" w:rsidR="0017170C" w:rsidRDefault="00000000">
            <w:pPr>
              <w:pStyle w:val="elementperfxhead"/>
              <w:numPr>
                <w:ilvl w:val="0"/>
                <w:numId w:val="19"/>
              </w:numPr>
              <w:spacing w:line="360" w:lineRule="auto"/>
              <w:ind w:right="0"/>
              <w:rPr>
                <w:rFonts w:ascii="Times New Roman" w:hAnsi="Times New Roman"/>
                <w:b w:val="0"/>
                <w:sz w:val="24"/>
                <w:szCs w:val="24"/>
              </w:rPr>
            </w:pPr>
            <w:r>
              <w:rPr>
                <w:rFonts w:ascii="Times New Roman" w:hAnsi="Times New Roman"/>
                <w:b w:val="0"/>
                <w:sz w:val="24"/>
                <w:szCs w:val="24"/>
              </w:rPr>
              <w:t>Tape measures</w:t>
            </w:r>
          </w:p>
          <w:p w14:paraId="69318F64" w14:textId="77777777" w:rsidR="0017170C" w:rsidRDefault="00000000">
            <w:pPr>
              <w:pStyle w:val="elementperfxhead"/>
              <w:numPr>
                <w:ilvl w:val="0"/>
                <w:numId w:val="19"/>
              </w:numPr>
              <w:spacing w:line="360" w:lineRule="auto"/>
              <w:ind w:right="0"/>
              <w:rPr>
                <w:rFonts w:ascii="Times New Roman" w:hAnsi="Times New Roman"/>
                <w:b w:val="0"/>
                <w:sz w:val="24"/>
                <w:szCs w:val="24"/>
              </w:rPr>
            </w:pPr>
            <w:r>
              <w:rPr>
                <w:rFonts w:ascii="Times New Roman" w:hAnsi="Times New Roman"/>
                <w:b w:val="0"/>
                <w:sz w:val="24"/>
                <w:szCs w:val="24"/>
              </w:rPr>
              <w:t>Barbed/chain link</w:t>
            </w:r>
          </w:p>
          <w:p w14:paraId="2D56CF76" w14:textId="77777777" w:rsidR="0017170C" w:rsidRDefault="00000000">
            <w:pPr>
              <w:pStyle w:val="elementperfxhead"/>
              <w:numPr>
                <w:ilvl w:val="0"/>
                <w:numId w:val="19"/>
              </w:numPr>
              <w:spacing w:line="360" w:lineRule="auto"/>
              <w:ind w:right="0"/>
              <w:rPr>
                <w:rFonts w:ascii="Times New Roman" w:hAnsi="Times New Roman"/>
                <w:b w:val="0"/>
                <w:sz w:val="24"/>
                <w:szCs w:val="24"/>
              </w:rPr>
            </w:pPr>
            <w:r>
              <w:rPr>
                <w:rFonts w:ascii="Times New Roman" w:hAnsi="Times New Roman"/>
                <w:b w:val="0"/>
                <w:sz w:val="24"/>
                <w:szCs w:val="24"/>
              </w:rPr>
              <w:t xml:space="preserve">Hoe </w:t>
            </w:r>
          </w:p>
          <w:p w14:paraId="7661BD6D" w14:textId="77777777" w:rsidR="0017170C" w:rsidRDefault="00000000">
            <w:pPr>
              <w:pStyle w:val="elementperfxhead"/>
              <w:numPr>
                <w:ilvl w:val="0"/>
                <w:numId w:val="19"/>
              </w:numPr>
              <w:spacing w:line="360" w:lineRule="auto"/>
              <w:ind w:right="0"/>
              <w:rPr>
                <w:rFonts w:ascii="Times New Roman" w:hAnsi="Times New Roman"/>
                <w:b w:val="0"/>
                <w:sz w:val="24"/>
                <w:szCs w:val="24"/>
              </w:rPr>
            </w:pPr>
            <w:r>
              <w:rPr>
                <w:rFonts w:ascii="Times New Roman" w:hAnsi="Times New Roman"/>
                <w:b w:val="0"/>
                <w:sz w:val="24"/>
                <w:szCs w:val="24"/>
              </w:rPr>
              <w:t>Shovels</w:t>
            </w:r>
          </w:p>
          <w:p w14:paraId="1EACFD74" w14:textId="77777777" w:rsidR="0017170C" w:rsidRDefault="00000000">
            <w:pPr>
              <w:pStyle w:val="elementperfxhead"/>
              <w:numPr>
                <w:ilvl w:val="0"/>
                <w:numId w:val="19"/>
              </w:numPr>
              <w:spacing w:line="360" w:lineRule="auto"/>
              <w:ind w:right="0"/>
              <w:rPr>
                <w:rFonts w:ascii="Times New Roman" w:hAnsi="Times New Roman"/>
                <w:b w:val="0"/>
                <w:sz w:val="24"/>
                <w:szCs w:val="24"/>
              </w:rPr>
            </w:pPr>
            <w:r>
              <w:rPr>
                <w:rFonts w:ascii="Times New Roman" w:hAnsi="Times New Roman"/>
                <w:b w:val="0"/>
                <w:sz w:val="24"/>
                <w:szCs w:val="24"/>
              </w:rPr>
              <w:t>Wheel burrow</w:t>
            </w:r>
          </w:p>
        </w:tc>
      </w:tr>
    </w:tbl>
    <w:tbl>
      <w:tblPr>
        <w:tblStyle w:val="TableGrid"/>
        <w:tblW w:w="5152" w:type="pct"/>
        <w:tblLook w:val="04A0" w:firstRow="1" w:lastRow="0" w:firstColumn="1" w:lastColumn="0" w:noHBand="0" w:noVBand="1"/>
      </w:tblPr>
      <w:tblGrid>
        <w:gridCol w:w="3823"/>
        <w:gridCol w:w="2836"/>
        <w:gridCol w:w="2975"/>
      </w:tblGrid>
      <w:tr w:rsidR="0017170C" w14:paraId="7A6B67B6" w14:textId="77777777">
        <w:tc>
          <w:tcPr>
            <w:tcW w:w="1984" w:type="pct"/>
            <w:tcBorders>
              <w:top w:val="single" w:sz="4" w:space="0" w:color="auto"/>
              <w:left w:val="single" w:sz="4" w:space="0" w:color="auto"/>
              <w:bottom w:val="single" w:sz="4" w:space="0" w:color="auto"/>
              <w:right w:val="single" w:sz="4" w:space="0" w:color="auto"/>
            </w:tcBorders>
          </w:tcPr>
          <w:p w14:paraId="7EC862AB" w14:textId="77777777" w:rsidR="0017170C" w:rsidRDefault="00000000">
            <w:pPr>
              <w:pStyle w:val="ListParagraph"/>
              <w:widowControl w:val="0"/>
              <w:numPr>
                <w:ilvl w:val="0"/>
                <w:numId w:val="21"/>
              </w:numPr>
              <w:autoSpaceDN w:val="0"/>
              <w:spacing w:after="0" w:line="360" w:lineRule="auto"/>
              <w:ind w:left="360"/>
              <w:rPr>
                <w:rFonts w:ascii="Times New Roman" w:hAnsi="Times New Roman"/>
                <w:sz w:val="24"/>
                <w:szCs w:val="24"/>
              </w:rPr>
            </w:pPr>
            <w:bookmarkStart w:id="31" w:name="_Toc498158988"/>
            <w:bookmarkStart w:id="32" w:name="_Toc498158990"/>
            <w:bookmarkStart w:id="33" w:name="_Toc498158989"/>
            <w:bookmarkEnd w:id="28"/>
            <w:r>
              <w:rPr>
                <w:rFonts w:ascii="Times New Roman" w:hAnsi="Times New Roman"/>
                <w:sz w:val="24"/>
                <w:szCs w:val="24"/>
                <w:lang w:val="en-ZA"/>
              </w:rPr>
              <w:t>25 Desktop computers/laptops</w:t>
            </w:r>
          </w:p>
        </w:tc>
        <w:tc>
          <w:tcPr>
            <w:tcW w:w="1472" w:type="pct"/>
            <w:tcBorders>
              <w:top w:val="single" w:sz="4" w:space="0" w:color="auto"/>
              <w:left w:val="single" w:sz="4" w:space="0" w:color="auto"/>
              <w:bottom w:val="single" w:sz="4" w:space="0" w:color="auto"/>
              <w:right w:val="single" w:sz="4" w:space="0" w:color="auto"/>
            </w:tcBorders>
          </w:tcPr>
          <w:p w14:paraId="687E23D8" w14:textId="77777777" w:rsidR="0017170C" w:rsidRDefault="00000000">
            <w:pPr>
              <w:widowControl w:val="0"/>
              <w:autoSpaceDE w:val="0"/>
              <w:autoSpaceDN w:val="0"/>
              <w:spacing w:after="0" w:line="360" w:lineRule="auto"/>
              <w:rPr>
                <w:szCs w:val="24"/>
                <w:lang w:val="en-ZA"/>
              </w:rPr>
            </w:pPr>
            <w:r>
              <w:rPr>
                <w:szCs w:val="24"/>
              </w:rPr>
              <w:t>25 mobile phones</w:t>
            </w:r>
          </w:p>
        </w:tc>
        <w:tc>
          <w:tcPr>
            <w:tcW w:w="1544" w:type="pct"/>
            <w:tcBorders>
              <w:top w:val="single" w:sz="4" w:space="0" w:color="auto"/>
              <w:left w:val="single" w:sz="4" w:space="0" w:color="auto"/>
              <w:bottom w:val="single" w:sz="4" w:space="0" w:color="auto"/>
              <w:right w:val="single" w:sz="4" w:space="0" w:color="auto"/>
            </w:tcBorders>
          </w:tcPr>
          <w:p w14:paraId="4A31FAB2" w14:textId="77777777" w:rsidR="0017170C" w:rsidRDefault="00000000">
            <w:pPr>
              <w:widowControl w:val="0"/>
              <w:autoSpaceDE w:val="0"/>
              <w:autoSpaceDN w:val="0"/>
              <w:spacing w:after="0" w:line="360" w:lineRule="auto"/>
              <w:jc w:val="both"/>
              <w:rPr>
                <w:szCs w:val="24"/>
                <w:lang w:val="en-ZA"/>
              </w:rPr>
            </w:pPr>
            <w:r>
              <w:rPr>
                <w:szCs w:val="24"/>
                <w:lang w:val="en-ZA"/>
              </w:rPr>
              <w:t>Flashcards</w:t>
            </w:r>
          </w:p>
        </w:tc>
      </w:tr>
      <w:tr w:rsidR="0017170C" w14:paraId="5B04A8CF" w14:textId="77777777">
        <w:tc>
          <w:tcPr>
            <w:tcW w:w="1984" w:type="pct"/>
            <w:tcBorders>
              <w:top w:val="single" w:sz="4" w:space="0" w:color="auto"/>
              <w:left w:val="single" w:sz="4" w:space="0" w:color="auto"/>
              <w:bottom w:val="single" w:sz="4" w:space="0" w:color="auto"/>
              <w:right w:val="single" w:sz="4" w:space="0" w:color="auto"/>
            </w:tcBorders>
          </w:tcPr>
          <w:p w14:paraId="0576A449" w14:textId="77777777" w:rsidR="0017170C" w:rsidRDefault="00000000">
            <w:pPr>
              <w:pStyle w:val="ListParagraph"/>
              <w:widowControl w:val="0"/>
              <w:numPr>
                <w:ilvl w:val="0"/>
                <w:numId w:val="21"/>
              </w:numPr>
              <w:autoSpaceDN w:val="0"/>
              <w:spacing w:after="0" w:line="360" w:lineRule="auto"/>
              <w:ind w:left="360"/>
              <w:jc w:val="both"/>
              <w:rPr>
                <w:rFonts w:ascii="Times New Roman" w:hAnsi="Times New Roman"/>
                <w:sz w:val="24"/>
                <w:szCs w:val="24"/>
              </w:rPr>
            </w:pPr>
            <w:r>
              <w:rPr>
                <w:rFonts w:ascii="Times New Roman" w:hAnsi="Times New Roman"/>
                <w:sz w:val="24"/>
                <w:szCs w:val="24"/>
              </w:rPr>
              <w:t>Internet connection</w:t>
            </w:r>
          </w:p>
        </w:tc>
        <w:tc>
          <w:tcPr>
            <w:tcW w:w="1472" w:type="pct"/>
            <w:tcBorders>
              <w:top w:val="single" w:sz="4" w:space="0" w:color="auto"/>
              <w:left w:val="single" w:sz="4" w:space="0" w:color="auto"/>
              <w:bottom w:val="single" w:sz="4" w:space="0" w:color="auto"/>
              <w:right w:val="single" w:sz="4" w:space="0" w:color="auto"/>
            </w:tcBorders>
          </w:tcPr>
          <w:p w14:paraId="33893F0A" w14:textId="77777777" w:rsidR="0017170C" w:rsidRDefault="00000000">
            <w:pPr>
              <w:widowControl w:val="0"/>
              <w:autoSpaceDE w:val="0"/>
              <w:autoSpaceDN w:val="0"/>
              <w:spacing w:after="0" w:line="360" w:lineRule="auto"/>
              <w:jc w:val="both"/>
              <w:rPr>
                <w:szCs w:val="24"/>
              </w:rPr>
            </w:pPr>
            <w:r>
              <w:rPr>
                <w:szCs w:val="24"/>
              </w:rPr>
              <w:t>Telephone</w:t>
            </w:r>
          </w:p>
        </w:tc>
        <w:tc>
          <w:tcPr>
            <w:tcW w:w="1544" w:type="pct"/>
            <w:tcBorders>
              <w:top w:val="single" w:sz="4" w:space="0" w:color="auto"/>
              <w:left w:val="single" w:sz="4" w:space="0" w:color="auto"/>
              <w:bottom w:val="single" w:sz="4" w:space="0" w:color="auto"/>
              <w:right w:val="single" w:sz="4" w:space="0" w:color="auto"/>
            </w:tcBorders>
          </w:tcPr>
          <w:p w14:paraId="33443727" w14:textId="77777777" w:rsidR="0017170C" w:rsidRDefault="00000000">
            <w:pPr>
              <w:widowControl w:val="0"/>
              <w:autoSpaceDE w:val="0"/>
              <w:autoSpaceDN w:val="0"/>
              <w:spacing w:after="0" w:line="360" w:lineRule="auto"/>
              <w:jc w:val="both"/>
              <w:rPr>
                <w:szCs w:val="24"/>
              </w:rPr>
            </w:pPr>
            <w:r>
              <w:rPr>
                <w:szCs w:val="24"/>
              </w:rPr>
              <w:t>Flip charts</w:t>
            </w:r>
          </w:p>
        </w:tc>
      </w:tr>
      <w:tr w:rsidR="0017170C" w14:paraId="52BAF518" w14:textId="77777777">
        <w:tc>
          <w:tcPr>
            <w:tcW w:w="1984" w:type="pct"/>
            <w:tcBorders>
              <w:top w:val="single" w:sz="4" w:space="0" w:color="auto"/>
              <w:left w:val="single" w:sz="4" w:space="0" w:color="auto"/>
              <w:bottom w:val="single" w:sz="4" w:space="0" w:color="auto"/>
              <w:right w:val="single" w:sz="4" w:space="0" w:color="auto"/>
            </w:tcBorders>
          </w:tcPr>
          <w:p w14:paraId="5CCCFEA4" w14:textId="77777777" w:rsidR="0017170C" w:rsidRDefault="00000000">
            <w:pPr>
              <w:widowControl w:val="0"/>
              <w:numPr>
                <w:ilvl w:val="0"/>
                <w:numId w:val="21"/>
              </w:numPr>
              <w:autoSpaceDN w:val="0"/>
              <w:spacing w:after="0" w:line="360" w:lineRule="auto"/>
              <w:ind w:left="360"/>
              <w:jc w:val="both"/>
              <w:rPr>
                <w:szCs w:val="24"/>
                <w:lang w:val="en-ZA"/>
              </w:rPr>
            </w:pPr>
            <w:r>
              <w:rPr>
                <w:szCs w:val="24"/>
                <w:lang w:val="en-ZA"/>
              </w:rPr>
              <w:t>1 Projector</w:t>
            </w:r>
          </w:p>
          <w:p w14:paraId="3F51B391" w14:textId="77777777" w:rsidR="0017170C" w:rsidRDefault="00000000">
            <w:pPr>
              <w:widowControl w:val="0"/>
              <w:numPr>
                <w:ilvl w:val="0"/>
                <w:numId w:val="21"/>
              </w:numPr>
              <w:autoSpaceDN w:val="0"/>
              <w:spacing w:after="0" w:line="360" w:lineRule="auto"/>
              <w:ind w:left="360"/>
              <w:jc w:val="both"/>
              <w:rPr>
                <w:szCs w:val="24"/>
                <w:lang w:val="en-ZA"/>
              </w:rPr>
            </w:pPr>
            <w:r>
              <w:rPr>
                <w:szCs w:val="24"/>
                <w:lang w:val="en-ZA"/>
              </w:rPr>
              <w:t>1 Printer</w:t>
            </w:r>
          </w:p>
        </w:tc>
        <w:tc>
          <w:tcPr>
            <w:tcW w:w="1472" w:type="pct"/>
            <w:tcBorders>
              <w:top w:val="single" w:sz="4" w:space="0" w:color="auto"/>
              <w:left w:val="single" w:sz="4" w:space="0" w:color="auto"/>
              <w:bottom w:val="single" w:sz="4" w:space="0" w:color="auto"/>
              <w:right w:val="single" w:sz="4" w:space="0" w:color="auto"/>
            </w:tcBorders>
          </w:tcPr>
          <w:p w14:paraId="3C62A149" w14:textId="77777777" w:rsidR="0017170C" w:rsidRDefault="0017170C">
            <w:pPr>
              <w:widowControl w:val="0"/>
              <w:autoSpaceDE w:val="0"/>
              <w:autoSpaceDN w:val="0"/>
              <w:spacing w:after="0" w:line="360" w:lineRule="auto"/>
              <w:ind w:left="720"/>
              <w:jc w:val="both"/>
              <w:rPr>
                <w:szCs w:val="24"/>
                <w:lang w:val="en-ZA"/>
              </w:rPr>
            </w:pPr>
          </w:p>
        </w:tc>
        <w:tc>
          <w:tcPr>
            <w:tcW w:w="1544" w:type="pct"/>
            <w:tcBorders>
              <w:top w:val="single" w:sz="4" w:space="0" w:color="auto"/>
              <w:left w:val="single" w:sz="4" w:space="0" w:color="auto"/>
              <w:bottom w:val="single" w:sz="4" w:space="0" w:color="auto"/>
              <w:right w:val="single" w:sz="4" w:space="0" w:color="auto"/>
            </w:tcBorders>
          </w:tcPr>
          <w:p w14:paraId="2ED23EAB" w14:textId="77777777" w:rsidR="0017170C" w:rsidRDefault="00000000">
            <w:pPr>
              <w:widowControl w:val="0"/>
              <w:autoSpaceDE w:val="0"/>
              <w:autoSpaceDN w:val="0"/>
              <w:spacing w:after="0" w:line="360" w:lineRule="auto"/>
              <w:rPr>
                <w:szCs w:val="24"/>
                <w:lang w:val="en-ZA"/>
              </w:rPr>
            </w:pPr>
            <w:r>
              <w:rPr>
                <w:szCs w:val="24"/>
              </w:rPr>
              <w:t xml:space="preserve">2 packets of assorted </w:t>
            </w:r>
            <w:proofErr w:type="spellStart"/>
            <w:r>
              <w:rPr>
                <w:szCs w:val="24"/>
              </w:rPr>
              <w:t>colors</w:t>
            </w:r>
            <w:proofErr w:type="spellEnd"/>
            <w:r>
              <w:rPr>
                <w:szCs w:val="24"/>
              </w:rPr>
              <w:t xml:space="preserve"> of whiteboard marker pens</w:t>
            </w:r>
          </w:p>
        </w:tc>
      </w:tr>
      <w:tr w:rsidR="0017170C" w14:paraId="30A14408" w14:textId="77777777">
        <w:tc>
          <w:tcPr>
            <w:tcW w:w="1984" w:type="pct"/>
            <w:tcBorders>
              <w:top w:val="single" w:sz="4" w:space="0" w:color="auto"/>
              <w:left w:val="single" w:sz="4" w:space="0" w:color="auto"/>
              <w:bottom w:val="single" w:sz="4" w:space="0" w:color="auto"/>
              <w:right w:val="single" w:sz="4" w:space="0" w:color="auto"/>
            </w:tcBorders>
          </w:tcPr>
          <w:p w14:paraId="695984CA" w14:textId="77777777" w:rsidR="0017170C" w:rsidRDefault="00000000">
            <w:pPr>
              <w:pStyle w:val="ListParagraph"/>
              <w:widowControl w:val="0"/>
              <w:numPr>
                <w:ilvl w:val="0"/>
                <w:numId w:val="21"/>
              </w:numPr>
              <w:autoSpaceDN w:val="0"/>
              <w:spacing w:after="0" w:line="360" w:lineRule="auto"/>
              <w:ind w:left="360"/>
              <w:jc w:val="both"/>
              <w:rPr>
                <w:rFonts w:ascii="Times New Roman" w:hAnsi="Times New Roman"/>
                <w:sz w:val="24"/>
                <w:szCs w:val="24"/>
              </w:rPr>
            </w:pPr>
            <w:r>
              <w:rPr>
                <w:rFonts w:ascii="Times New Roman" w:hAnsi="Times New Roman"/>
                <w:sz w:val="24"/>
                <w:szCs w:val="24"/>
              </w:rPr>
              <w:t>1 Whiteboard</w:t>
            </w:r>
          </w:p>
        </w:tc>
        <w:tc>
          <w:tcPr>
            <w:tcW w:w="1472" w:type="pct"/>
            <w:tcBorders>
              <w:top w:val="single" w:sz="4" w:space="0" w:color="auto"/>
              <w:left w:val="single" w:sz="4" w:space="0" w:color="auto"/>
              <w:bottom w:val="single" w:sz="4" w:space="0" w:color="auto"/>
              <w:right w:val="single" w:sz="4" w:space="0" w:color="auto"/>
            </w:tcBorders>
          </w:tcPr>
          <w:p w14:paraId="2A4828E1" w14:textId="77777777" w:rsidR="0017170C" w:rsidRDefault="0017170C">
            <w:pPr>
              <w:pStyle w:val="ListParagraph"/>
              <w:spacing w:after="0" w:line="360" w:lineRule="auto"/>
              <w:jc w:val="both"/>
              <w:rPr>
                <w:rFonts w:ascii="Times New Roman" w:hAnsi="Times New Roman"/>
                <w:sz w:val="24"/>
                <w:szCs w:val="24"/>
              </w:rPr>
            </w:pPr>
          </w:p>
        </w:tc>
        <w:tc>
          <w:tcPr>
            <w:tcW w:w="1544" w:type="pct"/>
            <w:tcBorders>
              <w:top w:val="single" w:sz="4" w:space="0" w:color="auto"/>
              <w:left w:val="single" w:sz="4" w:space="0" w:color="auto"/>
              <w:bottom w:val="single" w:sz="4" w:space="0" w:color="auto"/>
              <w:right w:val="single" w:sz="4" w:space="0" w:color="auto"/>
            </w:tcBorders>
          </w:tcPr>
          <w:p w14:paraId="2D54FE01" w14:textId="77777777" w:rsidR="0017170C" w:rsidRDefault="00000000">
            <w:pPr>
              <w:widowControl w:val="0"/>
              <w:autoSpaceDE w:val="0"/>
              <w:autoSpaceDN w:val="0"/>
              <w:spacing w:after="0" w:line="360" w:lineRule="auto"/>
              <w:jc w:val="both"/>
              <w:rPr>
                <w:szCs w:val="24"/>
              </w:rPr>
            </w:pPr>
            <w:r>
              <w:rPr>
                <w:szCs w:val="24"/>
              </w:rPr>
              <w:t>Printing papers</w:t>
            </w:r>
          </w:p>
        </w:tc>
      </w:tr>
      <w:tr w:rsidR="0017170C" w14:paraId="49901D24" w14:textId="77777777">
        <w:tc>
          <w:tcPr>
            <w:tcW w:w="1984" w:type="pct"/>
            <w:tcBorders>
              <w:top w:val="single" w:sz="4" w:space="0" w:color="auto"/>
              <w:left w:val="single" w:sz="4" w:space="0" w:color="auto"/>
              <w:bottom w:val="single" w:sz="4" w:space="0" w:color="auto"/>
              <w:right w:val="single" w:sz="4" w:space="0" w:color="auto"/>
            </w:tcBorders>
          </w:tcPr>
          <w:p w14:paraId="35BBAE50" w14:textId="77777777" w:rsidR="0017170C" w:rsidRDefault="00000000">
            <w:pPr>
              <w:pStyle w:val="ListParagraph"/>
              <w:widowControl w:val="0"/>
              <w:numPr>
                <w:ilvl w:val="0"/>
                <w:numId w:val="21"/>
              </w:numPr>
              <w:autoSpaceDN w:val="0"/>
              <w:spacing w:after="0" w:line="360" w:lineRule="auto"/>
              <w:ind w:left="360"/>
              <w:jc w:val="both"/>
              <w:rPr>
                <w:rFonts w:ascii="Times New Roman" w:hAnsi="Times New Roman"/>
                <w:sz w:val="24"/>
                <w:szCs w:val="24"/>
              </w:rPr>
            </w:pPr>
            <w:r>
              <w:rPr>
                <w:rFonts w:ascii="Times New Roman" w:hAnsi="Times New Roman"/>
                <w:sz w:val="24"/>
                <w:szCs w:val="24"/>
              </w:rPr>
              <w:t>5 Business plan templates</w:t>
            </w:r>
          </w:p>
          <w:p w14:paraId="7C1B10DF" w14:textId="77777777" w:rsidR="0017170C" w:rsidRDefault="00000000">
            <w:pPr>
              <w:pStyle w:val="ListParagraph"/>
              <w:widowControl w:val="0"/>
              <w:numPr>
                <w:ilvl w:val="0"/>
                <w:numId w:val="21"/>
              </w:numPr>
              <w:autoSpaceDN w:val="0"/>
              <w:spacing w:after="0" w:line="360" w:lineRule="auto"/>
              <w:ind w:left="360"/>
              <w:jc w:val="both"/>
              <w:rPr>
                <w:rFonts w:ascii="Times New Roman" w:hAnsi="Times New Roman"/>
                <w:sz w:val="24"/>
                <w:szCs w:val="24"/>
              </w:rPr>
            </w:pPr>
            <w:r>
              <w:rPr>
                <w:rFonts w:ascii="Times New Roman" w:hAnsi="Times New Roman"/>
                <w:sz w:val="24"/>
                <w:szCs w:val="24"/>
              </w:rPr>
              <w:t>1 Overhead projectors</w:t>
            </w:r>
          </w:p>
          <w:p w14:paraId="356324BD" w14:textId="77777777" w:rsidR="0017170C" w:rsidRDefault="00000000">
            <w:pPr>
              <w:pStyle w:val="ListParagraph"/>
              <w:widowControl w:val="0"/>
              <w:numPr>
                <w:ilvl w:val="0"/>
                <w:numId w:val="21"/>
              </w:numPr>
              <w:autoSpaceDN w:val="0"/>
              <w:spacing w:after="0" w:line="360" w:lineRule="auto"/>
              <w:ind w:left="360"/>
              <w:jc w:val="both"/>
              <w:rPr>
                <w:rFonts w:ascii="Times New Roman" w:hAnsi="Times New Roman"/>
                <w:sz w:val="24"/>
                <w:szCs w:val="24"/>
              </w:rPr>
            </w:pPr>
            <w:r>
              <w:rPr>
                <w:rFonts w:ascii="Times New Roman" w:hAnsi="Times New Roman"/>
                <w:sz w:val="24"/>
                <w:szCs w:val="24"/>
              </w:rPr>
              <w:lastRenderedPageBreak/>
              <w:t>Internet</w:t>
            </w:r>
          </w:p>
          <w:p w14:paraId="37852587" w14:textId="77777777" w:rsidR="0017170C" w:rsidRDefault="00000000">
            <w:pPr>
              <w:pStyle w:val="ListParagraph"/>
              <w:widowControl w:val="0"/>
              <w:numPr>
                <w:ilvl w:val="0"/>
                <w:numId w:val="21"/>
              </w:numPr>
              <w:autoSpaceDN w:val="0"/>
              <w:spacing w:after="0" w:line="360" w:lineRule="auto"/>
              <w:ind w:left="360"/>
              <w:jc w:val="both"/>
              <w:rPr>
                <w:rFonts w:ascii="Times New Roman" w:hAnsi="Times New Roman"/>
                <w:sz w:val="24"/>
                <w:szCs w:val="24"/>
              </w:rPr>
            </w:pPr>
            <w:r>
              <w:rPr>
                <w:rFonts w:ascii="Times New Roman" w:hAnsi="Times New Roman"/>
                <w:sz w:val="24"/>
                <w:szCs w:val="24"/>
              </w:rPr>
              <w:t>Video clips</w:t>
            </w:r>
          </w:p>
          <w:p w14:paraId="09FD6EBC" w14:textId="77777777" w:rsidR="0017170C" w:rsidRDefault="00000000">
            <w:pPr>
              <w:pStyle w:val="ListParagraph"/>
              <w:widowControl w:val="0"/>
              <w:numPr>
                <w:ilvl w:val="0"/>
                <w:numId w:val="21"/>
              </w:numPr>
              <w:autoSpaceDN w:val="0"/>
              <w:spacing w:after="0" w:line="360" w:lineRule="auto"/>
              <w:ind w:left="360"/>
              <w:jc w:val="both"/>
              <w:rPr>
                <w:rFonts w:ascii="Times New Roman" w:hAnsi="Times New Roman"/>
                <w:sz w:val="24"/>
                <w:szCs w:val="24"/>
              </w:rPr>
            </w:pPr>
            <w:r>
              <w:rPr>
                <w:rFonts w:ascii="Times New Roman" w:hAnsi="Times New Roman"/>
                <w:sz w:val="24"/>
                <w:szCs w:val="24"/>
              </w:rPr>
              <w:t>5 Newspapers and Handouts</w:t>
            </w:r>
          </w:p>
          <w:p w14:paraId="5A8DC8BC" w14:textId="77777777" w:rsidR="0017170C" w:rsidRDefault="00000000">
            <w:pPr>
              <w:pStyle w:val="ListParagraph"/>
              <w:widowControl w:val="0"/>
              <w:numPr>
                <w:ilvl w:val="0"/>
                <w:numId w:val="21"/>
              </w:numPr>
              <w:autoSpaceDN w:val="0"/>
              <w:spacing w:after="0" w:line="360" w:lineRule="auto"/>
              <w:ind w:left="360"/>
              <w:jc w:val="both"/>
              <w:rPr>
                <w:rFonts w:ascii="Times New Roman" w:hAnsi="Times New Roman"/>
                <w:sz w:val="24"/>
                <w:szCs w:val="24"/>
              </w:rPr>
            </w:pPr>
            <w:r>
              <w:rPr>
                <w:rFonts w:ascii="Times New Roman" w:hAnsi="Times New Roman"/>
                <w:sz w:val="24"/>
                <w:szCs w:val="24"/>
              </w:rPr>
              <w:t>5 Business Journals</w:t>
            </w:r>
          </w:p>
        </w:tc>
        <w:tc>
          <w:tcPr>
            <w:tcW w:w="1472" w:type="pct"/>
            <w:tcBorders>
              <w:top w:val="single" w:sz="4" w:space="0" w:color="auto"/>
              <w:left w:val="single" w:sz="4" w:space="0" w:color="auto"/>
              <w:bottom w:val="single" w:sz="4" w:space="0" w:color="auto"/>
              <w:right w:val="single" w:sz="4" w:space="0" w:color="auto"/>
            </w:tcBorders>
          </w:tcPr>
          <w:p w14:paraId="0C5AB51C" w14:textId="77777777" w:rsidR="0017170C" w:rsidRDefault="0017170C">
            <w:pPr>
              <w:pStyle w:val="ListParagraph"/>
              <w:spacing w:after="0" w:line="360" w:lineRule="auto"/>
              <w:jc w:val="both"/>
              <w:rPr>
                <w:rFonts w:ascii="Times New Roman" w:hAnsi="Times New Roman"/>
                <w:sz w:val="24"/>
                <w:szCs w:val="24"/>
              </w:rPr>
            </w:pPr>
          </w:p>
        </w:tc>
        <w:tc>
          <w:tcPr>
            <w:tcW w:w="1544" w:type="pct"/>
            <w:tcBorders>
              <w:top w:val="single" w:sz="4" w:space="0" w:color="auto"/>
              <w:left w:val="single" w:sz="4" w:space="0" w:color="auto"/>
              <w:bottom w:val="single" w:sz="4" w:space="0" w:color="auto"/>
              <w:right w:val="single" w:sz="4" w:space="0" w:color="auto"/>
            </w:tcBorders>
          </w:tcPr>
          <w:p w14:paraId="0EE29A5D" w14:textId="77777777" w:rsidR="0017170C" w:rsidRDefault="00000000">
            <w:pPr>
              <w:pStyle w:val="ListParagraph"/>
              <w:widowControl w:val="0"/>
              <w:numPr>
                <w:ilvl w:val="0"/>
                <w:numId w:val="22"/>
              </w:numPr>
              <w:autoSpaceDE w:val="0"/>
              <w:autoSpaceDN w:val="0"/>
              <w:spacing w:after="0" w:line="360" w:lineRule="auto"/>
              <w:contextualSpacing w:val="0"/>
              <w:jc w:val="both"/>
              <w:rPr>
                <w:rFonts w:ascii="Times New Roman" w:hAnsi="Times New Roman"/>
                <w:sz w:val="24"/>
                <w:szCs w:val="24"/>
              </w:rPr>
            </w:pPr>
            <w:r>
              <w:rPr>
                <w:rFonts w:ascii="Times New Roman" w:hAnsi="Times New Roman"/>
                <w:sz w:val="24"/>
                <w:szCs w:val="24"/>
              </w:rPr>
              <w:t>25 sets of Writing materials Stationery</w:t>
            </w:r>
          </w:p>
          <w:p w14:paraId="26489530" w14:textId="77777777" w:rsidR="0017170C" w:rsidRDefault="00000000">
            <w:pPr>
              <w:pStyle w:val="ListParagraph"/>
              <w:widowControl w:val="0"/>
              <w:numPr>
                <w:ilvl w:val="0"/>
                <w:numId w:val="22"/>
              </w:numPr>
              <w:autoSpaceDE w:val="0"/>
              <w:autoSpaceDN w:val="0"/>
              <w:spacing w:after="0" w:line="360" w:lineRule="auto"/>
              <w:contextualSpacing w:val="0"/>
              <w:jc w:val="both"/>
              <w:rPr>
                <w:rFonts w:ascii="Times New Roman" w:hAnsi="Times New Roman"/>
                <w:sz w:val="24"/>
                <w:szCs w:val="24"/>
              </w:rPr>
            </w:pPr>
            <w:r>
              <w:rPr>
                <w:rFonts w:ascii="Times New Roman" w:hAnsi="Times New Roman"/>
                <w:sz w:val="24"/>
                <w:szCs w:val="24"/>
              </w:rPr>
              <w:lastRenderedPageBreak/>
              <w:t>Charts</w:t>
            </w:r>
          </w:p>
        </w:tc>
      </w:tr>
    </w:tbl>
    <w:p w14:paraId="38BACB97" w14:textId="77777777" w:rsidR="0017170C" w:rsidRDefault="0017170C">
      <w:pPr>
        <w:spacing w:after="0" w:line="360" w:lineRule="auto"/>
        <w:rPr>
          <w:b/>
          <w:bCs/>
          <w:iCs/>
          <w:szCs w:val="24"/>
        </w:rPr>
      </w:pPr>
    </w:p>
    <w:p w14:paraId="71212DB4" w14:textId="77777777" w:rsidR="0017170C" w:rsidRDefault="00000000">
      <w:pPr>
        <w:spacing w:after="0" w:line="360" w:lineRule="auto"/>
        <w:rPr>
          <w:szCs w:val="24"/>
        </w:rPr>
      </w:pPr>
      <w:r>
        <w:rPr>
          <w:szCs w:val="24"/>
        </w:rPr>
        <w:br w:type="page"/>
      </w:r>
    </w:p>
    <w:p w14:paraId="20E34808" w14:textId="77777777" w:rsidR="0017170C" w:rsidRDefault="00000000">
      <w:pPr>
        <w:pStyle w:val="Heading2"/>
        <w:spacing w:before="0" w:after="0" w:line="360" w:lineRule="auto"/>
        <w:rPr>
          <w:rFonts w:cs="Times New Roman"/>
          <w:i/>
          <w:szCs w:val="24"/>
        </w:rPr>
      </w:pPr>
      <w:bookmarkStart w:id="34" w:name="_Toc196858377"/>
      <w:r>
        <w:rPr>
          <w:rFonts w:cs="Times New Roman"/>
          <w:szCs w:val="24"/>
        </w:rPr>
        <w:lastRenderedPageBreak/>
        <w:t>LAYER CHICK BROODING MANAGEMENT</w:t>
      </w:r>
      <w:bookmarkEnd w:id="31"/>
      <w:bookmarkEnd w:id="34"/>
    </w:p>
    <w:p w14:paraId="4A4F1520" w14:textId="77777777" w:rsidR="0017170C" w:rsidRDefault="00000000">
      <w:pPr>
        <w:spacing w:after="0" w:line="360" w:lineRule="auto"/>
        <w:jc w:val="both"/>
        <w:rPr>
          <w:b/>
          <w:szCs w:val="24"/>
          <w:lang w:val="en-ZA"/>
        </w:rPr>
      </w:pPr>
      <w:r>
        <w:rPr>
          <w:b/>
          <w:szCs w:val="24"/>
          <w:lang w:val="en-ZA"/>
        </w:rPr>
        <w:t>UNIT CODE:</w:t>
      </w:r>
      <w:r>
        <w:rPr>
          <w:szCs w:val="24"/>
          <w:lang w:val="en-ZA"/>
        </w:rPr>
        <w:t xml:space="preserve"> </w:t>
      </w:r>
      <w:r>
        <w:rPr>
          <w:szCs w:val="24"/>
          <w:lang w:val="en-US"/>
        </w:rPr>
        <w:t>0811 251 02A</w:t>
      </w:r>
    </w:p>
    <w:p w14:paraId="56EA4BA2" w14:textId="77777777" w:rsidR="0017170C" w:rsidRDefault="00000000">
      <w:pPr>
        <w:spacing w:after="0" w:line="360" w:lineRule="auto"/>
        <w:jc w:val="both"/>
        <w:rPr>
          <w:szCs w:val="24"/>
          <w:lang w:val="en-ZA"/>
        </w:rPr>
      </w:pPr>
      <w:r>
        <w:rPr>
          <w:b/>
          <w:szCs w:val="24"/>
          <w:lang w:val="en-ZA"/>
        </w:rPr>
        <w:t>Relationship to Occupational Standards</w:t>
      </w:r>
    </w:p>
    <w:p w14:paraId="75646BFA" w14:textId="77777777" w:rsidR="0017170C" w:rsidRDefault="00000000">
      <w:pPr>
        <w:spacing w:after="0" w:line="360" w:lineRule="auto"/>
        <w:jc w:val="both"/>
        <w:rPr>
          <w:szCs w:val="24"/>
          <w:lang w:val="en-ZA"/>
        </w:rPr>
      </w:pPr>
      <w:r>
        <w:rPr>
          <w:szCs w:val="24"/>
          <w:lang w:val="en-ZA"/>
        </w:rPr>
        <w:t>This unit addresses the Unit of Competency: Manage layer chick brooding</w:t>
      </w:r>
    </w:p>
    <w:p w14:paraId="288F45C4" w14:textId="77777777" w:rsidR="0017170C" w:rsidRDefault="00000000">
      <w:pPr>
        <w:tabs>
          <w:tab w:val="left" w:pos="6900"/>
        </w:tabs>
        <w:spacing w:after="0" w:line="360" w:lineRule="auto"/>
        <w:jc w:val="both"/>
        <w:rPr>
          <w:szCs w:val="24"/>
          <w:lang w:val="en-ZA"/>
        </w:rPr>
      </w:pPr>
      <w:r>
        <w:rPr>
          <w:szCs w:val="24"/>
          <w:lang w:val="en-ZA"/>
        </w:rPr>
        <w:tab/>
      </w:r>
    </w:p>
    <w:p w14:paraId="1B7431EB" w14:textId="77777777" w:rsidR="0017170C" w:rsidRDefault="00000000">
      <w:pPr>
        <w:spacing w:after="0" w:line="360" w:lineRule="auto"/>
        <w:jc w:val="both"/>
        <w:rPr>
          <w:szCs w:val="24"/>
          <w:lang w:val="en-ZA"/>
        </w:rPr>
      </w:pPr>
      <w:r>
        <w:rPr>
          <w:b/>
          <w:szCs w:val="24"/>
          <w:lang w:val="en-ZA"/>
        </w:rPr>
        <w:t>Duration of Unit:</w:t>
      </w:r>
      <w:r>
        <w:rPr>
          <w:szCs w:val="24"/>
          <w:lang w:val="en-ZA"/>
        </w:rPr>
        <w:t xml:space="preserve"> 120 hours</w:t>
      </w:r>
    </w:p>
    <w:p w14:paraId="53ABC34F" w14:textId="77777777" w:rsidR="0017170C" w:rsidRDefault="0017170C">
      <w:pPr>
        <w:spacing w:after="0" w:line="360" w:lineRule="auto"/>
        <w:jc w:val="both"/>
        <w:rPr>
          <w:b/>
          <w:szCs w:val="24"/>
          <w:lang w:val="en-ZA"/>
        </w:rPr>
      </w:pPr>
    </w:p>
    <w:p w14:paraId="7F709DB7" w14:textId="77777777" w:rsidR="0017170C" w:rsidRDefault="00000000">
      <w:pPr>
        <w:spacing w:after="0" w:line="360" w:lineRule="auto"/>
        <w:jc w:val="both"/>
        <w:rPr>
          <w:b/>
          <w:szCs w:val="24"/>
          <w:lang w:val="en-ZA"/>
        </w:rPr>
      </w:pPr>
      <w:r>
        <w:rPr>
          <w:b/>
          <w:szCs w:val="24"/>
          <w:lang w:val="en-ZA"/>
        </w:rPr>
        <w:t>Unit Description</w:t>
      </w:r>
    </w:p>
    <w:p w14:paraId="1E5F6487" w14:textId="77777777" w:rsidR="0017170C" w:rsidRDefault="00000000">
      <w:pPr>
        <w:spacing w:after="0" w:line="360" w:lineRule="auto"/>
        <w:ind w:left="90"/>
        <w:jc w:val="both"/>
        <w:rPr>
          <w:szCs w:val="24"/>
        </w:rPr>
      </w:pPr>
      <w:r>
        <w:rPr>
          <w:szCs w:val="24"/>
        </w:rPr>
        <w:t>This unit covers the competencies required to brood chicks. It involves preparing chick brooder, feeding brooding chicks, managing brooder house micro climate, maintaining brooder hygiene, performing chick vaccination, controlling poultry vermin, controlling poultry predators and monitoring chick performance.</w:t>
      </w:r>
    </w:p>
    <w:p w14:paraId="4CA049DC" w14:textId="77777777" w:rsidR="0017170C" w:rsidRDefault="00000000">
      <w:pPr>
        <w:spacing w:after="0" w:line="360" w:lineRule="auto"/>
        <w:rPr>
          <w:b/>
          <w:szCs w:val="24"/>
          <w:lang w:val="en-ZA"/>
        </w:rPr>
      </w:pPr>
      <w:r>
        <w:rPr>
          <w:b/>
          <w:szCs w:val="24"/>
          <w:lang w:val="en-ZA"/>
        </w:rPr>
        <w:t>Summary of Learning Outcomes</w:t>
      </w:r>
    </w:p>
    <w:p w14:paraId="3C3E6D51" w14:textId="77777777" w:rsidR="0017170C" w:rsidRDefault="00000000">
      <w:pPr>
        <w:spacing w:after="0" w:line="360" w:lineRule="auto"/>
        <w:jc w:val="both"/>
        <w:rPr>
          <w:bCs/>
          <w:szCs w:val="24"/>
          <w:lang w:val="en-ZA"/>
        </w:rPr>
      </w:pPr>
      <w:r>
        <w:rPr>
          <w:bCs/>
          <w:szCs w:val="24"/>
          <w:lang w:val="en-ZA"/>
        </w:rPr>
        <w:t>By the end of this unit, the learner should be able to:</w:t>
      </w:r>
    </w:p>
    <w:tbl>
      <w:tblPr>
        <w:tblStyle w:val="TableGrid"/>
        <w:tblW w:w="0" w:type="auto"/>
        <w:tblLook w:val="04A0" w:firstRow="1" w:lastRow="0" w:firstColumn="1" w:lastColumn="0" w:noHBand="0" w:noVBand="1"/>
      </w:tblPr>
      <w:tblGrid>
        <w:gridCol w:w="710"/>
        <w:gridCol w:w="5567"/>
        <w:gridCol w:w="3073"/>
      </w:tblGrid>
      <w:tr w:rsidR="0017170C" w14:paraId="311ED2F7" w14:textId="77777777">
        <w:tc>
          <w:tcPr>
            <w:tcW w:w="710" w:type="dxa"/>
          </w:tcPr>
          <w:p w14:paraId="41F48196" w14:textId="77777777" w:rsidR="0017170C" w:rsidRDefault="00000000">
            <w:pPr>
              <w:widowControl w:val="0"/>
              <w:kinsoku w:val="0"/>
              <w:overflowPunct w:val="0"/>
              <w:autoSpaceDE w:val="0"/>
              <w:autoSpaceDN w:val="0"/>
              <w:spacing w:after="0" w:line="360" w:lineRule="auto"/>
              <w:jc w:val="both"/>
              <w:rPr>
                <w:b/>
                <w:szCs w:val="24"/>
                <w:lang w:val="en-GB"/>
              </w:rPr>
            </w:pPr>
            <w:r>
              <w:rPr>
                <w:b/>
                <w:szCs w:val="24"/>
                <w:lang w:val="en-GB"/>
              </w:rPr>
              <w:t>S/No</w:t>
            </w:r>
          </w:p>
        </w:tc>
        <w:tc>
          <w:tcPr>
            <w:tcW w:w="5567" w:type="dxa"/>
          </w:tcPr>
          <w:p w14:paraId="5C1C2411" w14:textId="77777777" w:rsidR="0017170C" w:rsidRDefault="00000000">
            <w:pPr>
              <w:widowControl w:val="0"/>
              <w:kinsoku w:val="0"/>
              <w:overflowPunct w:val="0"/>
              <w:autoSpaceDE w:val="0"/>
              <w:autoSpaceDN w:val="0"/>
              <w:spacing w:after="0" w:line="360" w:lineRule="auto"/>
              <w:jc w:val="both"/>
              <w:rPr>
                <w:b/>
                <w:szCs w:val="24"/>
                <w:lang w:val="en-GB"/>
              </w:rPr>
            </w:pPr>
            <w:r>
              <w:rPr>
                <w:b/>
                <w:szCs w:val="24"/>
                <w:lang w:val="en-GB"/>
              </w:rPr>
              <w:t>Learning Outcomes</w:t>
            </w:r>
          </w:p>
        </w:tc>
        <w:tc>
          <w:tcPr>
            <w:tcW w:w="3073" w:type="dxa"/>
          </w:tcPr>
          <w:p w14:paraId="3EA09271" w14:textId="77777777" w:rsidR="0017170C" w:rsidRDefault="00000000">
            <w:pPr>
              <w:widowControl w:val="0"/>
              <w:kinsoku w:val="0"/>
              <w:overflowPunct w:val="0"/>
              <w:autoSpaceDE w:val="0"/>
              <w:autoSpaceDN w:val="0"/>
              <w:spacing w:after="0" w:line="360" w:lineRule="auto"/>
              <w:jc w:val="both"/>
              <w:rPr>
                <w:b/>
                <w:szCs w:val="24"/>
                <w:lang w:val="en-GB"/>
              </w:rPr>
            </w:pPr>
            <w:r>
              <w:rPr>
                <w:b/>
                <w:szCs w:val="24"/>
                <w:lang w:val="en-GB"/>
              </w:rPr>
              <w:t>Duration (Hours)</w:t>
            </w:r>
          </w:p>
        </w:tc>
      </w:tr>
      <w:tr w:rsidR="0017170C" w14:paraId="56790E35" w14:textId="77777777">
        <w:tc>
          <w:tcPr>
            <w:tcW w:w="710" w:type="dxa"/>
          </w:tcPr>
          <w:p w14:paraId="06902660" w14:textId="77777777" w:rsidR="0017170C" w:rsidRDefault="00000000">
            <w:pPr>
              <w:widowControl w:val="0"/>
              <w:numPr>
                <w:ilvl w:val="0"/>
                <w:numId w:val="23"/>
              </w:numPr>
              <w:kinsoku w:val="0"/>
              <w:overflowPunct w:val="0"/>
              <w:autoSpaceDE w:val="0"/>
              <w:autoSpaceDN w:val="0"/>
              <w:spacing w:after="0" w:line="360" w:lineRule="auto"/>
              <w:jc w:val="both"/>
              <w:rPr>
                <w:bCs/>
                <w:szCs w:val="24"/>
                <w:lang w:val="en-GB"/>
              </w:rPr>
            </w:pPr>
            <w:r>
              <w:rPr>
                <w:bCs/>
                <w:szCs w:val="24"/>
              </w:rPr>
              <w:t xml:space="preserve">  </w:t>
            </w:r>
          </w:p>
        </w:tc>
        <w:tc>
          <w:tcPr>
            <w:tcW w:w="5567" w:type="dxa"/>
          </w:tcPr>
          <w:p w14:paraId="631CDFC7" w14:textId="77777777" w:rsidR="0017170C" w:rsidRDefault="00000000">
            <w:pPr>
              <w:spacing w:after="0" w:line="360" w:lineRule="auto"/>
              <w:contextualSpacing/>
              <w:rPr>
                <w:bCs/>
                <w:szCs w:val="24"/>
              </w:rPr>
            </w:pPr>
            <w:r>
              <w:rPr>
                <w:szCs w:val="24"/>
              </w:rPr>
              <w:t>Prepare chick brooder</w:t>
            </w:r>
          </w:p>
        </w:tc>
        <w:tc>
          <w:tcPr>
            <w:tcW w:w="3073" w:type="dxa"/>
          </w:tcPr>
          <w:p w14:paraId="65C1CA41" w14:textId="77777777" w:rsidR="0017170C" w:rsidRPr="005E0987" w:rsidRDefault="00000000" w:rsidP="005E0987">
            <w:pPr>
              <w:widowControl w:val="0"/>
              <w:kinsoku w:val="0"/>
              <w:overflowPunct w:val="0"/>
              <w:autoSpaceDE w:val="0"/>
              <w:autoSpaceDN w:val="0"/>
              <w:spacing w:after="0" w:line="360" w:lineRule="auto"/>
              <w:jc w:val="center"/>
              <w:rPr>
                <w:bCs/>
                <w:szCs w:val="24"/>
                <w:lang w:val="en-US"/>
              </w:rPr>
            </w:pPr>
            <w:r w:rsidRPr="005E0987">
              <w:rPr>
                <w:bCs/>
                <w:szCs w:val="24"/>
                <w:lang w:val="en-US"/>
              </w:rPr>
              <w:t>20</w:t>
            </w:r>
          </w:p>
        </w:tc>
      </w:tr>
      <w:tr w:rsidR="0017170C" w14:paraId="59FEAB9D" w14:textId="77777777">
        <w:tc>
          <w:tcPr>
            <w:tcW w:w="710" w:type="dxa"/>
          </w:tcPr>
          <w:p w14:paraId="7D22E4FC" w14:textId="77777777" w:rsidR="0017170C" w:rsidRDefault="0017170C">
            <w:pPr>
              <w:widowControl w:val="0"/>
              <w:numPr>
                <w:ilvl w:val="0"/>
                <w:numId w:val="23"/>
              </w:numPr>
              <w:kinsoku w:val="0"/>
              <w:overflowPunct w:val="0"/>
              <w:autoSpaceDE w:val="0"/>
              <w:autoSpaceDN w:val="0"/>
              <w:spacing w:after="0" w:line="360" w:lineRule="auto"/>
              <w:jc w:val="both"/>
              <w:rPr>
                <w:bCs/>
                <w:color w:val="000000" w:themeColor="text1"/>
                <w:szCs w:val="24"/>
                <w:lang w:val="en-GB"/>
              </w:rPr>
            </w:pPr>
          </w:p>
        </w:tc>
        <w:tc>
          <w:tcPr>
            <w:tcW w:w="5567" w:type="dxa"/>
          </w:tcPr>
          <w:p w14:paraId="3EB7A0AB" w14:textId="77777777" w:rsidR="0017170C" w:rsidRDefault="00000000">
            <w:pPr>
              <w:spacing w:after="0" w:line="360" w:lineRule="auto"/>
              <w:rPr>
                <w:szCs w:val="24"/>
              </w:rPr>
            </w:pPr>
            <w:r>
              <w:rPr>
                <w:szCs w:val="24"/>
              </w:rPr>
              <w:t>Feed brooding chicks</w:t>
            </w:r>
          </w:p>
        </w:tc>
        <w:tc>
          <w:tcPr>
            <w:tcW w:w="3073" w:type="dxa"/>
          </w:tcPr>
          <w:p w14:paraId="259B8309" w14:textId="77777777" w:rsidR="0017170C" w:rsidRPr="005E0987" w:rsidRDefault="00000000" w:rsidP="005E0987">
            <w:pPr>
              <w:widowControl w:val="0"/>
              <w:kinsoku w:val="0"/>
              <w:overflowPunct w:val="0"/>
              <w:autoSpaceDE w:val="0"/>
              <w:autoSpaceDN w:val="0"/>
              <w:spacing w:after="0" w:line="360" w:lineRule="auto"/>
              <w:jc w:val="center"/>
              <w:rPr>
                <w:bCs/>
                <w:szCs w:val="24"/>
                <w:lang w:val="en-US"/>
              </w:rPr>
            </w:pPr>
            <w:r w:rsidRPr="005E0987">
              <w:rPr>
                <w:bCs/>
                <w:szCs w:val="24"/>
                <w:lang w:val="en-US"/>
              </w:rPr>
              <w:t>20</w:t>
            </w:r>
          </w:p>
        </w:tc>
      </w:tr>
      <w:tr w:rsidR="0017170C" w14:paraId="04722C61" w14:textId="77777777">
        <w:tc>
          <w:tcPr>
            <w:tcW w:w="710" w:type="dxa"/>
          </w:tcPr>
          <w:p w14:paraId="1A0A7A7B" w14:textId="77777777" w:rsidR="0017170C" w:rsidRDefault="00000000">
            <w:pPr>
              <w:widowControl w:val="0"/>
              <w:numPr>
                <w:ilvl w:val="0"/>
                <w:numId w:val="23"/>
              </w:numPr>
              <w:kinsoku w:val="0"/>
              <w:overflowPunct w:val="0"/>
              <w:autoSpaceDE w:val="0"/>
              <w:autoSpaceDN w:val="0"/>
              <w:spacing w:after="0" w:line="360" w:lineRule="auto"/>
              <w:jc w:val="both"/>
              <w:rPr>
                <w:bCs/>
                <w:szCs w:val="24"/>
                <w:lang w:val="en-GB"/>
              </w:rPr>
            </w:pPr>
            <w:r>
              <w:rPr>
                <w:bCs/>
                <w:color w:val="000000" w:themeColor="text1"/>
                <w:szCs w:val="24"/>
              </w:rPr>
              <w:t xml:space="preserve">   </w:t>
            </w:r>
          </w:p>
        </w:tc>
        <w:tc>
          <w:tcPr>
            <w:tcW w:w="5567" w:type="dxa"/>
          </w:tcPr>
          <w:p w14:paraId="1F098F5C" w14:textId="77777777" w:rsidR="0017170C" w:rsidRDefault="00000000">
            <w:pPr>
              <w:pStyle w:val="ListParagraph"/>
              <w:tabs>
                <w:tab w:val="left" w:pos="1170"/>
              </w:tabs>
              <w:spacing w:after="0" w:line="360" w:lineRule="auto"/>
              <w:ind w:left="0"/>
              <w:jc w:val="both"/>
              <w:rPr>
                <w:rFonts w:ascii="Times New Roman" w:hAnsi="Times New Roman"/>
                <w:sz w:val="24"/>
                <w:szCs w:val="24"/>
              </w:rPr>
            </w:pPr>
            <w:r>
              <w:rPr>
                <w:rFonts w:ascii="Times New Roman" w:hAnsi="Times New Roman"/>
                <w:sz w:val="24"/>
                <w:szCs w:val="24"/>
              </w:rPr>
              <w:t>Manage brooder house micro climate</w:t>
            </w:r>
          </w:p>
        </w:tc>
        <w:tc>
          <w:tcPr>
            <w:tcW w:w="3073" w:type="dxa"/>
          </w:tcPr>
          <w:p w14:paraId="4CCD8B9F" w14:textId="77777777" w:rsidR="0017170C" w:rsidRPr="005E0987" w:rsidRDefault="00000000" w:rsidP="005E0987">
            <w:pPr>
              <w:widowControl w:val="0"/>
              <w:kinsoku w:val="0"/>
              <w:overflowPunct w:val="0"/>
              <w:autoSpaceDE w:val="0"/>
              <w:autoSpaceDN w:val="0"/>
              <w:spacing w:after="0" w:line="360" w:lineRule="auto"/>
              <w:jc w:val="center"/>
              <w:rPr>
                <w:bCs/>
                <w:szCs w:val="24"/>
                <w:lang w:val="en-GB"/>
              </w:rPr>
            </w:pPr>
            <w:r w:rsidRPr="005E0987">
              <w:rPr>
                <w:bCs/>
                <w:szCs w:val="24"/>
                <w:lang w:val="en-US"/>
              </w:rPr>
              <w:t>10</w:t>
            </w:r>
          </w:p>
        </w:tc>
      </w:tr>
      <w:tr w:rsidR="0017170C" w14:paraId="6DDA2851" w14:textId="77777777">
        <w:tc>
          <w:tcPr>
            <w:tcW w:w="710" w:type="dxa"/>
          </w:tcPr>
          <w:p w14:paraId="2B1D4202" w14:textId="77777777" w:rsidR="0017170C" w:rsidRDefault="0017170C">
            <w:pPr>
              <w:widowControl w:val="0"/>
              <w:numPr>
                <w:ilvl w:val="0"/>
                <w:numId w:val="23"/>
              </w:numPr>
              <w:kinsoku w:val="0"/>
              <w:overflowPunct w:val="0"/>
              <w:autoSpaceDE w:val="0"/>
              <w:autoSpaceDN w:val="0"/>
              <w:spacing w:after="0" w:line="360" w:lineRule="auto"/>
              <w:jc w:val="both"/>
              <w:rPr>
                <w:bCs/>
                <w:color w:val="000000" w:themeColor="text1"/>
                <w:szCs w:val="24"/>
              </w:rPr>
            </w:pPr>
          </w:p>
        </w:tc>
        <w:tc>
          <w:tcPr>
            <w:tcW w:w="5567" w:type="dxa"/>
          </w:tcPr>
          <w:p w14:paraId="1C7A061E" w14:textId="77777777" w:rsidR="0017170C" w:rsidRDefault="00000000">
            <w:pPr>
              <w:pStyle w:val="ListParagraph"/>
              <w:tabs>
                <w:tab w:val="left" w:pos="1170"/>
              </w:tabs>
              <w:spacing w:after="0" w:line="360" w:lineRule="auto"/>
              <w:ind w:left="0"/>
              <w:jc w:val="both"/>
              <w:rPr>
                <w:rFonts w:ascii="Times New Roman" w:hAnsi="Times New Roman"/>
                <w:sz w:val="24"/>
                <w:szCs w:val="24"/>
              </w:rPr>
            </w:pPr>
            <w:r>
              <w:rPr>
                <w:rFonts w:ascii="Times New Roman" w:hAnsi="Times New Roman"/>
                <w:sz w:val="24"/>
                <w:szCs w:val="24"/>
              </w:rPr>
              <w:t>Maintain brooder hygiene</w:t>
            </w:r>
          </w:p>
        </w:tc>
        <w:tc>
          <w:tcPr>
            <w:tcW w:w="3073" w:type="dxa"/>
          </w:tcPr>
          <w:p w14:paraId="10497A01" w14:textId="77777777" w:rsidR="0017170C" w:rsidRPr="005E0987" w:rsidRDefault="00000000" w:rsidP="005E0987">
            <w:pPr>
              <w:widowControl w:val="0"/>
              <w:kinsoku w:val="0"/>
              <w:overflowPunct w:val="0"/>
              <w:autoSpaceDE w:val="0"/>
              <w:autoSpaceDN w:val="0"/>
              <w:spacing w:after="0" w:line="360" w:lineRule="auto"/>
              <w:jc w:val="center"/>
              <w:rPr>
                <w:bCs/>
                <w:szCs w:val="24"/>
                <w:lang w:val="en-GB"/>
              </w:rPr>
            </w:pPr>
            <w:r w:rsidRPr="005E0987">
              <w:rPr>
                <w:bCs/>
                <w:szCs w:val="24"/>
                <w:lang w:val="en-US"/>
              </w:rPr>
              <w:t>10</w:t>
            </w:r>
          </w:p>
        </w:tc>
      </w:tr>
      <w:tr w:rsidR="0017170C" w14:paraId="5C3479C6" w14:textId="77777777">
        <w:tc>
          <w:tcPr>
            <w:tcW w:w="710" w:type="dxa"/>
          </w:tcPr>
          <w:p w14:paraId="65498EDB" w14:textId="77777777" w:rsidR="0017170C" w:rsidRDefault="0017170C">
            <w:pPr>
              <w:widowControl w:val="0"/>
              <w:numPr>
                <w:ilvl w:val="0"/>
                <w:numId w:val="23"/>
              </w:numPr>
              <w:kinsoku w:val="0"/>
              <w:overflowPunct w:val="0"/>
              <w:autoSpaceDE w:val="0"/>
              <w:autoSpaceDN w:val="0"/>
              <w:spacing w:after="0" w:line="360" w:lineRule="auto"/>
              <w:jc w:val="both"/>
              <w:rPr>
                <w:bCs/>
                <w:color w:val="000000" w:themeColor="text1"/>
                <w:szCs w:val="24"/>
              </w:rPr>
            </w:pPr>
          </w:p>
        </w:tc>
        <w:tc>
          <w:tcPr>
            <w:tcW w:w="5567" w:type="dxa"/>
          </w:tcPr>
          <w:p w14:paraId="51FA42E5" w14:textId="77777777" w:rsidR="0017170C" w:rsidRDefault="00000000">
            <w:pPr>
              <w:pStyle w:val="ListParagraph"/>
              <w:tabs>
                <w:tab w:val="left" w:pos="1170"/>
              </w:tabs>
              <w:spacing w:after="0" w:line="360" w:lineRule="auto"/>
              <w:ind w:left="0"/>
              <w:jc w:val="both"/>
              <w:rPr>
                <w:rFonts w:ascii="Times New Roman" w:hAnsi="Times New Roman"/>
                <w:sz w:val="24"/>
                <w:szCs w:val="24"/>
              </w:rPr>
            </w:pPr>
            <w:r>
              <w:rPr>
                <w:rFonts w:ascii="Times New Roman" w:hAnsi="Times New Roman"/>
                <w:sz w:val="24"/>
                <w:szCs w:val="24"/>
              </w:rPr>
              <w:t>Perform chick vaccination</w:t>
            </w:r>
          </w:p>
        </w:tc>
        <w:tc>
          <w:tcPr>
            <w:tcW w:w="3073" w:type="dxa"/>
          </w:tcPr>
          <w:p w14:paraId="08E53525" w14:textId="77777777" w:rsidR="0017170C" w:rsidRPr="005E0987" w:rsidRDefault="00000000" w:rsidP="005E0987">
            <w:pPr>
              <w:widowControl w:val="0"/>
              <w:kinsoku w:val="0"/>
              <w:overflowPunct w:val="0"/>
              <w:autoSpaceDE w:val="0"/>
              <w:autoSpaceDN w:val="0"/>
              <w:spacing w:after="0" w:line="360" w:lineRule="auto"/>
              <w:jc w:val="center"/>
              <w:rPr>
                <w:bCs/>
                <w:szCs w:val="24"/>
                <w:lang w:val="en-GB"/>
              </w:rPr>
            </w:pPr>
            <w:r w:rsidRPr="005E0987">
              <w:rPr>
                <w:bCs/>
                <w:szCs w:val="24"/>
                <w:lang w:val="en-US"/>
              </w:rPr>
              <w:t>10</w:t>
            </w:r>
          </w:p>
        </w:tc>
      </w:tr>
      <w:tr w:rsidR="0017170C" w14:paraId="62034E4B" w14:textId="77777777">
        <w:tc>
          <w:tcPr>
            <w:tcW w:w="710" w:type="dxa"/>
          </w:tcPr>
          <w:p w14:paraId="643076A5" w14:textId="77777777" w:rsidR="0017170C" w:rsidRDefault="0017170C">
            <w:pPr>
              <w:widowControl w:val="0"/>
              <w:numPr>
                <w:ilvl w:val="0"/>
                <w:numId w:val="23"/>
              </w:numPr>
              <w:kinsoku w:val="0"/>
              <w:overflowPunct w:val="0"/>
              <w:autoSpaceDE w:val="0"/>
              <w:autoSpaceDN w:val="0"/>
              <w:spacing w:after="0" w:line="360" w:lineRule="auto"/>
              <w:jc w:val="both"/>
              <w:rPr>
                <w:bCs/>
                <w:color w:val="000000" w:themeColor="text1"/>
                <w:szCs w:val="24"/>
              </w:rPr>
            </w:pPr>
          </w:p>
        </w:tc>
        <w:tc>
          <w:tcPr>
            <w:tcW w:w="5567" w:type="dxa"/>
          </w:tcPr>
          <w:p w14:paraId="3244905A" w14:textId="77777777" w:rsidR="0017170C" w:rsidRDefault="00000000">
            <w:pPr>
              <w:pStyle w:val="ListParagraph"/>
              <w:tabs>
                <w:tab w:val="left" w:pos="1170"/>
              </w:tabs>
              <w:spacing w:after="0" w:line="360" w:lineRule="auto"/>
              <w:ind w:left="0"/>
              <w:jc w:val="both"/>
              <w:rPr>
                <w:rFonts w:ascii="Times New Roman" w:hAnsi="Times New Roman"/>
                <w:sz w:val="24"/>
                <w:szCs w:val="24"/>
              </w:rPr>
            </w:pPr>
            <w:r>
              <w:rPr>
                <w:rFonts w:ascii="Times New Roman" w:hAnsi="Times New Roman"/>
                <w:sz w:val="24"/>
                <w:szCs w:val="24"/>
              </w:rPr>
              <w:t>Control poultry vermin</w:t>
            </w:r>
          </w:p>
        </w:tc>
        <w:tc>
          <w:tcPr>
            <w:tcW w:w="3073" w:type="dxa"/>
          </w:tcPr>
          <w:p w14:paraId="0B62A291" w14:textId="77777777" w:rsidR="0017170C" w:rsidRPr="005E0987" w:rsidRDefault="00000000" w:rsidP="005E0987">
            <w:pPr>
              <w:widowControl w:val="0"/>
              <w:kinsoku w:val="0"/>
              <w:overflowPunct w:val="0"/>
              <w:autoSpaceDE w:val="0"/>
              <w:autoSpaceDN w:val="0"/>
              <w:spacing w:after="0" w:line="360" w:lineRule="auto"/>
              <w:jc w:val="center"/>
              <w:rPr>
                <w:bCs/>
                <w:szCs w:val="24"/>
                <w:lang w:val="en-GB"/>
              </w:rPr>
            </w:pPr>
            <w:r w:rsidRPr="005E0987">
              <w:rPr>
                <w:bCs/>
                <w:szCs w:val="24"/>
                <w:lang w:val="en-US"/>
              </w:rPr>
              <w:t>10</w:t>
            </w:r>
          </w:p>
        </w:tc>
      </w:tr>
      <w:tr w:rsidR="0017170C" w14:paraId="56EEE3CB" w14:textId="77777777">
        <w:tc>
          <w:tcPr>
            <w:tcW w:w="710" w:type="dxa"/>
          </w:tcPr>
          <w:p w14:paraId="33DF873C" w14:textId="77777777" w:rsidR="0017170C" w:rsidRDefault="0017170C">
            <w:pPr>
              <w:widowControl w:val="0"/>
              <w:numPr>
                <w:ilvl w:val="0"/>
                <w:numId w:val="23"/>
              </w:numPr>
              <w:kinsoku w:val="0"/>
              <w:overflowPunct w:val="0"/>
              <w:autoSpaceDE w:val="0"/>
              <w:autoSpaceDN w:val="0"/>
              <w:spacing w:after="0" w:line="360" w:lineRule="auto"/>
              <w:jc w:val="both"/>
              <w:rPr>
                <w:bCs/>
                <w:color w:val="000000" w:themeColor="text1"/>
                <w:szCs w:val="24"/>
              </w:rPr>
            </w:pPr>
          </w:p>
        </w:tc>
        <w:tc>
          <w:tcPr>
            <w:tcW w:w="5567" w:type="dxa"/>
          </w:tcPr>
          <w:p w14:paraId="2153E988" w14:textId="77777777" w:rsidR="0017170C" w:rsidRDefault="00000000">
            <w:pPr>
              <w:pStyle w:val="ListParagraph"/>
              <w:tabs>
                <w:tab w:val="left" w:pos="1170"/>
              </w:tabs>
              <w:spacing w:after="0" w:line="360" w:lineRule="auto"/>
              <w:ind w:left="0"/>
              <w:jc w:val="both"/>
              <w:rPr>
                <w:rFonts w:ascii="Times New Roman" w:hAnsi="Times New Roman"/>
                <w:sz w:val="24"/>
                <w:szCs w:val="24"/>
              </w:rPr>
            </w:pPr>
            <w:r>
              <w:rPr>
                <w:rFonts w:ascii="Times New Roman" w:hAnsi="Times New Roman"/>
                <w:sz w:val="24"/>
                <w:szCs w:val="24"/>
              </w:rPr>
              <w:t>Control poultry predators</w:t>
            </w:r>
          </w:p>
        </w:tc>
        <w:tc>
          <w:tcPr>
            <w:tcW w:w="3073" w:type="dxa"/>
          </w:tcPr>
          <w:p w14:paraId="2B32CCFE" w14:textId="77777777" w:rsidR="0017170C" w:rsidRPr="005E0987" w:rsidRDefault="00000000" w:rsidP="005E0987">
            <w:pPr>
              <w:widowControl w:val="0"/>
              <w:kinsoku w:val="0"/>
              <w:overflowPunct w:val="0"/>
              <w:autoSpaceDE w:val="0"/>
              <w:autoSpaceDN w:val="0"/>
              <w:spacing w:after="0" w:line="360" w:lineRule="auto"/>
              <w:jc w:val="center"/>
              <w:rPr>
                <w:bCs/>
                <w:szCs w:val="24"/>
                <w:lang w:val="en-GB"/>
              </w:rPr>
            </w:pPr>
            <w:r w:rsidRPr="005E0987">
              <w:rPr>
                <w:bCs/>
                <w:szCs w:val="24"/>
                <w:lang w:val="en-US"/>
              </w:rPr>
              <w:t>10</w:t>
            </w:r>
          </w:p>
        </w:tc>
      </w:tr>
      <w:tr w:rsidR="0017170C" w14:paraId="734CA85F" w14:textId="77777777">
        <w:tc>
          <w:tcPr>
            <w:tcW w:w="710" w:type="dxa"/>
          </w:tcPr>
          <w:p w14:paraId="25A5D371" w14:textId="77777777" w:rsidR="0017170C" w:rsidRDefault="0017170C">
            <w:pPr>
              <w:widowControl w:val="0"/>
              <w:numPr>
                <w:ilvl w:val="0"/>
                <w:numId w:val="23"/>
              </w:numPr>
              <w:kinsoku w:val="0"/>
              <w:overflowPunct w:val="0"/>
              <w:autoSpaceDE w:val="0"/>
              <w:autoSpaceDN w:val="0"/>
              <w:spacing w:after="0" w:line="360" w:lineRule="auto"/>
              <w:jc w:val="both"/>
              <w:rPr>
                <w:bCs/>
                <w:color w:val="000000" w:themeColor="text1"/>
                <w:szCs w:val="24"/>
              </w:rPr>
            </w:pPr>
          </w:p>
        </w:tc>
        <w:tc>
          <w:tcPr>
            <w:tcW w:w="5567" w:type="dxa"/>
          </w:tcPr>
          <w:p w14:paraId="65AD50B8" w14:textId="77777777" w:rsidR="0017170C" w:rsidRDefault="00000000">
            <w:pPr>
              <w:pStyle w:val="ListParagraph"/>
              <w:tabs>
                <w:tab w:val="left" w:pos="1170"/>
              </w:tabs>
              <w:spacing w:after="0" w:line="360" w:lineRule="auto"/>
              <w:ind w:left="0"/>
              <w:jc w:val="both"/>
              <w:rPr>
                <w:rFonts w:ascii="Times New Roman" w:hAnsi="Times New Roman"/>
                <w:sz w:val="24"/>
                <w:szCs w:val="24"/>
              </w:rPr>
            </w:pPr>
            <w:r>
              <w:rPr>
                <w:rFonts w:ascii="Times New Roman" w:hAnsi="Times New Roman"/>
                <w:sz w:val="24"/>
                <w:szCs w:val="24"/>
              </w:rPr>
              <w:t>Monitor chick performance</w:t>
            </w:r>
          </w:p>
        </w:tc>
        <w:tc>
          <w:tcPr>
            <w:tcW w:w="3073" w:type="dxa"/>
          </w:tcPr>
          <w:p w14:paraId="44FE854D" w14:textId="77777777" w:rsidR="0017170C" w:rsidRPr="005E0987" w:rsidRDefault="00000000" w:rsidP="005E0987">
            <w:pPr>
              <w:widowControl w:val="0"/>
              <w:kinsoku w:val="0"/>
              <w:overflowPunct w:val="0"/>
              <w:autoSpaceDE w:val="0"/>
              <w:autoSpaceDN w:val="0"/>
              <w:spacing w:after="0" w:line="360" w:lineRule="auto"/>
              <w:jc w:val="center"/>
              <w:rPr>
                <w:bCs/>
                <w:szCs w:val="24"/>
                <w:lang w:val="en-US"/>
              </w:rPr>
            </w:pPr>
            <w:r w:rsidRPr="005E0987">
              <w:rPr>
                <w:bCs/>
                <w:szCs w:val="24"/>
                <w:lang w:val="en-US"/>
              </w:rPr>
              <w:t>30</w:t>
            </w:r>
          </w:p>
        </w:tc>
      </w:tr>
      <w:tr w:rsidR="0017170C" w14:paraId="27E34201" w14:textId="77777777">
        <w:trPr>
          <w:trHeight w:val="350"/>
        </w:trPr>
        <w:tc>
          <w:tcPr>
            <w:tcW w:w="6277" w:type="dxa"/>
            <w:gridSpan w:val="2"/>
          </w:tcPr>
          <w:p w14:paraId="5EE436B3" w14:textId="77777777" w:rsidR="0017170C" w:rsidRDefault="00000000">
            <w:pPr>
              <w:spacing w:after="0" w:line="360" w:lineRule="auto"/>
              <w:jc w:val="center"/>
              <w:rPr>
                <w:b/>
                <w:szCs w:val="24"/>
              </w:rPr>
            </w:pPr>
            <w:r>
              <w:rPr>
                <w:b/>
                <w:szCs w:val="24"/>
              </w:rPr>
              <w:t>Total</w:t>
            </w:r>
          </w:p>
        </w:tc>
        <w:tc>
          <w:tcPr>
            <w:tcW w:w="3073" w:type="dxa"/>
          </w:tcPr>
          <w:p w14:paraId="74136A55" w14:textId="77777777" w:rsidR="0017170C" w:rsidRDefault="00000000" w:rsidP="005E0987">
            <w:pPr>
              <w:widowControl w:val="0"/>
              <w:kinsoku w:val="0"/>
              <w:overflowPunct w:val="0"/>
              <w:autoSpaceDE w:val="0"/>
              <w:autoSpaceDN w:val="0"/>
              <w:spacing w:after="0" w:line="360" w:lineRule="auto"/>
              <w:jc w:val="center"/>
              <w:rPr>
                <w:b/>
                <w:szCs w:val="24"/>
                <w:lang w:val="en-GB"/>
              </w:rPr>
            </w:pPr>
            <w:r>
              <w:rPr>
                <w:b/>
                <w:szCs w:val="24"/>
                <w:lang w:val="en-GB"/>
              </w:rPr>
              <w:t>1</w:t>
            </w:r>
            <w:r>
              <w:rPr>
                <w:b/>
                <w:szCs w:val="24"/>
                <w:lang w:val="en-US"/>
              </w:rPr>
              <w:t>2</w:t>
            </w:r>
            <w:r>
              <w:rPr>
                <w:b/>
                <w:szCs w:val="24"/>
                <w:lang w:val="en-GB"/>
              </w:rPr>
              <w:t>0</w:t>
            </w:r>
          </w:p>
        </w:tc>
      </w:tr>
    </w:tbl>
    <w:p w14:paraId="5467F542" w14:textId="77777777" w:rsidR="0017170C" w:rsidRDefault="0017170C">
      <w:pPr>
        <w:spacing w:after="0" w:line="360" w:lineRule="auto"/>
        <w:rPr>
          <w:b/>
          <w:szCs w:val="24"/>
          <w:lang w:val="en-ZA"/>
        </w:rPr>
      </w:pPr>
    </w:p>
    <w:p w14:paraId="3338B719" w14:textId="77777777" w:rsidR="0017170C" w:rsidRDefault="00000000">
      <w:pPr>
        <w:spacing w:after="0" w:line="360" w:lineRule="auto"/>
        <w:ind w:left="357" w:hanging="357"/>
        <w:contextualSpacing/>
        <w:jc w:val="both"/>
        <w:rPr>
          <w:b/>
          <w:szCs w:val="24"/>
          <w:lang w:val="en-ZA"/>
        </w:rPr>
      </w:pPr>
      <w:r>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17170C" w14:paraId="76578751" w14:textId="77777777">
        <w:tc>
          <w:tcPr>
            <w:tcW w:w="2851" w:type="dxa"/>
            <w:tcBorders>
              <w:top w:val="single" w:sz="4" w:space="0" w:color="auto"/>
              <w:left w:val="single" w:sz="4" w:space="0" w:color="auto"/>
              <w:bottom w:val="single" w:sz="4" w:space="0" w:color="auto"/>
              <w:right w:val="single" w:sz="4" w:space="0" w:color="auto"/>
            </w:tcBorders>
            <w:shd w:val="clear" w:color="auto" w:fill="F2F2F2"/>
          </w:tcPr>
          <w:p w14:paraId="21D516EC" w14:textId="77777777" w:rsidR="0017170C" w:rsidRDefault="00000000">
            <w:pPr>
              <w:spacing w:after="0" w:line="360" w:lineRule="auto"/>
              <w:rPr>
                <w:b/>
                <w:szCs w:val="24"/>
                <w:lang w:val="en-ZA"/>
              </w:rPr>
            </w:pPr>
            <w:r>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tcPr>
          <w:p w14:paraId="06DD113D" w14:textId="77777777" w:rsidR="0017170C" w:rsidRDefault="00000000">
            <w:pPr>
              <w:spacing w:after="0" w:line="360" w:lineRule="auto"/>
              <w:ind w:left="357" w:hanging="357"/>
              <w:rPr>
                <w:b/>
                <w:szCs w:val="24"/>
                <w:lang w:val="en-ZA"/>
              </w:rPr>
            </w:pPr>
            <w:r>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tcPr>
          <w:p w14:paraId="69EAF8CC" w14:textId="77777777" w:rsidR="0017170C" w:rsidRDefault="00000000">
            <w:pPr>
              <w:spacing w:after="0" w:line="360" w:lineRule="auto"/>
              <w:rPr>
                <w:b/>
                <w:szCs w:val="24"/>
                <w:lang w:val="en-ZA"/>
              </w:rPr>
            </w:pPr>
            <w:r>
              <w:rPr>
                <w:b/>
                <w:szCs w:val="24"/>
                <w:lang w:val="en-ZA"/>
              </w:rPr>
              <w:t xml:space="preserve">Methods of Assessment </w:t>
            </w:r>
          </w:p>
        </w:tc>
      </w:tr>
      <w:tr w:rsidR="0017170C" w14:paraId="4250BBB3" w14:textId="77777777">
        <w:trPr>
          <w:trHeight w:val="1106"/>
        </w:trPr>
        <w:tc>
          <w:tcPr>
            <w:tcW w:w="2851" w:type="dxa"/>
            <w:tcBorders>
              <w:top w:val="single" w:sz="4" w:space="0" w:color="auto"/>
              <w:left w:val="single" w:sz="4" w:space="0" w:color="auto"/>
              <w:bottom w:val="single" w:sz="4" w:space="0" w:color="auto"/>
              <w:right w:val="single" w:sz="4" w:space="0" w:color="auto"/>
            </w:tcBorders>
          </w:tcPr>
          <w:p w14:paraId="16EF2D22" w14:textId="77777777" w:rsidR="0017170C" w:rsidRDefault="00000000">
            <w:pPr>
              <w:pStyle w:val="ListParagraph"/>
              <w:numPr>
                <w:ilvl w:val="0"/>
                <w:numId w:val="24"/>
              </w:numPr>
              <w:spacing w:after="0" w:line="360" w:lineRule="auto"/>
              <w:jc w:val="both"/>
              <w:rPr>
                <w:rFonts w:ascii="Times New Roman" w:hAnsi="Times New Roman"/>
                <w:sz w:val="24"/>
                <w:szCs w:val="24"/>
                <w:lang w:val="en-ZA"/>
              </w:rPr>
            </w:pPr>
            <w:r>
              <w:rPr>
                <w:rFonts w:ascii="Times New Roman" w:hAnsi="Times New Roman"/>
                <w:sz w:val="24"/>
                <w:szCs w:val="24"/>
              </w:rPr>
              <w:t>Prepare  chick brooder</w:t>
            </w:r>
          </w:p>
        </w:tc>
        <w:tc>
          <w:tcPr>
            <w:tcW w:w="4097" w:type="dxa"/>
            <w:tcBorders>
              <w:top w:val="single" w:sz="4" w:space="0" w:color="auto"/>
              <w:left w:val="single" w:sz="4" w:space="0" w:color="auto"/>
              <w:bottom w:val="single" w:sz="4" w:space="0" w:color="auto"/>
              <w:right w:val="single" w:sz="4" w:space="0" w:color="auto"/>
            </w:tcBorders>
          </w:tcPr>
          <w:p w14:paraId="70A32AD2" w14:textId="77777777" w:rsidR="0017170C" w:rsidRDefault="00000000">
            <w:pPr>
              <w:pStyle w:val="ListParagraph"/>
              <w:numPr>
                <w:ilvl w:val="1"/>
                <w:numId w:val="25"/>
              </w:numPr>
              <w:spacing w:after="0" w:line="360" w:lineRule="auto"/>
              <w:rPr>
                <w:rFonts w:ascii="Times New Roman" w:hAnsi="Times New Roman"/>
                <w:sz w:val="24"/>
                <w:szCs w:val="24"/>
              </w:rPr>
            </w:pPr>
            <w:r>
              <w:rPr>
                <w:rFonts w:ascii="Times New Roman" w:hAnsi="Times New Roman"/>
                <w:sz w:val="24"/>
                <w:szCs w:val="24"/>
              </w:rPr>
              <w:t>Suitable brooder construction materials</w:t>
            </w:r>
          </w:p>
          <w:p w14:paraId="3EAEA058"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 xml:space="preserve">Cardboard </w:t>
            </w:r>
          </w:p>
          <w:p w14:paraId="4C4A1294"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lastRenderedPageBreak/>
              <w:t>Wooden pegs</w:t>
            </w:r>
          </w:p>
          <w:p w14:paraId="50B7A3F6"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Litter material</w:t>
            </w:r>
          </w:p>
          <w:p w14:paraId="3019F94C" w14:textId="77777777" w:rsidR="0017170C" w:rsidRDefault="00000000">
            <w:pPr>
              <w:pStyle w:val="ListParagraph"/>
              <w:numPr>
                <w:ilvl w:val="1"/>
                <w:numId w:val="25"/>
              </w:numPr>
              <w:spacing w:after="0" w:line="360" w:lineRule="auto"/>
              <w:rPr>
                <w:rFonts w:ascii="Times New Roman" w:hAnsi="Times New Roman"/>
                <w:sz w:val="24"/>
                <w:szCs w:val="24"/>
              </w:rPr>
            </w:pPr>
            <w:r>
              <w:rPr>
                <w:rFonts w:ascii="Times New Roman" w:hAnsi="Times New Roman"/>
                <w:sz w:val="24"/>
                <w:szCs w:val="24"/>
              </w:rPr>
              <w:t>Cleaning and disinfection of brooder</w:t>
            </w:r>
          </w:p>
          <w:p w14:paraId="6F7DA5C8" w14:textId="77777777" w:rsidR="0017170C" w:rsidRDefault="00000000">
            <w:pPr>
              <w:pStyle w:val="ListParagraph"/>
              <w:numPr>
                <w:ilvl w:val="1"/>
                <w:numId w:val="25"/>
              </w:numPr>
              <w:spacing w:after="0" w:line="360" w:lineRule="auto"/>
              <w:rPr>
                <w:rFonts w:ascii="Times New Roman" w:hAnsi="Times New Roman"/>
                <w:sz w:val="24"/>
                <w:szCs w:val="24"/>
              </w:rPr>
            </w:pPr>
            <w:r>
              <w:rPr>
                <w:rFonts w:ascii="Times New Roman" w:hAnsi="Times New Roman"/>
                <w:sz w:val="24"/>
                <w:szCs w:val="24"/>
              </w:rPr>
              <w:t>Types of bedding materials</w:t>
            </w:r>
          </w:p>
          <w:p w14:paraId="424DED4E" w14:textId="77777777" w:rsidR="0017170C" w:rsidRDefault="00000000">
            <w:pPr>
              <w:pStyle w:val="ListParagraph"/>
              <w:numPr>
                <w:ilvl w:val="1"/>
                <w:numId w:val="25"/>
              </w:numPr>
              <w:spacing w:after="0" w:line="360" w:lineRule="auto"/>
              <w:rPr>
                <w:rFonts w:ascii="Times New Roman" w:hAnsi="Times New Roman"/>
                <w:sz w:val="24"/>
                <w:szCs w:val="24"/>
              </w:rPr>
            </w:pPr>
            <w:r>
              <w:rPr>
                <w:rFonts w:ascii="Times New Roman" w:hAnsi="Times New Roman"/>
                <w:sz w:val="24"/>
                <w:szCs w:val="24"/>
              </w:rPr>
              <w:t>Suitable bedding materials</w:t>
            </w:r>
          </w:p>
          <w:p w14:paraId="4295A8B8" w14:textId="77777777" w:rsidR="0017170C" w:rsidRDefault="00000000">
            <w:pPr>
              <w:pStyle w:val="ListParagraph"/>
              <w:numPr>
                <w:ilvl w:val="1"/>
                <w:numId w:val="25"/>
              </w:numPr>
              <w:spacing w:after="0" w:line="360" w:lineRule="auto"/>
              <w:rPr>
                <w:rFonts w:ascii="Times New Roman" w:hAnsi="Times New Roman"/>
                <w:sz w:val="24"/>
                <w:szCs w:val="24"/>
              </w:rPr>
            </w:pPr>
            <w:r>
              <w:rPr>
                <w:rFonts w:ascii="Times New Roman" w:hAnsi="Times New Roman"/>
                <w:sz w:val="24"/>
                <w:szCs w:val="24"/>
              </w:rPr>
              <w:t>Sterilization of bedding materials</w:t>
            </w:r>
          </w:p>
          <w:p w14:paraId="02767D74" w14:textId="77777777" w:rsidR="0017170C" w:rsidRDefault="00000000">
            <w:pPr>
              <w:pStyle w:val="ListParagraph"/>
              <w:numPr>
                <w:ilvl w:val="1"/>
                <w:numId w:val="25"/>
              </w:numPr>
              <w:spacing w:after="0" w:line="360" w:lineRule="auto"/>
              <w:rPr>
                <w:rFonts w:ascii="Times New Roman" w:hAnsi="Times New Roman"/>
                <w:sz w:val="24"/>
                <w:szCs w:val="24"/>
              </w:rPr>
            </w:pPr>
            <w:r>
              <w:rPr>
                <w:rFonts w:ascii="Times New Roman" w:hAnsi="Times New Roman"/>
                <w:sz w:val="24"/>
                <w:szCs w:val="24"/>
              </w:rPr>
              <w:t>Cleaning and sterilization of brooder equipment.</w:t>
            </w:r>
          </w:p>
          <w:p w14:paraId="16B7801E" w14:textId="77777777" w:rsidR="0017170C" w:rsidRDefault="00000000">
            <w:pPr>
              <w:pStyle w:val="ListParagraph"/>
              <w:numPr>
                <w:ilvl w:val="1"/>
                <w:numId w:val="25"/>
              </w:numPr>
              <w:spacing w:after="0" w:line="360" w:lineRule="auto"/>
              <w:rPr>
                <w:rFonts w:ascii="Times New Roman" w:hAnsi="Times New Roman"/>
                <w:sz w:val="24"/>
                <w:szCs w:val="24"/>
              </w:rPr>
            </w:pPr>
            <w:r>
              <w:rPr>
                <w:rFonts w:ascii="Times New Roman" w:hAnsi="Times New Roman"/>
                <w:sz w:val="24"/>
                <w:szCs w:val="24"/>
              </w:rPr>
              <w:t>Installation of brooder equipment</w:t>
            </w:r>
          </w:p>
          <w:p w14:paraId="18BAC27D"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Types of brooder equipment</w:t>
            </w:r>
          </w:p>
          <w:p w14:paraId="4FC3F9BE"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Standard operation of the equipment</w:t>
            </w:r>
          </w:p>
          <w:p w14:paraId="2C50E10A"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Time schedule for placement of various equipment</w:t>
            </w:r>
          </w:p>
        </w:tc>
        <w:tc>
          <w:tcPr>
            <w:tcW w:w="2610" w:type="dxa"/>
            <w:tcBorders>
              <w:top w:val="single" w:sz="4" w:space="0" w:color="auto"/>
              <w:left w:val="single" w:sz="4" w:space="0" w:color="auto"/>
              <w:bottom w:val="single" w:sz="4" w:space="0" w:color="auto"/>
              <w:right w:val="single" w:sz="4" w:space="0" w:color="auto"/>
            </w:tcBorders>
          </w:tcPr>
          <w:p w14:paraId="35D60F81" w14:textId="77777777" w:rsidR="0017170C" w:rsidRDefault="00000000">
            <w:pPr>
              <w:numPr>
                <w:ilvl w:val="0"/>
                <w:numId w:val="17"/>
              </w:numPr>
              <w:spacing w:after="0" w:line="360" w:lineRule="auto"/>
              <w:ind w:left="423"/>
              <w:rPr>
                <w:szCs w:val="24"/>
                <w:lang w:val="en-ZA"/>
              </w:rPr>
            </w:pPr>
            <w:r>
              <w:rPr>
                <w:szCs w:val="24"/>
                <w:lang w:val="en-ZA"/>
              </w:rPr>
              <w:lastRenderedPageBreak/>
              <w:t>Written tests</w:t>
            </w:r>
          </w:p>
          <w:p w14:paraId="701D9DA7" w14:textId="77777777" w:rsidR="0017170C" w:rsidRDefault="00000000">
            <w:pPr>
              <w:numPr>
                <w:ilvl w:val="0"/>
                <w:numId w:val="17"/>
              </w:numPr>
              <w:spacing w:after="0" w:line="360" w:lineRule="auto"/>
              <w:ind w:left="423"/>
              <w:rPr>
                <w:szCs w:val="24"/>
                <w:lang w:val="en-ZA"/>
              </w:rPr>
            </w:pPr>
            <w:r>
              <w:rPr>
                <w:szCs w:val="24"/>
                <w:lang w:val="en-ZA"/>
              </w:rPr>
              <w:t>Observation</w:t>
            </w:r>
          </w:p>
          <w:p w14:paraId="3B360F0C" w14:textId="77777777" w:rsidR="0017170C" w:rsidRDefault="00000000">
            <w:pPr>
              <w:numPr>
                <w:ilvl w:val="0"/>
                <w:numId w:val="17"/>
              </w:numPr>
              <w:spacing w:after="0" w:line="360" w:lineRule="auto"/>
              <w:ind w:left="423"/>
              <w:rPr>
                <w:szCs w:val="24"/>
                <w:lang w:val="en-ZA"/>
              </w:rPr>
            </w:pPr>
            <w:r>
              <w:rPr>
                <w:szCs w:val="24"/>
                <w:lang w:val="en-ZA"/>
              </w:rPr>
              <w:t>Oral questions</w:t>
            </w:r>
          </w:p>
          <w:p w14:paraId="23EC111C" w14:textId="77777777" w:rsidR="0017170C" w:rsidRDefault="00000000">
            <w:pPr>
              <w:numPr>
                <w:ilvl w:val="0"/>
                <w:numId w:val="17"/>
              </w:numPr>
              <w:spacing w:after="0" w:line="360" w:lineRule="auto"/>
              <w:ind w:left="423"/>
              <w:rPr>
                <w:szCs w:val="24"/>
                <w:lang w:val="en-ZA"/>
              </w:rPr>
            </w:pPr>
            <w:r>
              <w:rPr>
                <w:szCs w:val="24"/>
                <w:lang w:val="en-ZA"/>
              </w:rPr>
              <w:lastRenderedPageBreak/>
              <w:t>Third party report</w:t>
            </w:r>
          </w:p>
          <w:p w14:paraId="3259192B" w14:textId="77777777" w:rsidR="0017170C" w:rsidRDefault="00000000">
            <w:pPr>
              <w:numPr>
                <w:ilvl w:val="0"/>
                <w:numId w:val="17"/>
              </w:numPr>
              <w:spacing w:after="0" w:line="360" w:lineRule="auto"/>
              <w:ind w:left="423"/>
              <w:rPr>
                <w:szCs w:val="24"/>
                <w:lang w:val="en-ZA"/>
              </w:rPr>
            </w:pPr>
            <w:r>
              <w:rPr>
                <w:szCs w:val="24"/>
                <w:lang w:val="en-ZA"/>
              </w:rPr>
              <w:t>Interviewing</w:t>
            </w:r>
          </w:p>
          <w:p w14:paraId="1F2750BA" w14:textId="77777777" w:rsidR="0017170C" w:rsidRDefault="00000000">
            <w:pPr>
              <w:numPr>
                <w:ilvl w:val="0"/>
                <w:numId w:val="17"/>
              </w:numPr>
              <w:spacing w:after="0" w:line="360" w:lineRule="auto"/>
              <w:ind w:left="423"/>
              <w:rPr>
                <w:szCs w:val="24"/>
                <w:lang w:val="en-ZA"/>
              </w:rPr>
            </w:pPr>
            <w:r>
              <w:rPr>
                <w:szCs w:val="24"/>
                <w:lang w:val="en-ZA"/>
              </w:rPr>
              <w:t>Project and report writing</w:t>
            </w:r>
          </w:p>
        </w:tc>
      </w:tr>
      <w:tr w:rsidR="0017170C" w14:paraId="3FA06303" w14:textId="77777777">
        <w:trPr>
          <w:trHeight w:val="755"/>
        </w:trPr>
        <w:tc>
          <w:tcPr>
            <w:tcW w:w="2851" w:type="dxa"/>
            <w:tcBorders>
              <w:top w:val="single" w:sz="4" w:space="0" w:color="auto"/>
              <w:left w:val="single" w:sz="4" w:space="0" w:color="auto"/>
              <w:bottom w:val="single" w:sz="4" w:space="0" w:color="auto"/>
              <w:right w:val="single" w:sz="4" w:space="0" w:color="auto"/>
            </w:tcBorders>
          </w:tcPr>
          <w:p w14:paraId="2E3D8A7C" w14:textId="77777777" w:rsidR="0017170C" w:rsidRDefault="00000000">
            <w:pPr>
              <w:numPr>
                <w:ilvl w:val="0"/>
                <w:numId w:val="25"/>
              </w:numPr>
              <w:tabs>
                <w:tab w:val="left" w:pos="1170"/>
              </w:tabs>
              <w:spacing w:after="0" w:line="360" w:lineRule="auto"/>
              <w:rPr>
                <w:b/>
                <w:szCs w:val="24"/>
                <w:lang w:val="en-ZA"/>
              </w:rPr>
            </w:pPr>
            <w:r>
              <w:rPr>
                <w:szCs w:val="24"/>
              </w:rPr>
              <w:lastRenderedPageBreak/>
              <w:t xml:space="preserve"> Feed brooding chicks</w:t>
            </w:r>
          </w:p>
          <w:p w14:paraId="09F68354" w14:textId="77777777" w:rsidR="0017170C" w:rsidRDefault="0017170C">
            <w:pPr>
              <w:pStyle w:val="ListParagraph"/>
              <w:spacing w:after="0" w:line="360" w:lineRule="auto"/>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5118DD8B" w14:textId="77777777" w:rsidR="0017170C" w:rsidRDefault="00000000">
            <w:pPr>
              <w:pStyle w:val="ListParagraph"/>
              <w:numPr>
                <w:ilvl w:val="1"/>
                <w:numId w:val="25"/>
              </w:numPr>
              <w:spacing w:after="0" w:line="360" w:lineRule="auto"/>
              <w:rPr>
                <w:rFonts w:ascii="Times New Roman" w:hAnsi="Times New Roman"/>
                <w:sz w:val="24"/>
                <w:szCs w:val="24"/>
              </w:rPr>
            </w:pPr>
            <w:r>
              <w:rPr>
                <w:rFonts w:ascii="Times New Roman" w:hAnsi="Times New Roman"/>
                <w:sz w:val="24"/>
                <w:szCs w:val="24"/>
              </w:rPr>
              <w:t>Acquire day-old chicks</w:t>
            </w:r>
          </w:p>
          <w:p w14:paraId="41F807E5" w14:textId="77777777" w:rsidR="0017170C" w:rsidRDefault="00000000">
            <w:pPr>
              <w:pStyle w:val="ListParagraph"/>
              <w:numPr>
                <w:ilvl w:val="1"/>
                <w:numId w:val="25"/>
              </w:numPr>
              <w:spacing w:after="0" w:line="360" w:lineRule="auto"/>
              <w:rPr>
                <w:rFonts w:ascii="Times New Roman" w:hAnsi="Times New Roman"/>
                <w:sz w:val="24"/>
                <w:szCs w:val="24"/>
              </w:rPr>
            </w:pPr>
            <w:r>
              <w:rPr>
                <w:rFonts w:ascii="Times New Roman" w:hAnsi="Times New Roman"/>
                <w:sz w:val="24"/>
                <w:szCs w:val="24"/>
                <w:lang w:val="en-US"/>
              </w:rPr>
              <w:t xml:space="preserve">Types of </w:t>
            </w:r>
            <w:proofErr w:type="gramStart"/>
            <w:r>
              <w:rPr>
                <w:rFonts w:ascii="Times New Roman" w:hAnsi="Times New Roman"/>
                <w:sz w:val="24"/>
                <w:szCs w:val="24"/>
                <w:lang w:val="en-US"/>
              </w:rPr>
              <w:t>chicks</w:t>
            </w:r>
            <w:proofErr w:type="gramEnd"/>
            <w:r>
              <w:rPr>
                <w:rFonts w:ascii="Times New Roman" w:hAnsi="Times New Roman"/>
                <w:sz w:val="24"/>
                <w:szCs w:val="24"/>
                <w:lang w:val="en-US"/>
              </w:rPr>
              <w:t xml:space="preserve"> feed</w:t>
            </w:r>
          </w:p>
          <w:p w14:paraId="6353B355" w14:textId="77777777" w:rsidR="0017170C" w:rsidRDefault="00000000">
            <w:pPr>
              <w:pStyle w:val="ListParagraph"/>
              <w:numPr>
                <w:ilvl w:val="1"/>
                <w:numId w:val="25"/>
              </w:numPr>
              <w:spacing w:after="0" w:line="360" w:lineRule="auto"/>
              <w:rPr>
                <w:rFonts w:ascii="Times New Roman" w:hAnsi="Times New Roman"/>
                <w:sz w:val="24"/>
                <w:szCs w:val="24"/>
              </w:rPr>
            </w:pPr>
            <w:r>
              <w:rPr>
                <w:rFonts w:ascii="Times New Roman" w:hAnsi="Times New Roman"/>
                <w:sz w:val="24"/>
                <w:szCs w:val="24"/>
              </w:rPr>
              <w:t>Feeding requirements of chicks</w:t>
            </w:r>
          </w:p>
          <w:p w14:paraId="1D13A73C"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 xml:space="preserve">Amount </w:t>
            </w:r>
          </w:p>
          <w:p w14:paraId="16037D18"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Feeding schedule</w:t>
            </w:r>
          </w:p>
          <w:p w14:paraId="1EE2C276"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Ad libitum feeding</w:t>
            </w:r>
          </w:p>
          <w:p w14:paraId="7C4AD9F1"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Light schedule</w:t>
            </w:r>
          </w:p>
          <w:p w14:paraId="5E97F1C7" w14:textId="77777777" w:rsidR="0017170C" w:rsidRDefault="00000000">
            <w:pPr>
              <w:pStyle w:val="ListParagraph"/>
              <w:numPr>
                <w:ilvl w:val="1"/>
                <w:numId w:val="25"/>
              </w:numPr>
              <w:spacing w:after="0" w:line="360" w:lineRule="auto"/>
              <w:rPr>
                <w:rFonts w:ascii="Times New Roman" w:hAnsi="Times New Roman"/>
                <w:sz w:val="24"/>
                <w:szCs w:val="24"/>
              </w:rPr>
            </w:pPr>
            <w:r>
              <w:rPr>
                <w:rFonts w:ascii="Times New Roman" w:hAnsi="Times New Roman"/>
                <w:sz w:val="24"/>
                <w:szCs w:val="24"/>
              </w:rPr>
              <w:t>Water requirements of chicks</w:t>
            </w:r>
          </w:p>
          <w:p w14:paraId="06234978"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Quality</w:t>
            </w:r>
            <w:r>
              <w:rPr>
                <w:rFonts w:ascii="Times New Roman" w:hAnsi="Times New Roman"/>
                <w:sz w:val="24"/>
                <w:szCs w:val="24"/>
                <w:lang w:val="en-US"/>
              </w:rPr>
              <w:t xml:space="preserve"> </w:t>
            </w:r>
          </w:p>
          <w:p w14:paraId="12C642D5"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Quantity</w:t>
            </w:r>
            <w:r>
              <w:rPr>
                <w:rFonts w:ascii="Times New Roman" w:hAnsi="Times New Roman"/>
                <w:sz w:val="24"/>
                <w:szCs w:val="24"/>
                <w:lang w:val="en-US"/>
              </w:rPr>
              <w:t xml:space="preserve"> </w:t>
            </w:r>
          </w:p>
        </w:tc>
        <w:tc>
          <w:tcPr>
            <w:tcW w:w="2610" w:type="dxa"/>
            <w:tcBorders>
              <w:top w:val="single" w:sz="4" w:space="0" w:color="auto"/>
              <w:left w:val="single" w:sz="4" w:space="0" w:color="auto"/>
              <w:bottom w:val="single" w:sz="4" w:space="0" w:color="auto"/>
              <w:right w:val="single" w:sz="4" w:space="0" w:color="auto"/>
            </w:tcBorders>
          </w:tcPr>
          <w:p w14:paraId="5AFEAEBB" w14:textId="77777777" w:rsidR="0017170C" w:rsidRDefault="00000000">
            <w:pPr>
              <w:numPr>
                <w:ilvl w:val="0"/>
                <w:numId w:val="17"/>
              </w:numPr>
              <w:spacing w:after="0" w:line="360" w:lineRule="auto"/>
              <w:ind w:left="423"/>
              <w:rPr>
                <w:szCs w:val="24"/>
                <w:lang w:val="en-ZA"/>
              </w:rPr>
            </w:pPr>
            <w:r>
              <w:rPr>
                <w:szCs w:val="24"/>
                <w:lang w:val="en-ZA"/>
              </w:rPr>
              <w:t>Written tests</w:t>
            </w:r>
          </w:p>
          <w:p w14:paraId="77823577" w14:textId="77777777" w:rsidR="0017170C" w:rsidRDefault="00000000">
            <w:pPr>
              <w:numPr>
                <w:ilvl w:val="0"/>
                <w:numId w:val="17"/>
              </w:numPr>
              <w:spacing w:after="0" w:line="360" w:lineRule="auto"/>
              <w:ind w:left="423"/>
              <w:rPr>
                <w:szCs w:val="24"/>
                <w:lang w:val="en-ZA"/>
              </w:rPr>
            </w:pPr>
            <w:r>
              <w:rPr>
                <w:szCs w:val="24"/>
                <w:lang w:val="en-ZA"/>
              </w:rPr>
              <w:t>Observation</w:t>
            </w:r>
          </w:p>
          <w:p w14:paraId="594A07E5" w14:textId="77777777" w:rsidR="0017170C" w:rsidRDefault="00000000">
            <w:pPr>
              <w:numPr>
                <w:ilvl w:val="0"/>
                <w:numId w:val="17"/>
              </w:numPr>
              <w:spacing w:after="0" w:line="360" w:lineRule="auto"/>
              <w:ind w:left="423"/>
              <w:rPr>
                <w:szCs w:val="24"/>
                <w:lang w:val="en-ZA"/>
              </w:rPr>
            </w:pPr>
            <w:r>
              <w:rPr>
                <w:szCs w:val="24"/>
                <w:lang w:val="en-ZA"/>
              </w:rPr>
              <w:t>Oral questions</w:t>
            </w:r>
          </w:p>
          <w:p w14:paraId="081DCB2A" w14:textId="77777777" w:rsidR="0017170C" w:rsidRDefault="00000000">
            <w:pPr>
              <w:numPr>
                <w:ilvl w:val="0"/>
                <w:numId w:val="17"/>
              </w:numPr>
              <w:spacing w:after="0" w:line="360" w:lineRule="auto"/>
              <w:ind w:left="423"/>
              <w:rPr>
                <w:szCs w:val="24"/>
                <w:lang w:val="en-ZA"/>
              </w:rPr>
            </w:pPr>
            <w:r>
              <w:rPr>
                <w:szCs w:val="24"/>
                <w:lang w:val="en-ZA"/>
              </w:rPr>
              <w:t>Third party report</w:t>
            </w:r>
          </w:p>
          <w:p w14:paraId="7A07BE1B" w14:textId="77777777" w:rsidR="0017170C" w:rsidRDefault="00000000">
            <w:pPr>
              <w:numPr>
                <w:ilvl w:val="0"/>
                <w:numId w:val="17"/>
              </w:numPr>
              <w:spacing w:after="0" w:line="360" w:lineRule="auto"/>
              <w:ind w:left="423"/>
              <w:rPr>
                <w:szCs w:val="24"/>
                <w:lang w:val="en-ZA"/>
              </w:rPr>
            </w:pPr>
            <w:r>
              <w:rPr>
                <w:szCs w:val="24"/>
                <w:lang w:val="en-ZA"/>
              </w:rPr>
              <w:t>Interviewing</w:t>
            </w:r>
          </w:p>
          <w:p w14:paraId="16150653" w14:textId="77777777" w:rsidR="0017170C" w:rsidRDefault="00000000">
            <w:pPr>
              <w:numPr>
                <w:ilvl w:val="0"/>
                <w:numId w:val="17"/>
              </w:numPr>
              <w:spacing w:after="0" w:line="360" w:lineRule="auto"/>
              <w:ind w:left="423"/>
              <w:rPr>
                <w:szCs w:val="24"/>
                <w:lang w:val="en-ZA"/>
              </w:rPr>
            </w:pPr>
            <w:r>
              <w:rPr>
                <w:szCs w:val="24"/>
                <w:lang w:val="en-ZA"/>
              </w:rPr>
              <w:t>Project and report writing</w:t>
            </w:r>
          </w:p>
        </w:tc>
      </w:tr>
      <w:tr w:rsidR="0017170C" w14:paraId="34BA93D5" w14:textId="77777777">
        <w:trPr>
          <w:trHeight w:val="755"/>
        </w:trPr>
        <w:tc>
          <w:tcPr>
            <w:tcW w:w="2851" w:type="dxa"/>
            <w:tcBorders>
              <w:top w:val="single" w:sz="4" w:space="0" w:color="auto"/>
              <w:left w:val="single" w:sz="4" w:space="0" w:color="auto"/>
              <w:bottom w:val="single" w:sz="4" w:space="0" w:color="auto"/>
              <w:right w:val="single" w:sz="4" w:space="0" w:color="auto"/>
            </w:tcBorders>
          </w:tcPr>
          <w:p w14:paraId="07034129" w14:textId="77777777" w:rsidR="0017170C" w:rsidRDefault="00000000">
            <w:pPr>
              <w:numPr>
                <w:ilvl w:val="0"/>
                <w:numId w:val="25"/>
              </w:numPr>
              <w:spacing w:after="0" w:line="360" w:lineRule="auto"/>
              <w:jc w:val="both"/>
              <w:rPr>
                <w:szCs w:val="24"/>
                <w:lang w:val="en-ZA"/>
              </w:rPr>
            </w:pPr>
            <w:r>
              <w:rPr>
                <w:szCs w:val="24"/>
              </w:rPr>
              <w:t xml:space="preserve"> Manage brooder house micro climate</w:t>
            </w:r>
          </w:p>
        </w:tc>
        <w:tc>
          <w:tcPr>
            <w:tcW w:w="4097" w:type="dxa"/>
            <w:tcBorders>
              <w:top w:val="single" w:sz="4" w:space="0" w:color="auto"/>
              <w:left w:val="single" w:sz="4" w:space="0" w:color="auto"/>
              <w:bottom w:val="single" w:sz="4" w:space="0" w:color="auto"/>
              <w:right w:val="single" w:sz="4" w:space="0" w:color="auto"/>
            </w:tcBorders>
            <w:shd w:val="clear" w:color="auto" w:fill="auto"/>
          </w:tcPr>
          <w:p w14:paraId="22E777EC" w14:textId="77777777" w:rsidR="0017170C" w:rsidRDefault="00000000">
            <w:pPr>
              <w:pStyle w:val="ListParagraph"/>
              <w:numPr>
                <w:ilvl w:val="1"/>
                <w:numId w:val="25"/>
              </w:numPr>
              <w:spacing w:after="0" w:line="360" w:lineRule="auto"/>
              <w:rPr>
                <w:rFonts w:ascii="Times New Roman" w:hAnsi="Times New Roman"/>
                <w:sz w:val="24"/>
                <w:szCs w:val="24"/>
              </w:rPr>
            </w:pPr>
            <w:r>
              <w:rPr>
                <w:rFonts w:ascii="Times New Roman" w:hAnsi="Times New Roman"/>
                <w:sz w:val="24"/>
                <w:szCs w:val="24"/>
              </w:rPr>
              <w:t xml:space="preserve">Methods of assessing micro-climatic variations in brooder house </w:t>
            </w:r>
          </w:p>
          <w:p w14:paraId="24F04ACA"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Use of tools and equipment</w:t>
            </w:r>
          </w:p>
          <w:p w14:paraId="3171E7BF"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Animal behaviour</w:t>
            </w:r>
          </w:p>
          <w:p w14:paraId="79D46559"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Human senses</w:t>
            </w:r>
          </w:p>
          <w:p w14:paraId="6440F4CD"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lastRenderedPageBreak/>
              <w:t>Non-conventional aids</w:t>
            </w:r>
          </w:p>
          <w:p w14:paraId="2AFC44D9" w14:textId="77777777" w:rsidR="0017170C" w:rsidRDefault="00000000">
            <w:pPr>
              <w:pStyle w:val="ListParagraph"/>
              <w:numPr>
                <w:ilvl w:val="1"/>
                <w:numId w:val="25"/>
              </w:numPr>
              <w:spacing w:after="0" w:line="360" w:lineRule="auto"/>
              <w:rPr>
                <w:rFonts w:ascii="Times New Roman" w:hAnsi="Times New Roman"/>
                <w:sz w:val="24"/>
                <w:szCs w:val="24"/>
              </w:rPr>
            </w:pPr>
            <w:r>
              <w:rPr>
                <w:rFonts w:ascii="Times New Roman" w:hAnsi="Times New Roman"/>
                <w:sz w:val="24"/>
                <w:szCs w:val="24"/>
              </w:rPr>
              <w:t>Corrective measures for micro-climate variations</w:t>
            </w:r>
          </w:p>
          <w:p w14:paraId="2AEA13A6"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Temperature</w:t>
            </w:r>
          </w:p>
          <w:p w14:paraId="71008079"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Humidity</w:t>
            </w:r>
          </w:p>
          <w:p w14:paraId="3B4D9280"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Ventilation</w:t>
            </w:r>
          </w:p>
          <w:p w14:paraId="29FA0B99" w14:textId="77777777" w:rsidR="0017170C" w:rsidRDefault="00000000">
            <w:pPr>
              <w:pStyle w:val="ListParagraph"/>
              <w:numPr>
                <w:ilvl w:val="2"/>
                <w:numId w:val="25"/>
              </w:numPr>
              <w:spacing w:after="0" w:line="360" w:lineRule="auto"/>
              <w:rPr>
                <w:rFonts w:ascii="Times New Roman" w:hAnsi="Times New Roman"/>
                <w:color w:val="000000"/>
                <w:kern w:val="28"/>
                <w:sz w:val="24"/>
                <w:szCs w:val="24"/>
              </w:rPr>
            </w:pPr>
            <w:r>
              <w:rPr>
                <w:rFonts w:ascii="Times New Roman" w:hAnsi="Times New Roman"/>
                <w:sz w:val="24"/>
                <w:szCs w:val="24"/>
              </w:rPr>
              <w:t>Lighting</w:t>
            </w:r>
          </w:p>
        </w:tc>
        <w:tc>
          <w:tcPr>
            <w:tcW w:w="2610" w:type="dxa"/>
            <w:tcBorders>
              <w:top w:val="single" w:sz="4" w:space="0" w:color="auto"/>
              <w:left w:val="single" w:sz="4" w:space="0" w:color="auto"/>
              <w:bottom w:val="single" w:sz="4" w:space="0" w:color="auto"/>
              <w:right w:val="single" w:sz="4" w:space="0" w:color="auto"/>
            </w:tcBorders>
          </w:tcPr>
          <w:p w14:paraId="789BB0EA" w14:textId="77777777" w:rsidR="0017170C" w:rsidRDefault="00000000">
            <w:pPr>
              <w:numPr>
                <w:ilvl w:val="0"/>
                <w:numId w:val="17"/>
              </w:numPr>
              <w:spacing w:after="0" w:line="360" w:lineRule="auto"/>
              <w:ind w:left="423"/>
              <w:rPr>
                <w:szCs w:val="24"/>
                <w:lang w:val="en-ZA"/>
              </w:rPr>
            </w:pPr>
            <w:r>
              <w:rPr>
                <w:szCs w:val="24"/>
                <w:lang w:val="en-ZA"/>
              </w:rPr>
              <w:lastRenderedPageBreak/>
              <w:t>Written tests</w:t>
            </w:r>
          </w:p>
          <w:p w14:paraId="07DEF407" w14:textId="77777777" w:rsidR="0017170C" w:rsidRDefault="00000000">
            <w:pPr>
              <w:numPr>
                <w:ilvl w:val="0"/>
                <w:numId w:val="17"/>
              </w:numPr>
              <w:spacing w:after="0" w:line="360" w:lineRule="auto"/>
              <w:ind w:left="423"/>
              <w:rPr>
                <w:szCs w:val="24"/>
                <w:lang w:val="en-ZA"/>
              </w:rPr>
            </w:pPr>
            <w:r>
              <w:rPr>
                <w:szCs w:val="24"/>
                <w:lang w:val="en-ZA"/>
              </w:rPr>
              <w:t>Observation</w:t>
            </w:r>
          </w:p>
          <w:p w14:paraId="0F445D21" w14:textId="77777777" w:rsidR="0017170C" w:rsidRDefault="00000000">
            <w:pPr>
              <w:numPr>
                <w:ilvl w:val="0"/>
                <w:numId w:val="17"/>
              </w:numPr>
              <w:spacing w:after="0" w:line="360" w:lineRule="auto"/>
              <w:ind w:left="423"/>
              <w:rPr>
                <w:szCs w:val="24"/>
                <w:lang w:val="en-ZA"/>
              </w:rPr>
            </w:pPr>
            <w:r>
              <w:rPr>
                <w:szCs w:val="24"/>
                <w:lang w:val="en-ZA"/>
              </w:rPr>
              <w:t>Oral questions</w:t>
            </w:r>
          </w:p>
          <w:p w14:paraId="4CB57163" w14:textId="77777777" w:rsidR="0017170C" w:rsidRDefault="00000000">
            <w:pPr>
              <w:numPr>
                <w:ilvl w:val="0"/>
                <w:numId w:val="17"/>
              </w:numPr>
              <w:spacing w:after="0" w:line="360" w:lineRule="auto"/>
              <w:ind w:left="423"/>
              <w:rPr>
                <w:szCs w:val="24"/>
                <w:lang w:val="en-ZA"/>
              </w:rPr>
            </w:pPr>
            <w:r>
              <w:rPr>
                <w:szCs w:val="24"/>
                <w:lang w:val="en-ZA"/>
              </w:rPr>
              <w:t>Third party report</w:t>
            </w:r>
          </w:p>
          <w:p w14:paraId="67CBB7DB" w14:textId="77777777" w:rsidR="0017170C" w:rsidRDefault="00000000">
            <w:pPr>
              <w:numPr>
                <w:ilvl w:val="0"/>
                <w:numId w:val="17"/>
              </w:numPr>
              <w:spacing w:after="0" w:line="360" w:lineRule="auto"/>
              <w:ind w:left="423"/>
              <w:rPr>
                <w:szCs w:val="24"/>
                <w:lang w:val="en-ZA"/>
              </w:rPr>
            </w:pPr>
            <w:r>
              <w:rPr>
                <w:szCs w:val="24"/>
                <w:lang w:val="en-ZA"/>
              </w:rPr>
              <w:t>Interviewing</w:t>
            </w:r>
          </w:p>
          <w:p w14:paraId="0D59450C" w14:textId="77777777" w:rsidR="0017170C" w:rsidRDefault="00000000">
            <w:pPr>
              <w:numPr>
                <w:ilvl w:val="0"/>
                <w:numId w:val="17"/>
              </w:numPr>
              <w:spacing w:after="0" w:line="360" w:lineRule="auto"/>
              <w:ind w:left="423"/>
              <w:rPr>
                <w:szCs w:val="24"/>
                <w:lang w:val="en-ZA"/>
              </w:rPr>
            </w:pPr>
            <w:r>
              <w:rPr>
                <w:szCs w:val="24"/>
                <w:lang w:val="en-ZA"/>
              </w:rPr>
              <w:lastRenderedPageBreak/>
              <w:t>Project and report writing</w:t>
            </w:r>
          </w:p>
        </w:tc>
      </w:tr>
      <w:tr w:rsidR="0017170C" w14:paraId="492AE549" w14:textId="77777777">
        <w:trPr>
          <w:trHeight w:val="755"/>
        </w:trPr>
        <w:tc>
          <w:tcPr>
            <w:tcW w:w="2851" w:type="dxa"/>
            <w:tcBorders>
              <w:top w:val="single" w:sz="4" w:space="0" w:color="auto"/>
              <w:left w:val="single" w:sz="4" w:space="0" w:color="auto"/>
              <w:bottom w:val="single" w:sz="4" w:space="0" w:color="auto"/>
              <w:right w:val="single" w:sz="4" w:space="0" w:color="auto"/>
            </w:tcBorders>
          </w:tcPr>
          <w:p w14:paraId="74C62E3D" w14:textId="77777777" w:rsidR="0017170C" w:rsidRDefault="00000000">
            <w:pPr>
              <w:numPr>
                <w:ilvl w:val="0"/>
                <w:numId w:val="25"/>
              </w:numPr>
              <w:tabs>
                <w:tab w:val="left" w:pos="1170"/>
              </w:tabs>
              <w:spacing w:after="0" w:line="360" w:lineRule="auto"/>
              <w:rPr>
                <w:b/>
                <w:szCs w:val="24"/>
                <w:lang w:val="en-ZA"/>
              </w:rPr>
            </w:pPr>
            <w:r>
              <w:rPr>
                <w:szCs w:val="24"/>
              </w:rPr>
              <w:lastRenderedPageBreak/>
              <w:t>Maintain brooder hygiene</w:t>
            </w:r>
          </w:p>
          <w:p w14:paraId="71E8CE85" w14:textId="77777777" w:rsidR="0017170C" w:rsidRDefault="0017170C">
            <w:pPr>
              <w:spacing w:after="0" w:line="360" w:lineRule="auto"/>
              <w:ind w:left="360"/>
              <w:jc w:val="both"/>
              <w:rPr>
                <w:szCs w:val="24"/>
              </w:rPr>
            </w:pPr>
          </w:p>
        </w:tc>
        <w:tc>
          <w:tcPr>
            <w:tcW w:w="4097" w:type="dxa"/>
            <w:tcBorders>
              <w:top w:val="single" w:sz="4" w:space="0" w:color="auto"/>
              <w:left w:val="single" w:sz="4" w:space="0" w:color="auto"/>
              <w:bottom w:val="single" w:sz="4" w:space="0" w:color="auto"/>
              <w:right w:val="single" w:sz="4" w:space="0" w:color="auto"/>
            </w:tcBorders>
          </w:tcPr>
          <w:p w14:paraId="0B47C7F8" w14:textId="77777777" w:rsidR="0017170C" w:rsidRDefault="00000000">
            <w:pPr>
              <w:pStyle w:val="ListParagraph"/>
              <w:numPr>
                <w:ilvl w:val="1"/>
                <w:numId w:val="25"/>
              </w:numPr>
              <w:spacing w:after="0" w:line="360" w:lineRule="auto"/>
              <w:rPr>
                <w:rFonts w:ascii="Times New Roman" w:hAnsi="Times New Roman"/>
                <w:sz w:val="24"/>
                <w:szCs w:val="24"/>
              </w:rPr>
            </w:pPr>
            <w:r>
              <w:rPr>
                <w:rFonts w:ascii="Times New Roman" w:hAnsi="Times New Roman"/>
                <w:sz w:val="24"/>
                <w:szCs w:val="24"/>
                <w:lang w:val="en-US"/>
              </w:rPr>
              <w:t>Bio-safety</w:t>
            </w:r>
            <w:r>
              <w:rPr>
                <w:rFonts w:ascii="Times New Roman" w:hAnsi="Times New Roman"/>
                <w:sz w:val="24"/>
                <w:szCs w:val="24"/>
              </w:rPr>
              <w:t xml:space="preserve"> practices required in brooding</w:t>
            </w:r>
          </w:p>
          <w:p w14:paraId="5BCF2E1D" w14:textId="77777777" w:rsidR="0017170C" w:rsidRDefault="00000000">
            <w:pPr>
              <w:pStyle w:val="ListParagraph"/>
              <w:numPr>
                <w:ilvl w:val="1"/>
                <w:numId w:val="25"/>
              </w:numPr>
              <w:spacing w:after="0" w:line="360" w:lineRule="auto"/>
              <w:rPr>
                <w:rFonts w:ascii="Times New Roman" w:hAnsi="Times New Roman"/>
                <w:sz w:val="24"/>
                <w:szCs w:val="24"/>
              </w:rPr>
            </w:pPr>
            <w:r>
              <w:rPr>
                <w:rFonts w:ascii="Times New Roman" w:hAnsi="Times New Roman"/>
                <w:sz w:val="24"/>
                <w:szCs w:val="24"/>
              </w:rPr>
              <w:t>Assessment of Bio-safety conformity</w:t>
            </w:r>
          </w:p>
          <w:p w14:paraId="3628F124" w14:textId="77777777" w:rsidR="0017170C" w:rsidRDefault="0017170C">
            <w:pPr>
              <w:spacing w:after="0" w:line="360" w:lineRule="auto"/>
              <w:ind w:left="360"/>
              <w:rPr>
                <w:szCs w:val="24"/>
              </w:rPr>
            </w:pPr>
          </w:p>
        </w:tc>
        <w:tc>
          <w:tcPr>
            <w:tcW w:w="2610" w:type="dxa"/>
            <w:tcBorders>
              <w:top w:val="single" w:sz="4" w:space="0" w:color="auto"/>
              <w:left w:val="single" w:sz="4" w:space="0" w:color="auto"/>
              <w:bottom w:val="single" w:sz="4" w:space="0" w:color="auto"/>
              <w:right w:val="single" w:sz="4" w:space="0" w:color="auto"/>
            </w:tcBorders>
          </w:tcPr>
          <w:p w14:paraId="5BB7CD6A" w14:textId="77777777" w:rsidR="0017170C" w:rsidRDefault="00000000">
            <w:pPr>
              <w:numPr>
                <w:ilvl w:val="0"/>
                <w:numId w:val="17"/>
              </w:numPr>
              <w:spacing w:after="0" w:line="360" w:lineRule="auto"/>
              <w:ind w:left="423"/>
              <w:rPr>
                <w:szCs w:val="24"/>
                <w:lang w:val="en-ZA"/>
              </w:rPr>
            </w:pPr>
            <w:r>
              <w:rPr>
                <w:szCs w:val="24"/>
                <w:lang w:val="en-ZA"/>
              </w:rPr>
              <w:t>Written tests</w:t>
            </w:r>
          </w:p>
          <w:p w14:paraId="35504575" w14:textId="77777777" w:rsidR="0017170C" w:rsidRDefault="00000000">
            <w:pPr>
              <w:numPr>
                <w:ilvl w:val="0"/>
                <w:numId w:val="17"/>
              </w:numPr>
              <w:spacing w:after="0" w:line="360" w:lineRule="auto"/>
              <w:ind w:left="423"/>
              <w:rPr>
                <w:szCs w:val="24"/>
                <w:lang w:val="en-ZA"/>
              </w:rPr>
            </w:pPr>
            <w:r>
              <w:rPr>
                <w:szCs w:val="24"/>
                <w:lang w:val="en-ZA"/>
              </w:rPr>
              <w:t>Observation</w:t>
            </w:r>
          </w:p>
          <w:p w14:paraId="63856D32" w14:textId="77777777" w:rsidR="0017170C" w:rsidRDefault="00000000">
            <w:pPr>
              <w:numPr>
                <w:ilvl w:val="0"/>
                <w:numId w:val="17"/>
              </w:numPr>
              <w:spacing w:after="0" w:line="360" w:lineRule="auto"/>
              <w:ind w:left="423"/>
              <w:rPr>
                <w:szCs w:val="24"/>
                <w:lang w:val="en-ZA"/>
              </w:rPr>
            </w:pPr>
            <w:r>
              <w:rPr>
                <w:szCs w:val="24"/>
                <w:lang w:val="en-ZA"/>
              </w:rPr>
              <w:t>Oral questions</w:t>
            </w:r>
          </w:p>
          <w:p w14:paraId="10BB1340" w14:textId="77777777" w:rsidR="0017170C" w:rsidRDefault="00000000">
            <w:pPr>
              <w:numPr>
                <w:ilvl w:val="0"/>
                <w:numId w:val="17"/>
              </w:numPr>
              <w:spacing w:after="0" w:line="360" w:lineRule="auto"/>
              <w:ind w:left="423"/>
              <w:rPr>
                <w:szCs w:val="24"/>
                <w:lang w:val="en-ZA"/>
              </w:rPr>
            </w:pPr>
            <w:r>
              <w:rPr>
                <w:szCs w:val="24"/>
                <w:lang w:val="en-ZA"/>
              </w:rPr>
              <w:t>Third party report</w:t>
            </w:r>
          </w:p>
          <w:p w14:paraId="73DE29EE" w14:textId="77777777" w:rsidR="0017170C" w:rsidRDefault="00000000">
            <w:pPr>
              <w:numPr>
                <w:ilvl w:val="0"/>
                <w:numId w:val="17"/>
              </w:numPr>
              <w:spacing w:after="0" w:line="360" w:lineRule="auto"/>
              <w:ind w:left="423"/>
              <w:rPr>
                <w:szCs w:val="24"/>
                <w:lang w:val="en-ZA"/>
              </w:rPr>
            </w:pPr>
            <w:r>
              <w:rPr>
                <w:szCs w:val="24"/>
                <w:lang w:val="en-ZA"/>
              </w:rPr>
              <w:t>Interviewing</w:t>
            </w:r>
          </w:p>
          <w:p w14:paraId="2CFB8BB2" w14:textId="77777777" w:rsidR="0017170C" w:rsidRDefault="00000000">
            <w:pPr>
              <w:numPr>
                <w:ilvl w:val="0"/>
                <w:numId w:val="17"/>
              </w:numPr>
              <w:spacing w:after="0" w:line="360" w:lineRule="auto"/>
              <w:ind w:left="423"/>
              <w:rPr>
                <w:szCs w:val="24"/>
                <w:lang w:val="en-ZA"/>
              </w:rPr>
            </w:pPr>
            <w:r>
              <w:rPr>
                <w:szCs w:val="24"/>
                <w:lang w:val="en-ZA"/>
              </w:rPr>
              <w:t>Project and report writing</w:t>
            </w:r>
          </w:p>
        </w:tc>
      </w:tr>
      <w:tr w:rsidR="0017170C" w14:paraId="2572A15B" w14:textId="77777777">
        <w:trPr>
          <w:trHeight w:val="755"/>
        </w:trPr>
        <w:tc>
          <w:tcPr>
            <w:tcW w:w="2851" w:type="dxa"/>
            <w:tcBorders>
              <w:top w:val="single" w:sz="4" w:space="0" w:color="auto"/>
              <w:left w:val="single" w:sz="4" w:space="0" w:color="auto"/>
              <w:bottom w:val="single" w:sz="4" w:space="0" w:color="auto"/>
              <w:right w:val="single" w:sz="4" w:space="0" w:color="auto"/>
            </w:tcBorders>
          </w:tcPr>
          <w:p w14:paraId="0DAAEF26" w14:textId="77777777" w:rsidR="0017170C" w:rsidRDefault="00000000">
            <w:pPr>
              <w:pStyle w:val="ListParagraph"/>
              <w:numPr>
                <w:ilvl w:val="0"/>
                <w:numId w:val="25"/>
              </w:numPr>
              <w:tabs>
                <w:tab w:val="left" w:pos="1170"/>
              </w:tabs>
              <w:spacing w:after="0" w:line="360" w:lineRule="auto"/>
              <w:rPr>
                <w:rFonts w:ascii="Times New Roman" w:hAnsi="Times New Roman"/>
                <w:b/>
                <w:sz w:val="24"/>
                <w:szCs w:val="24"/>
                <w:lang w:val="en-ZA"/>
              </w:rPr>
            </w:pPr>
            <w:r>
              <w:rPr>
                <w:rFonts w:ascii="Times New Roman" w:hAnsi="Times New Roman"/>
                <w:sz w:val="24"/>
                <w:szCs w:val="24"/>
              </w:rPr>
              <w:t>Perform chick vaccination</w:t>
            </w:r>
          </w:p>
          <w:p w14:paraId="71A53F2C" w14:textId="77777777" w:rsidR="0017170C" w:rsidRDefault="0017170C">
            <w:pPr>
              <w:spacing w:after="0" w:line="360" w:lineRule="auto"/>
              <w:ind w:left="360"/>
              <w:jc w:val="both"/>
              <w:rPr>
                <w:szCs w:val="24"/>
              </w:rPr>
            </w:pPr>
          </w:p>
        </w:tc>
        <w:tc>
          <w:tcPr>
            <w:tcW w:w="4097" w:type="dxa"/>
            <w:tcBorders>
              <w:top w:val="single" w:sz="4" w:space="0" w:color="auto"/>
              <w:left w:val="single" w:sz="4" w:space="0" w:color="auto"/>
              <w:bottom w:val="single" w:sz="4" w:space="0" w:color="auto"/>
              <w:right w:val="single" w:sz="4" w:space="0" w:color="auto"/>
            </w:tcBorders>
          </w:tcPr>
          <w:p w14:paraId="6B7567EE" w14:textId="77777777" w:rsidR="0017170C" w:rsidRDefault="00000000">
            <w:pPr>
              <w:pStyle w:val="ListParagraph"/>
              <w:numPr>
                <w:ilvl w:val="1"/>
                <w:numId w:val="25"/>
              </w:numPr>
              <w:spacing w:after="0" w:line="360" w:lineRule="auto"/>
              <w:rPr>
                <w:rFonts w:ascii="Times New Roman" w:hAnsi="Times New Roman"/>
                <w:sz w:val="24"/>
                <w:szCs w:val="24"/>
              </w:rPr>
            </w:pPr>
            <w:r>
              <w:rPr>
                <w:rFonts w:ascii="Times New Roman" w:hAnsi="Times New Roman"/>
                <w:sz w:val="24"/>
                <w:szCs w:val="24"/>
              </w:rPr>
              <w:t xml:space="preserve">Chick vaccination schedule  </w:t>
            </w:r>
          </w:p>
          <w:p w14:paraId="1220F359" w14:textId="77777777" w:rsidR="0017170C" w:rsidRDefault="00000000">
            <w:pPr>
              <w:pStyle w:val="ListParagraph"/>
              <w:numPr>
                <w:ilvl w:val="1"/>
                <w:numId w:val="25"/>
              </w:numPr>
              <w:spacing w:after="0" w:line="360" w:lineRule="auto"/>
              <w:rPr>
                <w:rFonts w:ascii="Times New Roman" w:hAnsi="Times New Roman"/>
                <w:sz w:val="24"/>
                <w:szCs w:val="24"/>
              </w:rPr>
            </w:pPr>
            <w:r>
              <w:rPr>
                <w:rFonts w:ascii="Times New Roman" w:hAnsi="Times New Roman"/>
                <w:sz w:val="24"/>
                <w:szCs w:val="24"/>
              </w:rPr>
              <w:t>Handling and storage of vaccines</w:t>
            </w:r>
          </w:p>
          <w:p w14:paraId="152467BD" w14:textId="77777777" w:rsidR="0017170C" w:rsidRDefault="00000000">
            <w:pPr>
              <w:pStyle w:val="ListParagraph"/>
              <w:numPr>
                <w:ilvl w:val="1"/>
                <w:numId w:val="25"/>
              </w:numPr>
              <w:spacing w:after="0" w:line="360" w:lineRule="auto"/>
              <w:rPr>
                <w:rFonts w:ascii="Times New Roman" w:hAnsi="Times New Roman"/>
                <w:sz w:val="24"/>
                <w:szCs w:val="24"/>
              </w:rPr>
            </w:pPr>
            <w:r>
              <w:rPr>
                <w:rFonts w:ascii="Times New Roman" w:hAnsi="Times New Roman"/>
                <w:sz w:val="24"/>
                <w:szCs w:val="24"/>
              </w:rPr>
              <w:t>Equipment and tools required for vaccination.</w:t>
            </w:r>
          </w:p>
          <w:p w14:paraId="30AC7F4C" w14:textId="77777777" w:rsidR="0017170C" w:rsidRDefault="00000000">
            <w:pPr>
              <w:pStyle w:val="ListParagraph"/>
              <w:numPr>
                <w:ilvl w:val="1"/>
                <w:numId w:val="25"/>
              </w:numPr>
              <w:spacing w:after="0" w:line="360" w:lineRule="auto"/>
              <w:rPr>
                <w:rFonts w:ascii="Times New Roman" w:hAnsi="Times New Roman"/>
                <w:sz w:val="24"/>
                <w:szCs w:val="24"/>
              </w:rPr>
            </w:pPr>
            <w:r>
              <w:rPr>
                <w:rFonts w:ascii="Times New Roman" w:hAnsi="Times New Roman"/>
                <w:sz w:val="24"/>
                <w:szCs w:val="24"/>
              </w:rPr>
              <w:t>Vaccination procedures.</w:t>
            </w:r>
          </w:p>
          <w:p w14:paraId="649C64F1"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Pre- vaccination preparation</w:t>
            </w:r>
          </w:p>
          <w:p w14:paraId="5ED965B0"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Actual vaccination</w:t>
            </w:r>
          </w:p>
          <w:p w14:paraId="551EFF9B" w14:textId="77777777" w:rsidR="0017170C" w:rsidRDefault="00000000">
            <w:pPr>
              <w:pStyle w:val="ListParagraph"/>
              <w:numPr>
                <w:ilvl w:val="1"/>
                <w:numId w:val="25"/>
              </w:numPr>
              <w:spacing w:after="0" w:line="360" w:lineRule="auto"/>
              <w:jc w:val="both"/>
              <w:rPr>
                <w:rFonts w:ascii="Times New Roman" w:hAnsi="Times New Roman"/>
                <w:sz w:val="24"/>
                <w:szCs w:val="24"/>
              </w:rPr>
            </w:pPr>
            <w:r>
              <w:rPr>
                <w:rFonts w:ascii="Times New Roman" w:hAnsi="Times New Roman"/>
                <w:sz w:val="24"/>
                <w:szCs w:val="24"/>
              </w:rPr>
              <w:t>Chick</w:t>
            </w:r>
            <w:r>
              <w:rPr>
                <w:rFonts w:ascii="Times New Roman" w:hAnsi="Times New Roman"/>
                <w:sz w:val="24"/>
                <w:szCs w:val="24"/>
                <w:lang w:val="en-US"/>
              </w:rPr>
              <w:t xml:space="preserve"> </w:t>
            </w:r>
            <w:r>
              <w:rPr>
                <w:rFonts w:ascii="Times New Roman" w:hAnsi="Times New Roman"/>
                <w:sz w:val="24"/>
                <w:szCs w:val="24"/>
              </w:rPr>
              <w:t xml:space="preserve"> vaccination records</w:t>
            </w:r>
          </w:p>
        </w:tc>
        <w:tc>
          <w:tcPr>
            <w:tcW w:w="2610" w:type="dxa"/>
            <w:tcBorders>
              <w:top w:val="single" w:sz="4" w:space="0" w:color="auto"/>
              <w:left w:val="single" w:sz="4" w:space="0" w:color="auto"/>
              <w:bottom w:val="single" w:sz="4" w:space="0" w:color="auto"/>
              <w:right w:val="single" w:sz="4" w:space="0" w:color="auto"/>
            </w:tcBorders>
          </w:tcPr>
          <w:p w14:paraId="2140C204" w14:textId="77777777" w:rsidR="0017170C" w:rsidRDefault="00000000">
            <w:pPr>
              <w:numPr>
                <w:ilvl w:val="0"/>
                <w:numId w:val="17"/>
              </w:numPr>
              <w:spacing w:after="0" w:line="360" w:lineRule="auto"/>
              <w:ind w:left="423"/>
              <w:rPr>
                <w:szCs w:val="24"/>
                <w:lang w:val="en-ZA"/>
              </w:rPr>
            </w:pPr>
            <w:r>
              <w:rPr>
                <w:szCs w:val="24"/>
                <w:lang w:val="en-ZA"/>
              </w:rPr>
              <w:t>Written tests</w:t>
            </w:r>
          </w:p>
          <w:p w14:paraId="4C5FCBB9" w14:textId="77777777" w:rsidR="0017170C" w:rsidRDefault="00000000">
            <w:pPr>
              <w:numPr>
                <w:ilvl w:val="0"/>
                <w:numId w:val="17"/>
              </w:numPr>
              <w:spacing w:after="0" w:line="360" w:lineRule="auto"/>
              <w:ind w:left="423"/>
              <w:rPr>
                <w:szCs w:val="24"/>
                <w:lang w:val="en-ZA"/>
              </w:rPr>
            </w:pPr>
            <w:r>
              <w:rPr>
                <w:szCs w:val="24"/>
                <w:lang w:val="en-ZA"/>
              </w:rPr>
              <w:t>Observation</w:t>
            </w:r>
          </w:p>
          <w:p w14:paraId="121761DC" w14:textId="77777777" w:rsidR="0017170C" w:rsidRDefault="00000000">
            <w:pPr>
              <w:numPr>
                <w:ilvl w:val="0"/>
                <w:numId w:val="17"/>
              </w:numPr>
              <w:spacing w:after="0" w:line="360" w:lineRule="auto"/>
              <w:ind w:left="423"/>
              <w:rPr>
                <w:szCs w:val="24"/>
                <w:lang w:val="en-ZA"/>
              </w:rPr>
            </w:pPr>
            <w:r>
              <w:rPr>
                <w:szCs w:val="24"/>
                <w:lang w:val="en-ZA"/>
              </w:rPr>
              <w:t>Oral questions</w:t>
            </w:r>
          </w:p>
          <w:p w14:paraId="2611ECBF" w14:textId="77777777" w:rsidR="0017170C" w:rsidRDefault="00000000">
            <w:pPr>
              <w:numPr>
                <w:ilvl w:val="0"/>
                <w:numId w:val="17"/>
              </w:numPr>
              <w:spacing w:after="0" w:line="360" w:lineRule="auto"/>
              <w:ind w:left="423"/>
              <w:rPr>
                <w:szCs w:val="24"/>
                <w:lang w:val="en-ZA"/>
              </w:rPr>
            </w:pPr>
            <w:r>
              <w:rPr>
                <w:szCs w:val="24"/>
                <w:lang w:val="en-ZA"/>
              </w:rPr>
              <w:t>Third party report</w:t>
            </w:r>
          </w:p>
          <w:p w14:paraId="18B41B3A" w14:textId="77777777" w:rsidR="0017170C" w:rsidRDefault="00000000">
            <w:pPr>
              <w:numPr>
                <w:ilvl w:val="0"/>
                <w:numId w:val="17"/>
              </w:numPr>
              <w:spacing w:after="0" w:line="360" w:lineRule="auto"/>
              <w:ind w:left="423"/>
              <w:rPr>
                <w:szCs w:val="24"/>
                <w:lang w:val="en-ZA"/>
              </w:rPr>
            </w:pPr>
            <w:r>
              <w:rPr>
                <w:szCs w:val="24"/>
                <w:lang w:val="en-ZA"/>
              </w:rPr>
              <w:t>Interviewing</w:t>
            </w:r>
          </w:p>
          <w:p w14:paraId="5085509E" w14:textId="77777777" w:rsidR="0017170C" w:rsidRDefault="0017170C">
            <w:pPr>
              <w:spacing w:after="0" w:line="360" w:lineRule="auto"/>
              <w:ind w:left="423"/>
              <w:rPr>
                <w:szCs w:val="24"/>
                <w:lang w:val="en-ZA"/>
              </w:rPr>
            </w:pPr>
          </w:p>
        </w:tc>
      </w:tr>
      <w:tr w:rsidR="0017170C" w14:paraId="457CF7CD" w14:textId="77777777">
        <w:trPr>
          <w:trHeight w:val="755"/>
        </w:trPr>
        <w:tc>
          <w:tcPr>
            <w:tcW w:w="2851" w:type="dxa"/>
            <w:tcBorders>
              <w:top w:val="single" w:sz="4" w:space="0" w:color="auto"/>
              <w:left w:val="single" w:sz="4" w:space="0" w:color="auto"/>
              <w:bottom w:val="single" w:sz="4" w:space="0" w:color="auto"/>
              <w:right w:val="single" w:sz="4" w:space="0" w:color="auto"/>
            </w:tcBorders>
          </w:tcPr>
          <w:p w14:paraId="39A4DF60" w14:textId="77777777" w:rsidR="0017170C" w:rsidRDefault="00000000">
            <w:pPr>
              <w:pStyle w:val="ListParagraph"/>
              <w:numPr>
                <w:ilvl w:val="0"/>
                <w:numId w:val="25"/>
              </w:numPr>
              <w:tabs>
                <w:tab w:val="left" w:pos="1170"/>
              </w:tabs>
              <w:spacing w:after="0" w:line="360" w:lineRule="auto"/>
              <w:rPr>
                <w:rFonts w:ascii="Times New Roman" w:hAnsi="Times New Roman"/>
                <w:b/>
                <w:sz w:val="24"/>
                <w:szCs w:val="24"/>
                <w:lang w:val="en-ZA"/>
              </w:rPr>
            </w:pPr>
            <w:r>
              <w:rPr>
                <w:rFonts w:ascii="Times New Roman" w:hAnsi="Times New Roman"/>
                <w:sz w:val="24"/>
                <w:szCs w:val="24"/>
              </w:rPr>
              <w:t>Control poultry vermin</w:t>
            </w:r>
          </w:p>
          <w:p w14:paraId="051A2C03" w14:textId="77777777" w:rsidR="0017170C" w:rsidRDefault="0017170C">
            <w:pPr>
              <w:pStyle w:val="ListParagraph"/>
              <w:tabs>
                <w:tab w:val="left" w:pos="1170"/>
              </w:tabs>
              <w:spacing w:after="0" w:line="360" w:lineRule="auto"/>
              <w:jc w:val="both"/>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5817232A" w14:textId="77777777" w:rsidR="0017170C" w:rsidRDefault="00000000">
            <w:pPr>
              <w:pStyle w:val="ListParagraph"/>
              <w:numPr>
                <w:ilvl w:val="1"/>
                <w:numId w:val="25"/>
              </w:numPr>
              <w:spacing w:after="0" w:line="360" w:lineRule="auto"/>
              <w:rPr>
                <w:rFonts w:ascii="Times New Roman" w:hAnsi="Times New Roman"/>
                <w:sz w:val="24"/>
                <w:szCs w:val="24"/>
              </w:rPr>
            </w:pPr>
            <w:r>
              <w:rPr>
                <w:rFonts w:ascii="Times New Roman" w:hAnsi="Times New Roman"/>
                <w:sz w:val="24"/>
                <w:szCs w:val="24"/>
              </w:rPr>
              <w:t xml:space="preserve">Identification of vermin </w:t>
            </w:r>
          </w:p>
          <w:p w14:paraId="0AACE551"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Lice</w:t>
            </w:r>
          </w:p>
          <w:p w14:paraId="25E60CD9"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Mites</w:t>
            </w:r>
          </w:p>
          <w:p w14:paraId="0587B20F"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Fleas</w:t>
            </w:r>
          </w:p>
          <w:p w14:paraId="41C69907" w14:textId="77777777" w:rsidR="0017170C" w:rsidRDefault="00000000">
            <w:pPr>
              <w:pStyle w:val="ListParagraph"/>
              <w:numPr>
                <w:ilvl w:val="1"/>
                <w:numId w:val="25"/>
              </w:numPr>
              <w:spacing w:after="0" w:line="360" w:lineRule="auto"/>
              <w:rPr>
                <w:rFonts w:ascii="Times New Roman" w:hAnsi="Times New Roman"/>
                <w:sz w:val="24"/>
                <w:szCs w:val="24"/>
              </w:rPr>
            </w:pPr>
            <w:r>
              <w:rPr>
                <w:rFonts w:ascii="Times New Roman" w:hAnsi="Times New Roman"/>
                <w:sz w:val="24"/>
                <w:szCs w:val="24"/>
              </w:rPr>
              <w:t xml:space="preserve">Vermin control measures </w:t>
            </w:r>
          </w:p>
          <w:p w14:paraId="7AE9887E"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Chemical</w:t>
            </w:r>
          </w:p>
          <w:p w14:paraId="6C2639A4"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Structural related</w:t>
            </w:r>
          </w:p>
          <w:p w14:paraId="117E29C3"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Cultural practices</w:t>
            </w:r>
          </w:p>
        </w:tc>
        <w:tc>
          <w:tcPr>
            <w:tcW w:w="2610" w:type="dxa"/>
            <w:tcBorders>
              <w:top w:val="single" w:sz="4" w:space="0" w:color="auto"/>
              <w:left w:val="single" w:sz="4" w:space="0" w:color="auto"/>
              <w:bottom w:val="single" w:sz="4" w:space="0" w:color="auto"/>
              <w:right w:val="single" w:sz="4" w:space="0" w:color="auto"/>
            </w:tcBorders>
          </w:tcPr>
          <w:p w14:paraId="3014E7F2" w14:textId="77777777" w:rsidR="0017170C" w:rsidRDefault="00000000">
            <w:pPr>
              <w:numPr>
                <w:ilvl w:val="0"/>
                <w:numId w:val="17"/>
              </w:numPr>
              <w:spacing w:after="0" w:line="360" w:lineRule="auto"/>
              <w:ind w:left="423"/>
              <w:rPr>
                <w:szCs w:val="24"/>
                <w:lang w:val="en-ZA"/>
              </w:rPr>
            </w:pPr>
            <w:r>
              <w:rPr>
                <w:szCs w:val="24"/>
                <w:lang w:val="en-ZA"/>
              </w:rPr>
              <w:t>Written tests</w:t>
            </w:r>
          </w:p>
          <w:p w14:paraId="2D12FB0B" w14:textId="77777777" w:rsidR="0017170C" w:rsidRDefault="00000000">
            <w:pPr>
              <w:numPr>
                <w:ilvl w:val="0"/>
                <w:numId w:val="17"/>
              </w:numPr>
              <w:spacing w:after="0" w:line="360" w:lineRule="auto"/>
              <w:ind w:left="423"/>
              <w:rPr>
                <w:szCs w:val="24"/>
                <w:lang w:val="en-ZA"/>
              </w:rPr>
            </w:pPr>
            <w:r>
              <w:rPr>
                <w:szCs w:val="24"/>
                <w:lang w:val="en-ZA"/>
              </w:rPr>
              <w:t>Observation</w:t>
            </w:r>
          </w:p>
          <w:p w14:paraId="4C359D74" w14:textId="77777777" w:rsidR="0017170C" w:rsidRDefault="00000000">
            <w:pPr>
              <w:numPr>
                <w:ilvl w:val="0"/>
                <w:numId w:val="17"/>
              </w:numPr>
              <w:spacing w:after="0" w:line="360" w:lineRule="auto"/>
              <w:ind w:left="423"/>
              <w:rPr>
                <w:szCs w:val="24"/>
                <w:lang w:val="en-ZA"/>
              </w:rPr>
            </w:pPr>
            <w:r>
              <w:rPr>
                <w:szCs w:val="24"/>
                <w:lang w:val="en-ZA"/>
              </w:rPr>
              <w:t>Oral questions</w:t>
            </w:r>
          </w:p>
          <w:p w14:paraId="3FE6376B" w14:textId="77777777" w:rsidR="0017170C" w:rsidRDefault="00000000">
            <w:pPr>
              <w:numPr>
                <w:ilvl w:val="0"/>
                <w:numId w:val="17"/>
              </w:numPr>
              <w:spacing w:after="0" w:line="360" w:lineRule="auto"/>
              <w:ind w:left="423"/>
              <w:rPr>
                <w:szCs w:val="24"/>
                <w:lang w:val="en-ZA"/>
              </w:rPr>
            </w:pPr>
            <w:r>
              <w:rPr>
                <w:szCs w:val="24"/>
                <w:lang w:val="en-ZA"/>
              </w:rPr>
              <w:t>Third party report</w:t>
            </w:r>
          </w:p>
          <w:p w14:paraId="7DE8DA43" w14:textId="77777777" w:rsidR="0017170C" w:rsidRDefault="00000000">
            <w:pPr>
              <w:numPr>
                <w:ilvl w:val="0"/>
                <w:numId w:val="17"/>
              </w:numPr>
              <w:spacing w:after="0" w:line="360" w:lineRule="auto"/>
              <w:ind w:left="423"/>
              <w:rPr>
                <w:szCs w:val="24"/>
                <w:lang w:val="en-ZA"/>
              </w:rPr>
            </w:pPr>
            <w:r>
              <w:rPr>
                <w:szCs w:val="24"/>
                <w:lang w:val="en-ZA"/>
              </w:rPr>
              <w:t>Interviewing</w:t>
            </w:r>
          </w:p>
          <w:p w14:paraId="690A26BC" w14:textId="77777777" w:rsidR="0017170C" w:rsidRDefault="0017170C">
            <w:pPr>
              <w:spacing w:after="0" w:line="360" w:lineRule="auto"/>
              <w:ind w:left="423"/>
              <w:rPr>
                <w:szCs w:val="24"/>
                <w:lang w:val="en-ZA"/>
              </w:rPr>
            </w:pPr>
          </w:p>
        </w:tc>
      </w:tr>
      <w:tr w:rsidR="0017170C" w14:paraId="36D77FF0" w14:textId="77777777">
        <w:trPr>
          <w:trHeight w:val="755"/>
        </w:trPr>
        <w:tc>
          <w:tcPr>
            <w:tcW w:w="2851" w:type="dxa"/>
            <w:tcBorders>
              <w:top w:val="single" w:sz="4" w:space="0" w:color="auto"/>
              <w:left w:val="single" w:sz="4" w:space="0" w:color="auto"/>
              <w:bottom w:val="single" w:sz="4" w:space="0" w:color="auto"/>
              <w:right w:val="single" w:sz="4" w:space="0" w:color="auto"/>
            </w:tcBorders>
          </w:tcPr>
          <w:p w14:paraId="663B56D3" w14:textId="77777777" w:rsidR="0017170C" w:rsidRDefault="00000000">
            <w:pPr>
              <w:pStyle w:val="ListParagraph"/>
              <w:numPr>
                <w:ilvl w:val="0"/>
                <w:numId w:val="25"/>
              </w:numPr>
              <w:tabs>
                <w:tab w:val="left" w:pos="1170"/>
              </w:tabs>
              <w:spacing w:after="0" w:line="360" w:lineRule="auto"/>
              <w:rPr>
                <w:rFonts w:ascii="Times New Roman" w:hAnsi="Times New Roman"/>
                <w:b/>
                <w:sz w:val="24"/>
                <w:szCs w:val="24"/>
                <w:lang w:val="en-ZA"/>
              </w:rPr>
            </w:pPr>
            <w:r>
              <w:rPr>
                <w:rFonts w:ascii="Times New Roman" w:hAnsi="Times New Roman"/>
                <w:sz w:val="24"/>
                <w:szCs w:val="24"/>
              </w:rPr>
              <w:lastRenderedPageBreak/>
              <w:t>Control poultry predators</w:t>
            </w:r>
          </w:p>
          <w:p w14:paraId="0D7ED750" w14:textId="77777777" w:rsidR="0017170C" w:rsidRDefault="0017170C">
            <w:pPr>
              <w:pStyle w:val="ListParagraph"/>
              <w:tabs>
                <w:tab w:val="left" w:pos="1170"/>
              </w:tabs>
              <w:spacing w:after="0" w:line="360" w:lineRule="auto"/>
              <w:jc w:val="both"/>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5616D8CD" w14:textId="77777777" w:rsidR="0017170C" w:rsidRDefault="00000000">
            <w:pPr>
              <w:pStyle w:val="ListParagraph"/>
              <w:numPr>
                <w:ilvl w:val="1"/>
                <w:numId w:val="25"/>
              </w:numPr>
              <w:spacing w:after="0" w:line="360" w:lineRule="auto"/>
              <w:rPr>
                <w:rFonts w:ascii="Times New Roman" w:hAnsi="Times New Roman"/>
                <w:sz w:val="24"/>
                <w:szCs w:val="24"/>
              </w:rPr>
            </w:pPr>
            <w:r>
              <w:rPr>
                <w:rFonts w:ascii="Times New Roman" w:hAnsi="Times New Roman"/>
                <w:sz w:val="24"/>
                <w:szCs w:val="24"/>
              </w:rPr>
              <w:t xml:space="preserve">Types of predators </w:t>
            </w:r>
          </w:p>
          <w:p w14:paraId="458807EA"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Man</w:t>
            </w:r>
          </w:p>
          <w:p w14:paraId="0EA474E0"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Cats</w:t>
            </w:r>
          </w:p>
          <w:p w14:paraId="5624792F"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Dogs</w:t>
            </w:r>
          </w:p>
          <w:p w14:paraId="5049E8AC"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Mongoose</w:t>
            </w:r>
          </w:p>
          <w:p w14:paraId="3E6FFE34"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Hawks</w:t>
            </w:r>
          </w:p>
          <w:p w14:paraId="6977E40F"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Rats</w:t>
            </w:r>
          </w:p>
          <w:p w14:paraId="3775051E" w14:textId="77777777" w:rsidR="0017170C" w:rsidRDefault="00000000">
            <w:pPr>
              <w:pStyle w:val="ListParagraph"/>
              <w:numPr>
                <w:ilvl w:val="1"/>
                <w:numId w:val="25"/>
              </w:numPr>
              <w:spacing w:after="0" w:line="360" w:lineRule="auto"/>
              <w:rPr>
                <w:rFonts w:ascii="Times New Roman" w:hAnsi="Times New Roman"/>
                <w:sz w:val="24"/>
                <w:szCs w:val="24"/>
              </w:rPr>
            </w:pPr>
            <w:r>
              <w:rPr>
                <w:rFonts w:ascii="Times New Roman" w:hAnsi="Times New Roman"/>
                <w:sz w:val="24"/>
                <w:szCs w:val="24"/>
              </w:rPr>
              <w:t>Predator control measures  for brooder house</w:t>
            </w:r>
          </w:p>
          <w:p w14:paraId="1F52186E"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Chemical</w:t>
            </w:r>
          </w:p>
          <w:p w14:paraId="2B800735"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Mechanical</w:t>
            </w:r>
          </w:p>
          <w:p w14:paraId="69A14E86"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Biological</w:t>
            </w:r>
          </w:p>
          <w:p w14:paraId="6C4E5573"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Structural –related controls</w:t>
            </w:r>
          </w:p>
        </w:tc>
        <w:tc>
          <w:tcPr>
            <w:tcW w:w="2610" w:type="dxa"/>
            <w:tcBorders>
              <w:top w:val="single" w:sz="4" w:space="0" w:color="auto"/>
              <w:left w:val="single" w:sz="4" w:space="0" w:color="auto"/>
              <w:bottom w:val="single" w:sz="4" w:space="0" w:color="auto"/>
              <w:right w:val="single" w:sz="4" w:space="0" w:color="auto"/>
            </w:tcBorders>
          </w:tcPr>
          <w:p w14:paraId="143116C3" w14:textId="77777777" w:rsidR="0017170C" w:rsidRDefault="00000000">
            <w:pPr>
              <w:numPr>
                <w:ilvl w:val="0"/>
                <w:numId w:val="17"/>
              </w:numPr>
              <w:spacing w:after="0" w:line="360" w:lineRule="auto"/>
              <w:ind w:left="423"/>
              <w:rPr>
                <w:szCs w:val="24"/>
                <w:lang w:val="en-ZA"/>
              </w:rPr>
            </w:pPr>
            <w:r>
              <w:rPr>
                <w:szCs w:val="24"/>
                <w:lang w:val="en-ZA"/>
              </w:rPr>
              <w:t>Written tests</w:t>
            </w:r>
          </w:p>
          <w:p w14:paraId="3A430597" w14:textId="77777777" w:rsidR="0017170C" w:rsidRDefault="00000000">
            <w:pPr>
              <w:numPr>
                <w:ilvl w:val="0"/>
                <w:numId w:val="17"/>
              </w:numPr>
              <w:spacing w:after="0" w:line="360" w:lineRule="auto"/>
              <w:ind w:left="423"/>
              <w:rPr>
                <w:szCs w:val="24"/>
                <w:lang w:val="en-ZA"/>
              </w:rPr>
            </w:pPr>
            <w:r>
              <w:rPr>
                <w:szCs w:val="24"/>
                <w:lang w:val="en-ZA"/>
              </w:rPr>
              <w:t>Observation</w:t>
            </w:r>
          </w:p>
          <w:p w14:paraId="383A4806" w14:textId="77777777" w:rsidR="0017170C" w:rsidRDefault="00000000">
            <w:pPr>
              <w:numPr>
                <w:ilvl w:val="0"/>
                <w:numId w:val="17"/>
              </w:numPr>
              <w:spacing w:after="0" w:line="360" w:lineRule="auto"/>
              <w:ind w:left="423"/>
              <w:rPr>
                <w:szCs w:val="24"/>
                <w:lang w:val="en-ZA"/>
              </w:rPr>
            </w:pPr>
            <w:r>
              <w:rPr>
                <w:szCs w:val="24"/>
                <w:lang w:val="en-ZA"/>
              </w:rPr>
              <w:t>Oral questions</w:t>
            </w:r>
          </w:p>
          <w:p w14:paraId="2EE9E3AD" w14:textId="77777777" w:rsidR="0017170C" w:rsidRDefault="00000000">
            <w:pPr>
              <w:numPr>
                <w:ilvl w:val="0"/>
                <w:numId w:val="17"/>
              </w:numPr>
              <w:spacing w:after="0" w:line="360" w:lineRule="auto"/>
              <w:ind w:left="423"/>
              <w:rPr>
                <w:szCs w:val="24"/>
                <w:lang w:val="en-ZA"/>
              </w:rPr>
            </w:pPr>
            <w:r>
              <w:rPr>
                <w:szCs w:val="24"/>
                <w:lang w:val="en-ZA"/>
              </w:rPr>
              <w:t>Third party report</w:t>
            </w:r>
          </w:p>
          <w:p w14:paraId="5DD020FD" w14:textId="77777777" w:rsidR="0017170C" w:rsidRDefault="00000000">
            <w:pPr>
              <w:numPr>
                <w:ilvl w:val="0"/>
                <w:numId w:val="17"/>
              </w:numPr>
              <w:spacing w:after="0" w:line="360" w:lineRule="auto"/>
              <w:ind w:left="423"/>
              <w:rPr>
                <w:szCs w:val="24"/>
                <w:lang w:val="en-ZA"/>
              </w:rPr>
            </w:pPr>
            <w:r>
              <w:rPr>
                <w:szCs w:val="24"/>
                <w:lang w:val="en-ZA"/>
              </w:rPr>
              <w:t>Interviewing</w:t>
            </w:r>
          </w:p>
          <w:p w14:paraId="148E6C25" w14:textId="77777777" w:rsidR="0017170C" w:rsidRDefault="0017170C">
            <w:pPr>
              <w:spacing w:after="0" w:line="360" w:lineRule="auto"/>
              <w:ind w:left="423"/>
              <w:rPr>
                <w:szCs w:val="24"/>
                <w:lang w:val="en-ZA"/>
              </w:rPr>
            </w:pPr>
          </w:p>
        </w:tc>
      </w:tr>
      <w:tr w:rsidR="0017170C" w14:paraId="27447FF8" w14:textId="77777777">
        <w:trPr>
          <w:trHeight w:val="755"/>
        </w:trPr>
        <w:tc>
          <w:tcPr>
            <w:tcW w:w="2851" w:type="dxa"/>
            <w:tcBorders>
              <w:top w:val="single" w:sz="4" w:space="0" w:color="auto"/>
              <w:left w:val="single" w:sz="4" w:space="0" w:color="auto"/>
              <w:bottom w:val="single" w:sz="4" w:space="0" w:color="auto"/>
              <w:right w:val="single" w:sz="4" w:space="0" w:color="auto"/>
            </w:tcBorders>
          </w:tcPr>
          <w:p w14:paraId="0453F262" w14:textId="77777777" w:rsidR="0017170C" w:rsidRDefault="00000000">
            <w:pPr>
              <w:pStyle w:val="ListParagraph"/>
              <w:numPr>
                <w:ilvl w:val="0"/>
                <w:numId w:val="25"/>
              </w:numPr>
              <w:tabs>
                <w:tab w:val="left" w:pos="1170"/>
              </w:tabs>
              <w:spacing w:after="0" w:line="360" w:lineRule="auto"/>
              <w:rPr>
                <w:rFonts w:ascii="Times New Roman" w:hAnsi="Times New Roman"/>
                <w:b/>
                <w:sz w:val="24"/>
                <w:szCs w:val="24"/>
                <w:lang w:val="en-ZA"/>
              </w:rPr>
            </w:pPr>
            <w:r>
              <w:rPr>
                <w:rFonts w:ascii="Times New Roman" w:hAnsi="Times New Roman"/>
                <w:sz w:val="24"/>
                <w:szCs w:val="24"/>
              </w:rPr>
              <w:t>Monitor chick performance</w:t>
            </w:r>
          </w:p>
          <w:p w14:paraId="23864510" w14:textId="77777777" w:rsidR="0017170C" w:rsidRDefault="0017170C">
            <w:pPr>
              <w:pStyle w:val="ListParagraph"/>
              <w:tabs>
                <w:tab w:val="left" w:pos="1170"/>
              </w:tabs>
              <w:spacing w:after="0" w:line="360" w:lineRule="auto"/>
              <w:jc w:val="both"/>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711437C6" w14:textId="77777777" w:rsidR="0017170C" w:rsidRDefault="00000000">
            <w:pPr>
              <w:pStyle w:val="ListParagraph"/>
              <w:numPr>
                <w:ilvl w:val="1"/>
                <w:numId w:val="25"/>
              </w:numPr>
              <w:spacing w:after="0" w:line="360" w:lineRule="auto"/>
              <w:rPr>
                <w:rFonts w:ascii="Times New Roman" w:hAnsi="Times New Roman"/>
                <w:sz w:val="24"/>
                <w:szCs w:val="24"/>
              </w:rPr>
            </w:pPr>
            <w:r>
              <w:rPr>
                <w:rFonts w:ascii="Times New Roman" w:hAnsi="Times New Roman"/>
                <w:sz w:val="24"/>
                <w:szCs w:val="24"/>
              </w:rPr>
              <w:t>Chick behaviour</w:t>
            </w:r>
          </w:p>
          <w:p w14:paraId="2FAC9347"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Feeding behaviour</w:t>
            </w:r>
          </w:p>
          <w:p w14:paraId="0A9AD74C"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Activity</w:t>
            </w:r>
          </w:p>
          <w:p w14:paraId="7142438A" w14:textId="77777777" w:rsidR="0017170C" w:rsidRDefault="00000000">
            <w:pPr>
              <w:pStyle w:val="ListParagraph"/>
              <w:numPr>
                <w:ilvl w:val="1"/>
                <w:numId w:val="25"/>
              </w:numPr>
              <w:spacing w:after="0" w:line="360" w:lineRule="auto"/>
              <w:rPr>
                <w:rFonts w:ascii="Times New Roman" w:hAnsi="Times New Roman"/>
                <w:sz w:val="24"/>
                <w:szCs w:val="24"/>
              </w:rPr>
            </w:pPr>
            <w:r>
              <w:rPr>
                <w:rFonts w:ascii="Times New Roman" w:hAnsi="Times New Roman"/>
                <w:sz w:val="24"/>
                <w:szCs w:val="24"/>
              </w:rPr>
              <w:t>Methods of assessing growth performance of chicks</w:t>
            </w:r>
          </w:p>
          <w:p w14:paraId="16260989"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Weighing</w:t>
            </w:r>
          </w:p>
          <w:p w14:paraId="4C487EBF"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Physical appearance</w:t>
            </w:r>
            <w:r>
              <w:rPr>
                <w:rFonts w:ascii="Times New Roman" w:hAnsi="Times New Roman"/>
                <w:sz w:val="24"/>
                <w:szCs w:val="24"/>
                <w:lang w:val="en-US"/>
              </w:rPr>
              <w:t xml:space="preserve"> (feathering)</w:t>
            </w:r>
          </w:p>
          <w:p w14:paraId="14334526" w14:textId="77777777" w:rsidR="0017170C" w:rsidRDefault="00000000">
            <w:pPr>
              <w:pStyle w:val="ListParagraph"/>
              <w:numPr>
                <w:ilvl w:val="1"/>
                <w:numId w:val="25"/>
              </w:numPr>
              <w:spacing w:after="0" w:line="360" w:lineRule="auto"/>
              <w:rPr>
                <w:rFonts w:ascii="Times New Roman" w:hAnsi="Times New Roman"/>
                <w:sz w:val="24"/>
                <w:szCs w:val="24"/>
              </w:rPr>
            </w:pPr>
            <w:r>
              <w:rPr>
                <w:rFonts w:ascii="Times New Roman" w:hAnsi="Times New Roman"/>
                <w:sz w:val="24"/>
                <w:szCs w:val="24"/>
              </w:rPr>
              <w:t xml:space="preserve">Poultry vices </w:t>
            </w:r>
          </w:p>
          <w:p w14:paraId="0DF07B87"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Types</w:t>
            </w:r>
          </w:p>
          <w:p w14:paraId="5DBFB0C6"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 xml:space="preserve">Control measure </w:t>
            </w:r>
          </w:p>
          <w:p w14:paraId="1DED87C1" w14:textId="77777777" w:rsidR="0017170C" w:rsidRDefault="00000000">
            <w:pPr>
              <w:pStyle w:val="ListParagraph"/>
              <w:numPr>
                <w:ilvl w:val="1"/>
                <w:numId w:val="25"/>
              </w:numPr>
              <w:spacing w:after="0" w:line="360" w:lineRule="auto"/>
              <w:rPr>
                <w:rFonts w:ascii="Times New Roman" w:hAnsi="Times New Roman"/>
                <w:sz w:val="24"/>
                <w:szCs w:val="24"/>
              </w:rPr>
            </w:pPr>
            <w:r>
              <w:rPr>
                <w:rFonts w:ascii="Times New Roman" w:hAnsi="Times New Roman"/>
                <w:sz w:val="24"/>
                <w:szCs w:val="24"/>
              </w:rPr>
              <w:t>Culling of chicks</w:t>
            </w:r>
          </w:p>
          <w:p w14:paraId="3C7DB933"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Culling criteria.</w:t>
            </w:r>
          </w:p>
          <w:p w14:paraId="3E36BB4F" w14:textId="77777777" w:rsidR="0017170C" w:rsidRDefault="00000000">
            <w:pPr>
              <w:pStyle w:val="ListParagraph"/>
              <w:numPr>
                <w:ilvl w:val="2"/>
                <w:numId w:val="25"/>
              </w:numPr>
              <w:spacing w:after="0" w:line="360" w:lineRule="auto"/>
              <w:rPr>
                <w:rFonts w:ascii="Times New Roman" w:hAnsi="Times New Roman"/>
                <w:sz w:val="24"/>
                <w:szCs w:val="24"/>
              </w:rPr>
            </w:pPr>
            <w:r>
              <w:rPr>
                <w:rFonts w:ascii="Times New Roman" w:hAnsi="Times New Roman"/>
                <w:sz w:val="24"/>
                <w:szCs w:val="24"/>
              </w:rPr>
              <w:t>Stages of culling</w:t>
            </w:r>
          </w:p>
        </w:tc>
        <w:tc>
          <w:tcPr>
            <w:tcW w:w="2610" w:type="dxa"/>
            <w:tcBorders>
              <w:top w:val="single" w:sz="4" w:space="0" w:color="auto"/>
              <w:left w:val="single" w:sz="4" w:space="0" w:color="auto"/>
              <w:bottom w:val="single" w:sz="4" w:space="0" w:color="auto"/>
              <w:right w:val="single" w:sz="4" w:space="0" w:color="auto"/>
            </w:tcBorders>
          </w:tcPr>
          <w:p w14:paraId="54BCA11C" w14:textId="77777777" w:rsidR="0017170C" w:rsidRDefault="00000000">
            <w:pPr>
              <w:numPr>
                <w:ilvl w:val="0"/>
                <w:numId w:val="17"/>
              </w:numPr>
              <w:spacing w:after="0" w:line="360" w:lineRule="auto"/>
              <w:ind w:left="423"/>
              <w:rPr>
                <w:szCs w:val="24"/>
                <w:lang w:val="en-ZA"/>
              </w:rPr>
            </w:pPr>
            <w:r>
              <w:rPr>
                <w:szCs w:val="24"/>
                <w:lang w:val="en-ZA"/>
              </w:rPr>
              <w:t>Written tests</w:t>
            </w:r>
          </w:p>
          <w:p w14:paraId="637DA016" w14:textId="77777777" w:rsidR="0017170C" w:rsidRDefault="00000000">
            <w:pPr>
              <w:numPr>
                <w:ilvl w:val="0"/>
                <w:numId w:val="17"/>
              </w:numPr>
              <w:spacing w:after="0" w:line="360" w:lineRule="auto"/>
              <w:ind w:left="423"/>
              <w:rPr>
                <w:szCs w:val="24"/>
                <w:lang w:val="en-ZA"/>
              </w:rPr>
            </w:pPr>
            <w:r>
              <w:rPr>
                <w:szCs w:val="24"/>
                <w:lang w:val="en-ZA"/>
              </w:rPr>
              <w:t>Observation</w:t>
            </w:r>
          </w:p>
          <w:p w14:paraId="657361ED" w14:textId="77777777" w:rsidR="0017170C" w:rsidRDefault="00000000">
            <w:pPr>
              <w:numPr>
                <w:ilvl w:val="0"/>
                <w:numId w:val="17"/>
              </w:numPr>
              <w:spacing w:after="0" w:line="360" w:lineRule="auto"/>
              <w:ind w:left="423"/>
              <w:rPr>
                <w:szCs w:val="24"/>
                <w:lang w:val="en-ZA"/>
              </w:rPr>
            </w:pPr>
            <w:r>
              <w:rPr>
                <w:szCs w:val="24"/>
                <w:lang w:val="en-ZA"/>
              </w:rPr>
              <w:t>Oral questions</w:t>
            </w:r>
          </w:p>
          <w:p w14:paraId="1680BD8E" w14:textId="77777777" w:rsidR="0017170C" w:rsidRDefault="00000000">
            <w:pPr>
              <w:numPr>
                <w:ilvl w:val="0"/>
                <w:numId w:val="17"/>
              </w:numPr>
              <w:spacing w:after="0" w:line="360" w:lineRule="auto"/>
              <w:ind w:left="423"/>
              <w:rPr>
                <w:szCs w:val="24"/>
                <w:lang w:val="en-ZA"/>
              </w:rPr>
            </w:pPr>
            <w:r>
              <w:rPr>
                <w:szCs w:val="24"/>
                <w:lang w:val="en-ZA"/>
              </w:rPr>
              <w:t>Third party report</w:t>
            </w:r>
          </w:p>
          <w:p w14:paraId="63F4BF1C" w14:textId="77777777" w:rsidR="0017170C" w:rsidRDefault="00000000">
            <w:pPr>
              <w:numPr>
                <w:ilvl w:val="0"/>
                <w:numId w:val="17"/>
              </w:numPr>
              <w:spacing w:after="0" w:line="360" w:lineRule="auto"/>
              <w:ind w:left="423"/>
              <w:rPr>
                <w:szCs w:val="24"/>
                <w:lang w:val="en-ZA"/>
              </w:rPr>
            </w:pPr>
            <w:r>
              <w:rPr>
                <w:szCs w:val="24"/>
                <w:lang w:val="en-ZA"/>
              </w:rPr>
              <w:t>Interviewing</w:t>
            </w:r>
          </w:p>
          <w:p w14:paraId="3F547CCC" w14:textId="77777777" w:rsidR="0017170C" w:rsidRDefault="00000000">
            <w:pPr>
              <w:numPr>
                <w:ilvl w:val="0"/>
                <w:numId w:val="17"/>
              </w:numPr>
              <w:spacing w:after="0" w:line="360" w:lineRule="auto"/>
              <w:ind w:left="423"/>
              <w:rPr>
                <w:szCs w:val="24"/>
                <w:lang w:val="en-ZA"/>
              </w:rPr>
            </w:pPr>
            <w:r>
              <w:rPr>
                <w:szCs w:val="24"/>
                <w:lang w:val="en-ZA"/>
              </w:rPr>
              <w:t>Project and report writing</w:t>
            </w:r>
          </w:p>
        </w:tc>
      </w:tr>
    </w:tbl>
    <w:p w14:paraId="09EE091D" w14:textId="77777777" w:rsidR="0017170C" w:rsidRDefault="0017170C">
      <w:pPr>
        <w:spacing w:after="0" w:line="360" w:lineRule="auto"/>
        <w:ind w:left="357" w:hanging="357"/>
        <w:contextualSpacing/>
        <w:jc w:val="both"/>
        <w:rPr>
          <w:b/>
          <w:szCs w:val="24"/>
          <w:lang w:val="en-ZA"/>
        </w:rPr>
      </w:pPr>
    </w:p>
    <w:p w14:paraId="0BE063F9" w14:textId="77777777" w:rsidR="0017170C" w:rsidRDefault="00000000">
      <w:pPr>
        <w:spacing w:after="0" w:line="360" w:lineRule="auto"/>
        <w:rPr>
          <w:b/>
          <w:szCs w:val="24"/>
        </w:rPr>
      </w:pPr>
      <w:r>
        <w:rPr>
          <w:b/>
          <w:szCs w:val="24"/>
        </w:rPr>
        <w:t>Suggested Methods of instructions</w:t>
      </w:r>
    </w:p>
    <w:p w14:paraId="3A67F10B" w14:textId="77777777" w:rsidR="0017170C" w:rsidRDefault="00000000">
      <w:pPr>
        <w:pStyle w:val="ListParagraph"/>
        <w:numPr>
          <w:ilvl w:val="0"/>
          <w:numId w:val="18"/>
        </w:numPr>
        <w:spacing w:after="0" w:line="360" w:lineRule="auto"/>
        <w:rPr>
          <w:rFonts w:ascii="Times New Roman" w:hAnsi="Times New Roman"/>
          <w:sz w:val="24"/>
          <w:szCs w:val="24"/>
        </w:rPr>
      </w:pPr>
      <w:r>
        <w:rPr>
          <w:rFonts w:ascii="Times New Roman" w:hAnsi="Times New Roman"/>
          <w:sz w:val="24"/>
          <w:szCs w:val="24"/>
        </w:rPr>
        <w:t>Project</w:t>
      </w:r>
    </w:p>
    <w:p w14:paraId="40970591" w14:textId="77777777" w:rsidR="0017170C" w:rsidRDefault="00000000">
      <w:pPr>
        <w:pStyle w:val="ListParagraph"/>
        <w:numPr>
          <w:ilvl w:val="0"/>
          <w:numId w:val="18"/>
        </w:numPr>
        <w:spacing w:after="0" w:line="360" w:lineRule="auto"/>
        <w:rPr>
          <w:rFonts w:ascii="Times New Roman" w:hAnsi="Times New Roman"/>
          <w:sz w:val="24"/>
          <w:szCs w:val="24"/>
        </w:rPr>
      </w:pPr>
      <w:r>
        <w:rPr>
          <w:rFonts w:ascii="Times New Roman" w:hAnsi="Times New Roman"/>
          <w:sz w:val="24"/>
          <w:szCs w:val="24"/>
        </w:rPr>
        <w:t>Demonstration by trainer</w:t>
      </w:r>
    </w:p>
    <w:p w14:paraId="7CBD6BF5" w14:textId="77777777" w:rsidR="0017170C" w:rsidRDefault="00000000">
      <w:pPr>
        <w:pStyle w:val="ListParagraph"/>
        <w:numPr>
          <w:ilvl w:val="0"/>
          <w:numId w:val="18"/>
        </w:numPr>
        <w:spacing w:after="0" w:line="360" w:lineRule="auto"/>
        <w:rPr>
          <w:rFonts w:ascii="Times New Roman" w:hAnsi="Times New Roman"/>
          <w:sz w:val="24"/>
          <w:szCs w:val="24"/>
        </w:rPr>
      </w:pPr>
      <w:r>
        <w:rPr>
          <w:rFonts w:ascii="Times New Roman" w:hAnsi="Times New Roman"/>
          <w:sz w:val="24"/>
          <w:szCs w:val="24"/>
        </w:rPr>
        <w:lastRenderedPageBreak/>
        <w:t>Practice by the trainee</w:t>
      </w:r>
    </w:p>
    <w:p w14:paraId="09E37F82" w14:textId="77777777" w:rsidR="0017170C" w:rsidRDefault="00000000">
      <w:pPr>
        <w:pStyle w:val="ListParagraph"/>
        <w:numPr>
          <w:ilvl w:val="0"/>
          <w:numId w:val="18"/>
        </w:numPr>
        <w:spacing w:after="0" w:line="360" w:lineRule="auto"/>
        <w:rPr>
          <w:rFonts w:ascii="Times New Roman" w:hAnsi="Times New Roman"/>
          <w:sz w:val="24"/>
          <w:szCs w:val="24"/>
        </w:rPr>
      </w:pPr>
      <w:r>
        <w:rPr>
          <w:rFonts w:ascii="Times New Roman" w:hAnsi="Times New Roman"/>
          <w:sz w:val="24"/>
          <w:szCs w:val="24"/>
        </w:rPr>
        <w:t>Discussions</w:t>
      </w:r>
    </w:p>
    <w:p w14:paraId="779F481C" w14:textId="77777777" w:rsidR="0017170C" w:rsidRDefault="00000000">
      <w:pPr>
        <w:pStyle w:val="ListParagraph"/>
        <w:numPr>
          <w:ilvl w:val="0"/>
          <w:numId w:val="18"/>
        </w:numPr>
        <w:spacing w:after="0" w:line="360" w:lineRule="auto"/>
        <w:rPr>
          <w:rFonts w:ascii="Times New Roman" w:hAnsi="Times New Roman"/>
          <w:sz w:val="24"/>
          <w:szCs w:val="24"/>
        </w:rPr>
      </w:pPr>
      <w:r>
        <w:rPr>
          <w:rFonts w:ascii="Times New Roman" w:hAnsi="Times New Roman"/>
          <w:sz w:val="24"/>
          <w:szCs w:val="24"/>
        </w:rPr>
        <w:t>Direct instruction</w:t>
      </w:r>
    </w:p>
    <w:p w14:paraId="349E489E" w14:textId="77777777" w:rsidR="0017170C" w:rsidRDefault="00000000">
      <w:pPr>
        <w:pStyle w:val="ListParagraph"/>
        <w:numPr>
          <w:ilvl w:val="0"/>
          <w:numId w:val="18"/>
        </w:numPr>
        <w:spacing w:after="0" w:line="360" w:lineRule="auto"/>
        <w:rPr>
          <w:rFonts w:ascii="Times New Roman" w:hAnsi="Times New Roman"/>
          <w:sz w:val="24"/>
          <w:szCs w:val="24"/>
        </w:rPr>
      </w:pPr>
      <w:r>
        <w:rPr>
          <w:rFonts w:ascii="Times New Roman" w:hAnsi="Times New Roman"/>
          <w:sz w:val="24"/>
          <w:szCs w:val="24"/>
        </w:rPr>
        <w:t>Case study</w:t>
      </w:r>
    </w:p>
    <w:p w14:paraId="3754A533" w14:textId="77777777" w:rsidR="0017170C" w:rsidRDefault="00000000">
      <w:pPr>
        <w:pStyle w:val="ListParagraph"/>
        <w:numPr>
          <w:ilvl w:val="0"/>
          <w:numId w:val="18"/>
        </w:numPr>
        <w:spacing w:after="0" w:line="360" w:lineRule="auto"/>
        <w:rPr>
          <w:rFonts w:ascii="Times New Roman" w:hAnsi="Times New Roman"/>
          <w:sz w:val="24"/>
          <w:szCs w:val="24"/>
        </w:rPr>
      </w:pPr>
      <w:r>
        <w:rPr>
          <w:rFonts w:ascii="Times New Roman" w:hAnsi="Times New Roman"/>
          <w:sz w:val="24"/>
          <w:szCs w:val="24"/>
        </w:rPr>
        <w:t>Audio –visual aids</w:t>
      </w:r>
    </w:p>
    <w:p w14:paraId="45525A29" w14:textId="77777777" w:rsidR="0017170C" w:rsidRDefault="00000000">
      <w:pPr>
        <w:spacing w:after="0" w:line="360" w:lineRule="auto"/>
        <w:rPr>
          <w:b/>
          <w:szCs w:val="24"/>
        </w:rPr>
      </w:pPr>
      <w:r>
        <w:rPr>
          <w:b/>
          <w:szCs w:val="24"/>
        </w:rPr>
        <w:t>Recommended Resources for 25 Trainees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85"/>
        <w:gridCol w:w="3085"/>
      </w:tblGrid>
      <w:tr w:rsidR="0017170C" w14:paraId="2511549F" w14:textId="77777777">
        <w:tc>
          <w:tcPr>
            <w:tcW w:w="9255" w:type="dxa"/>
            <w:gridSpan w:val="3"/>
          </w:tcPr>
          <w:p w14:paraId="0359BF6C" w14:textId="77777777" w:rsidR="0017170C" w:rsidRDefault="00000000">
            <w:pPr>
              <w:pStyle w:val="elementperfxhead"/>
              <w:spacing w:line="360" w:lineRule="auto"/>
              <w:ind w:right="0"/>
              <w:rPr>
                <w:rFonts w:ascii="Times New Roman" w:hAnsi="Times New Roman"/>
                <w:sz w:val="24"/>
                <w:szCs w:val="24"/>
              </w:rPr>
            </w:pPr>
            <w:r>
              <w:rPr>
                <w:rFonts w:ascii="Times New Roman" w:hAnsi="Times New Roman"/>
                <w:sz w:val="24"/>
                <w:szCs w:val="24"/>
              </w:rPr>
              <w:t>Functional Brooder house with the following:</w:t>
            </w:r>
          </w:p>
        </w:tc>
      </w:tr>
      <w:tr w:rsidR="0017170C" w14:paraId="5AD6A506" w14:textId="77777777">
        <w:tc>
          <w:tcPr>
            <w:tcW w:w="3085" w:type="dxa"/>
          </w:tcPr>
          <w:p w14:paraId="24E82F0E" w14:textId="77777777" w:rsidR="0017170C" w:rsidRDefault="00000000">
            <w:pPr>
              <w:pStyle w:val="elementperfxhead"/>
              <w:numPr>
                <w:ilvl w:val="0"/>
                <w:numId w:val="26"/>
              </w:numPr>
              <w:spacing w:line="360" w:lineRule="auto"/>
              <w:ind w:left="426" w:right="0"/>
              <w:rPr>
                <w:rFonts w:ascii="Times New Roman" w:hAnsi="Times New Roman"/>
                <w:b w:val="0"/>
                <w:sz w:val="24"/>
                <w:szCs w:val="24"/>
              </w:rPr>
            </w:pPr>
            <w:r>
              <w:rPr>
                <w:rFonts w:ascii="Times New Roman" w:hAnsi="Times New Roman"/>
                <w:b w:val="0"/>
                <w:sz w:val="24"/>
                <w:szCs w:val="24"/>
              </w:rPr>
              <w:t>Day old chicks</w:t>
            </w:r>
          </w:p>
          <w:p w14:paraId="7A61F703" w14:textId="77777777" w:rsidR="0017170C" w:rsidRDefault="00000000">
            <w:pPr>
              <w:pStyle w:val="elementperfxhead"/>
              <w:numPr>
                <w:ilvl w:val="0"/>
                <w:numId w:val="26"/>
              </w:numPr>
              <w:spacing w:line="360" w:lineRule="auto"/>
              <w:ind w:left="426" w:right="0"/>
              <w:rPr>
                <w:rFonts w:ascii="Times New Roman" w:hAnsi="Times New Roman"/>
                <w:b w:val="0"/>
                <w:sz w:val="24"/>
                <w:szCs w:val="24"/>
              </w:rPr>
            </w:pPr>
            <w:r>
              <w:rPr>
                <w:rFonts w:ascii="Times New Roman" w:hAnsi="Times New Roman"/>
                <w:b w:val="0"/>
                <w:sz w:val="24"/>
                <w:szCs w:val="24"/>
              </w:rPr>
              <w:t>Heat source</w:t>
            </w:r>
          </w:p>
          <w:p w14:paraId="1B4E2082" w14:textId="77777777" w:rsidR="0017170C" w:rsidRDefault="00000000">
            <w:pPr>
              <w:pStyle w:val="elementperfxhead"/>
              <w:numPr>
                <w:ilvl w:val="0"/>
                <w:numId w:val="26"/>
              </w:numPr>
              <w:spacing w:line="360" w:lineRule="auto"/>
              <w:ind w:left="426" w:right="0"/>
              <w:rPr>
                <w:rFonts w:ascii="Times New Roman" w:hAnsi="Times New Roman"/>
                <w:b w:val="0"/>
                <w:sz w:val="24"/>
                <w:szCs w:val="24"/>
              </w:rPr>
            </w:pPr>
            <w:r>
              <w:rPr>
                <w:rFonts w:ascii="Times New Roman" w:hAnsi="Times New Roman"/>
                <w:b w:val="0"/>
                <w:sz w:val="24"/>
                <w:szCs w:val="24"/>
              </w:rPr>
              <w:t>Chick feeders</w:t>
            </w:r>
          </w:p>
          <w:p w14:paraId="1F41DCCB" w14:textId="77777777" w:rsidR="0017170C" w:rsidRDefault="00000000">
            <w:pPr>
              <w:pStyle w:val="elementperfxhead"/>
              <w:numPr>
                <w:ilvl w:val="0"/>
                <w:numId w:val="26"/>
              </w:numPr>
              <w:spacing w:line="360" w:lineRule="auto"/>
              <w:ind w:left="426" w:right="0"/>
              <w:rPr>
                <w:rFonts w:ascii="Times New Roman" w:hAnsi="Times New Roman"/>
                <w:b w:val="0"/>
                <w:sz w:val="24"/>
                <w:szCs w:val="24"/>
              </w:rPr>
            </w:pPr>
            <w:r>
              <w:rPr>
                <w:rFonts w:ascii="Times New Roman" w:hAnsi="Times New Roman"/>
                <w:b w:val="0"/>
                <w:sz w:val="24"/>
                <w:szCs w:val="24"/>
              </w:rPr>
              <w:t>Chick drinkers</w:t>
            </w:r>
          </w:p>
          <w:p w14:paraId="3CC008C0" w14:textId="77777777" w:rsidR="0017170C" w:rsidRDefault="00000000">
            <w:pPr>
              <w:pStyle w:val="elementperfxhead"/>
              <w:numPr>
                <w:ilvl w:val="0"/>
                <w:numId w:val="26"/>
              </w:numPr>
              <w:spacing w:line="360" w:lineRule="auto"/>
              <w:ind w:left="426" w:right="0"/>
              <w:rPr>
                <w:rFonts w:ascii="Times New Roman" w:hAnsi="Times New Roman"/>
                <w:b w:val="0"/>
                <w:sz w:val="24"/>
                <w:szCs w:val="24"/>
              </w:rPr>
            </w:pPr>
            <w:r>
              <w:rPr>
                <w:rFonts w:ascii="Times New Roman" w:hAnsi="Times New Roman"/>
                <w:b w:val="0"/>
                <w:sz w:val="24"/>
                <w:szCs w:val="24"/>
              </w:rPr>
              <w:t>Light source</w:t>
            </w:r>
          </w:p>
        </w:tc>
        <w:tc>
          <w:tcPr>
            <w:tcW w:w="3085" w:type="dxa"/>
          </w:tcPr>
          <w:p w14:paraId="2E1C7FA6" w14:textId="77777777" w:rsidR="0017170C" w:rsidRDefault="00000000">
            <w:pPr>
              <w:pStyle w:val="elementperfxhead"/>
              <w:numPr>
                <w:ilvl w:val="0"/>
                <w:numId w:val="26"/>
              </w:numPr>
              <w:spacing w:line="360" w:lineRule="auto"/>
              <w:ind w:left="426" w:right="0"/>
              <w:rPr>
                <w:rFonts w:ascii="Times New Roman" w:hAnsi="Times New Roman"/>
                <w:b w:val="0"/>
                <w:sz w:val="24"/>
                <w:szCs w:val="24"/>
              </w:rPr>
            </w:pPr>
            <w:r>
              <w:rPr>
                <w:rFonts w:ascii="Times New Roman" w:hAnsi="Times New Roman"/>
                <w:b w:val="0"/>
                <w:sz w:val="24"/>
                <w:szCs w:val="24"/>
              </w:rPr>
              <w:t>Brooder guard</w:t>
            </w:r>
          </w:p>
          <w:p w14:paraId="1659CB3D" w14:textId="77777777" w:rsidR="0017170C" w:rsidRDefault="00000000">
            <w:pPr>
              <w:pStyle w:val="elementperfxhead"/>
              <w:numPr>
                <w:ilvl w:val="0"/>
                <w:numId w:val="26"/>
              </w:numPr>
              <w:spacing w:line="360" w:lineRule="auto"/>
              <w:ind w:left="426" w:right="0"/>
              <w:rPr>
                <w:rFonts w:ascii="Times New Roman" w:hAnsi="Times New Roman"/>
                <w:b w:val="0"/>
                <w:sz w:val="24"/>
                <w:szCs w:val="24"/>
              </w:rPr>
            </w:pPr>
            <w:r>
              <w:rPr>
                <w:rFonts w:ascii="Times New Roman" w:hAnsi="Times New Roman"/>
                <w:b w:val="0"/>
                <w:sz w:val="24"/>
                <w:szCs w:val="24"/>
              </w:rPr>
              <w:t>Curtains</w:t>
            </w:r>
          </w:p>
          <w:p w14:paraId="0DD6A507" w14:textId="77777777" w:rsidR="0017170C" w:rsidRDefault="00000000">
            <w:pPr>
              <w:pStyle w:val="elementperfxhead"/>
              <w:numPr>
                <w:ilvl w:val="0"/>
                <w:numId w:val="26"/>
              </w:numPr>
              <w:spacing w:line="360" w:lineRule="auto"/>
              <w:ind w:left="426" w:right="0"/>
              <w:rPr>
                <w:rFonts w:ascii="Times New Roman" w:hAnsi="Times New Roman"/>
                <w:b w:val="0"/>
                <w:sz w:val="24"/>
                <w:szCs w:val="24"/>
              </w:rPr>
            </w:pPr>
            <w:r>
              <w:rPr>
                <w:rFonts w:ascii="Times New Roman" w:hAnsi="Times New Roman"/>
                <w:b w:val="0"/>
                <w:sz w:val="24"/>
                <w:szCs w:val="24"/>
              </w:rPr>
              <w:t>Brooder thermometer</w:t>
            </w:r>
          </w:p>
          <w:p w14:paraId="7E85A40D" w14:textId="77777777" w:rsidR="0017170C" w:rsidRDefault="00000000">
            <w:pPr>
              <w:pStyle w:val="elementperfxhead"/>
              <w:numPr>
                <w:ilvl w:val="0"/>
                <w:numId w:val="26"/>
              </w:numPr>
              <w:spacing w:line="360" w:lineRule="auto"/>
              <w:ind w:left="426" w:right="0"/>
              <w:rPr>
                <w:rFonts w:ascii="Times New Roman" w:hAnsi="Times New Roman"/>
                <w:b w:val="0"/>
                <w:sz w:val="24"/>
                <w:szCs w:val="24"/>
              </w:rPr>
            </w:pPr>
            <w:r>
              <w:rPr>
                <w:rFonts w:ascii="Times New Roman" w:hAnsi="Times New Roman"/>
                <w:b w:val="0"/>
                <w:sz w:val="24"/>
                <w:szCs w:val="24"/>
              </w:rPr>
              <w:t>Hygrometer</w:t>
            </w:r>
          </w:p>
          <w:p w14:paraId="67F394DC" w14:textId="77777777" w:rsidR="0017170C" w:rsidRDefault="00000000">
            <w:pPr>
              <w:pStyle w:val="elementperfxhead"/>
              <w:numPr>
                <w:ilvl w:val="0"/>
                <w:numId w:val="26"/>
              </w:numPr>
              <w:spacing w:line="360" w:lineRule="auto"/>
              <w:ind w:left="426" w:right="0"/>
              <w:rPr>
                <w:rFonts w:ascii="Times New Roman" w:hAnsi="Times New Roman"/>
                <w:b w:val="0"/>
                <w:sz w:val="24"/>
                <w:szCs w:val="24"/>
              </w:rPr>
            </w:pPr>
            <w:r>
              <w:rPr>
                <w:rFonts w:ascii="Times New Roman" w:hAnsi="Times New Roman"/>
                <w:b w:val="0"/>
                <w:sz w:val="24"/>
                <w:szCs w:val="24"/>
              </w:rPr>
              <w:t>Beddings</w:t>
            </w:r>
          </w:p>
        </w:tc>
        <w:tc>
          <w:tcPr>
            <w:tcW w:w="3085" w:type="dxa"/>
          </w:tcPr>
          <w:p w14:paraId="06A2ABCB" w14:textId="77777777" w:rsidR="0017170C" w:rsidRDefault="00000000">
            <w:pPr>
              <w:pStyle w:val="elementperfxhead"/>
              <w:numPr>
                <w:ilvl w:val="0"/>
                <w:numId w:val="26"/>
              </w:numPr>
              <w:spacing w:line="360" w:lineRule="auto"/>
              <w:ind w:left="426" w:right="0"/>
              <w:rPr>
                <w:rFonts w:ascii="Times New Roman" w:hAnsi="Times New Roman"/>
                <w:b w:val="0"/>
                <w:sz w:val="24"/>
                <w:szCs w:val="24"/>
              </w:rPr>
            </w:pPr>
            <w:r>
              <w:rPr>
                <w:rFonts w:ascii="Times New Roman" w:hAnsi="Times New Roman"/>
                <w:b w:val="0"/>
                <w:sz w:val="24"/>
                <w:szCs w:val="24"/>
              </w:rPr>
              <w:t>Weighing scale</w:t>
            </w:r>
          </w:p>
          <w:p w14:paraId="29A5457E" w14:textId="77777777" w:rsidR="0017170C" w:rsidRDefault="00000000">
            <w:pPr>
              <w:pStyle w:val="elementperfxhead"/>
              <w:numPr>
                <w:ilvl w:val="0"/>
                <w:numId w:val="26"/>
              </w:numPr>
              <w:spacing w:line="360" w:lineRule="auto"/>
              <w:ind w:left="426" w:right="0"/>
              <w:rPr>
                <w:rFonts w:ascii="Times New Roman" w:hAnsi="Times New Roman"/>
                <w:b w:val="0"/>
                <w:sz w:val="24"/>
                <w:szCs w:val="24"/>
              </w:rPr>
            </w:pPr>
            <w:r>
              <w:rPr>
                <w:rFonts w:ascii="Times New Roman" w:hAnsi="Times New Roman"/>
                <w:b w:val="0"/>
                <w:sz w:val="24"/>
                <w:szCs w:val="24"/>
              </w:rPr>
              <w:t>Chick feeds</w:t>
            </w:r>
          </w:p>
          <w:p w14:paraId="4467B5D6" w14:textId="77777777" w:rsidR="0017170C" w:rsidRDefault="00000000">
            <w:pPr>
              <w:pStyle w:val="elementperfxhead"/>
              <w:numPr>
                <w:ilvl w:val="0"/>
                <w:numId w:val="26"/>
              </w:numPr>
              <w:spacing w:line="360" w:lineRule="auto"/>
              <w:ind w:left="426" w:right="0"/>
              <w:rPr>
                <w:rFonts w:ascii="Times New Roman" w:hAnsi="Times New Roman"/>
                <w:b w:val="0"/>
                <w:sz w:val="24"/>
                <w:szCs w:val="24"/>
              </w:rPr>
            </w:pPr>
            <w:r>
              <w:rPr>
                <w:rFonts w:ascii="Times New Roman" w:hAnsi="Times New Roman"/>
                <w:b w:val="0"/>
                <w:sz w:val="24"/>
                <w:szCs w:val="24"/>
              </w:rPr>
              <w:t>Water</w:t>
            </w:r>
          </w:p>
          <w:p w14:paraId="59B79C05" w14:textId="77777777" w:rsidR="0017170C" w:rsidRDefault="00000000">
            <w:pPr>
              <w:pStyle w:val="elementperfxhead"/>
              <w:numPr>
                <w:ilvl w:val="0"/>
                <w:numId w:val="26"/>
              </w:numPr>
              <w:spacing w:line="360" w:lineRule="auto"/>
              <w:ind w:left="426" w:right="0"/>
              <w:rPr>
                <w:rFonts w:ascii="Times New Roman" w:hAnsi="Times New Roman"/>
                <w:b w:val="0"/>
                <w:sz w:val="24"/>
                <w:szCs w:val="24"/>
              </w:rPr>
            </w:pPr>
            <w:r>
              <w:rPr>
                <w:rFonts w:ascii="Times New Roman" w:hAnsi="Times New Roman"/>
                <w:b w:val="0"/>
                <w:sz w:val="24"/>
                <w:szCs w:val="24"/>
              </w:rPr>
              <w:t>Vaccines</w:t>
            </w:r>
          </w:p>
          <w:p w14:paraId="73E95E61" w14:textId="77777777" w:rsidR="0017170C" w:rsidRDefault="00000000">
            <w:pPr>
              <w:pStyle w:val="elementperfxhead"/>
              <w:numPr>
                <w:ilvl w:val="0"/>
                <w:numId w:val="26"/>
              </w:numPr>
              <w:spacing w:line="360" w:lineRule="auto"/>
              <w:ind w:left="426" w:right="0"/>
              <w:rPr>
                <w:rFonts w:ascii="Times New Roman" w:hAnsi="Times New Roman"/>
                <w:b w:val="0"/>
                <w:sz w:val="24"/>
                <w:szCs w:val="24"/>
              </w:rPr>
            </w:pPr>
            <w:r>
              <w:rPr>
                <w:rFonts w:ascii="Times New Roman" w:hAnsi="Times New Roman"/>
                <w:b w:val="0"/>
                <w:sz w:val="24"/>
                <w:szCs w:val="24"/>
              </w:rPr>
              <w:t>Vaccination equipment</w:t>
            </w:r>
          </w:p>
        </w:tc>
      </w:tr>
    </w:tbl>
    <w:p w14:paraId="7785C5B2" w14:textId="77777777" w:rsidR="0017170C" w:rsidRDefault="0017170C">
      <w:pPr>
        <w:tabs>
          <w:tab w:val="left" w:pos="2771"/>
        </w:tabs>
        <w:spacing w:after="0" w:line="360" w:lineRule="auto"/>
        <w:rPr>
          <w:szCs w:val="24"/>
        </w:rPr>
      </w:pPr>
    </w:p>
    <w:bookmarkEnd w:id="32"/>
    <w:bookmarkEnd w:id="33"/>
    <w:p w14:paraId="61FE3ACB" w14:textId="77777777" w:rsidR="0017170C" w:rsidRDefault="0017170C">
      <w:pPr>
        <w:pStyle w:val="Heading2"/>
        <w:spacing w:before="0" w:after="0" w:line="360" w:lineRule="auto"/>
        <w:rPr>
          <w:rFonts w:cs="Times New Roman"/>
          <w:szCs w:val="24"/>
          <w:lang w:val="en-ZA"/>
        </w:rPr>
      </w:pPr>
    </w:p>
    <w:sectPr w:rsidR="0017170C">
      <w:pgSz w:w="12240" w:h="15840"/>
      <w:pgMar w:top="1440" w:right="1440" w:bottom="128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0D4C1" w14:textId="77777777" w:rsidR="00762C70" w:rsidRDefault="00762C70">
      <w:pPr>
        <w:spacing w:line="240" w:lineRule="auto"/>
      </w:pPr>
      <w:r>
        <w:separator/>
      </w:r>
    </w:p>
  </w:endnote>
  <w:endnote w:type="continuationSeparator" w:id="0">
    <w:p w14:paraId="04239800" w14:textId="77777777" w:rsidR="00762C70" w:rsidRDefault="00762C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F693F" w14:textId="77777777" w:rsidR="0017170C" w:rsidRDefault="0017170C">
    <w:pPr>
      <w:pStyle w:val="Footer"/>
      <w:jc w:val="right"/>
    </w:pPr>
  </w:p>
  <w:p w14:paraId="62B57C03" w14:textId="77777777" w:rsidR="0017170C" w:rsidRDefault="00171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9862824"/>
      <w:docPartObj>
        <w:docPartGallery w:val="AutoText"/>
      </w:docPartObj>
    </w:sdtPr>
    <w:sdtContent>
      <w:p w14:paraId="6CAA4DDA" w14:textId="77777777" w:rsidR="0017170C" w:rsidRDefault="00000000">
        <w:pPr>
          <w:pStyle w:val="Footer"/>
          <w:jc w:val="right"/>
        </w:pPr>
        <w:r>
          <w:fldChar w:fldCharType="begin"/>
        </w:r>
        <w:r>
          <w:instrText xml:space="preserve"> PAGE   \* MERGEFORMAT </w:instrText>
        </w:r>
        <w:r>
          <w:fldChar w:fldCharType="separate"/>
        </w:r>
        <w:r>
          <w:t>ii</w:t>
        </w:r>
        <w:r>
          <w:fldChar w:fldCharType="end"/>
        </w:r>
      </w:p>
    </w:sdtContent>
  </w:sdt>
  <w:p w14:paraId="5C798560" w14:textId="77777777" w:rsidR="0017170C" w:rsidRDefault="001717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899244"/>
      <w:docPartObj>
        <w:docPartGallery w:val="AutoText"/>
      </w:docPartObj>
    </w:sdtPr>
    <w:sdtContent>
      <w:p w14:paraId="0FF39019" w14:textId="77777777" w:rsidR="0017170C" w:rsidRDefault="00000000">
        <w:pPr>
          <w:pStyle w:val="Footer"/>
          <w:jc w:val="right"/>
        </w:pPr>
        <w:r>
          <w:fldChar w:fldCharType="begin"/>
        </w:r>
        <w:r>
          <w:instrText xml:space="preserve"> PAGE   \* MERGEFORMAT </w:instrText>
        </w:r>
        <w:r>
          <w:fldChar w:fldCharType="separate"/>
        </w:r>
        <w:r>
          <w:t>6</w:t>
        </w:r>
        <w:r>
          <w:fldChar w:fldCharType="end"/>
        </w:r>
      </w:p>
    </w:sdtContent>
  </w:sdt>
  <w:p w14:paraId="0DEBD78B" w14:textId="77777777" w:rsidR="0017170C" w:rsidRDefault="0017170C">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67390" w14:textId="77777777" w:rsidR="00762C70" w:rsidRDefault="00762C70">
      <w:pPr>
        <w:spacing w:after="0"/>
      </w:pPr>
      <w:r>
        <w:separator/>
      </w:r>
    </w:p>
  </w:footnote>
  <w:footnote w:type="continuationSeparator" w:id="0">
    <w:p w14:paraId="45F7C35B" w14:textId="77777777" w:rsidR="00762C70" w:rsidRDefault="00762C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1273C1"/>
    <w:multiLevelType w:val="multilevel"/>
    <w:tmpl w:val="8C1273C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48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D77406BC"/>
    <w:multiLevelType w:val="singleLevel"/>
    <w:tmpl w:val="08090017"/>
    <w:lvl w:ilvl="0">
      <w:start w:val="1"/>
      <w:numFmt w:val="lowerLetter"/>
      <w:lvlText w:val="%1)"/>
      <w:lvlJc w:val="left"/>
      <w:pPr>
        <w:ind w:left="360" w:hanging="360"/>
      </w:pPr>
      <w:rPr>
        <w:rFonts w:hint="default"/>
      </w:rPr>
    </w:lvl>
  </w:abstractNum>
  <w:abstractNum w:abstractNumId="2"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3" w15:restartNumberingAfterBreak="0">
    <w:nsid w:val="FFFFFF7D"/>
    <w:multiLevelType w:val="singleLevel"/>
    <w:tmpl w:val="FFFFFF7D"/>
    <w:lvl w:ilvl="0">
      <w:start w:val="1"/>
      <w:numFmt w:val="decimal"/>
      <w:pStyle w:val="ListNumber4"/>
      <w:lvlText w:val="%1."/>
      <w:lvlJc w:val="left"/>
      <w:pPr>
        <w:tabs>
          <w:tab w:val="left" w:pos="1440"/>
        </w:tabs>
        <w:ind w:left="1440" w:hanging="360"/>
      </w:pPr>
    </w:lvl>
  </w:abstractNum>
  <w:abstractNum w:abstractNumId="4"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5" w15:restartNumberingAfterBreak="0">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6" w15:restartNumberingAfterBreak="0">
    <w:nsid w:val="FFFFFF80"/>
    <w:multiLevelType w:val="singleLevel"/>
    <w:tmpl w:val="FFFFFF80"/>
    <w:lvl w:ilvl="0">
      <w:start w:val="1"/>
      <w:numFmt w:val="bullet"/>
      <w:pStyle w:val="ListBullet5"/>
      <w:lvlText w:val=""/>
      <w:lvlJc w:val="left"/>
      <w:pPr>
        <w:tabs>
          <w:tab w:val="left" w:pos="1800"/>
        </w:tabs>
        <w:ind w:left="1800" w:hanging="360"/>
      </w:pPr>
      <w:rPr>
        <w:rFonts w:ascii="Symbol" w:hAnsi="Symbol" w:hint="default"/>
      </w:rPr>
    </w:lvl>
  </w:abstractNum>
  <w:abstractNum w:abstractNumId="7"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8"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9"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1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2" w15:restartNumberingAfterBreak="0">
    <w:nsid w:val="0CA84367"/>
    <w:multiLevelType w:val="multilevel"/>
    <w:tmpl w:val="0CA84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8618E5"/>
    <w:multiLevelType w:val="multilevel"/>
    <w:tmpl w:val="108618E5"/>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137A7333"/>
    <w:multiLevelType w:val="multilevel"/>
    <w:tmpl w:val="137A73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A211BB3"/>
    <w:multiLevelType w:val="multilevel"/>
    <w:tmpl w:val="1A211B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7DB41AE"/>
    <w:multiLevelType w:val="multilevel"/>
    <w:tmpl w:val="27DB41AE"/>
    <w:lvl w:ilvl="0">
      <w:start w:val="1"/>
      <w:numFmt w:val="decimal"/>
      <w:pStyle w:val="ListItem01"/>
      <w:lvlText w:val="%1."/>
      <w:lvlJc w:val="left"/>
      <w:pPr>
        <w:tabs>
          <w:tab w:val="left" w:pos="1080"/>
        </w:tabs>
        <w:ind w:left="1440" w:hanging="360"/>
      </w:pPr>
    </w:lvl>
    <w:lvl w:ilvl="1">
      <w:start w:val="1"/>
      <w:numFmt w:val="decimal"/>
      <w:lvlText w:val="%1.%2. "/>
      <w:lvlJc w:val="left"/>
      <w:pPr>
        <w:tabs>
          <w:tab w:val="left" w:pos="0"/>
        </w:tabs>
        <w:ind w:left="504" w:hanging="504"/>
      </w:pPr>
    </w:lvl>
    <w:lvl w:ilvl="2">
      <w:start w:val="1"/>
      <w:numFmt w:val="decimal"/>
      <w:lvlText w:val="%1.%2.%3."/>
      <w:lvlJc w:val="left"/>
      <w:pPr>
        <w:tabs>
          <w:tab w:val="left" w:pos="720"/>
        </w:tabs>
        <w:ind w:left="720" w:hanging="720"/>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7" w15:restartNumberingAfterBreak="0">
    <w:nsid w:val="2A623BAB"/>
    <w:multiLevelType w:val="multilevel"/>
    <w:tmpl w:val="2A623BAB"/>
    <w:lvl w:ilvl="0">
      <w:start w:val="1"/>
      <w:numFmt w:val="bullet"/>
      <w:pStyle w:val="indent2"/>
      <w:lvlText w:val=""/>
      <w:lvlJc w:val="left"/>
      <w:pPr>
        <w:tabs>
          <w:tab w:val="left"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6DC1CF3"/>
    <w:multiLevelType w:val="multilevel"/>
    <w:tmpl w:val="46DC1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417F1B"/>
    <w:multiLevelType w:val="multilevel"/>
    <w:tmpl w:val="4F417F1B"/>
    <w:lvl w:ilvl="0">
      <w:start w:val="1"/>
      <w:numFmt w:val="decimal"/>
      <w:lvlText w:val="%1."/>
      <w:lvlJc w:val="left"/>
      <w:pPr>
        <w:tabs>
          <w:tab w:val="left" w:pos="425"/>
        </w:tabs>
        <w:ind w:left="18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48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0" w15:restartNumberingAfterBreak="0">
    <w:nsid w:val="4FE83E13"/>
    <w:multiLevelType w:val="multilevel"/>
    <w:tmpl w:val="4FE83E1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51C661DE"/>
    <w:multiLevelType w:val="multilevel"/>
    <w:tmpl w:val="51C661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5D710F"/>
    <w:multiLevelType w:val="multilevel"/>
    <w:tmpl w:val="565D71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CB0984"/>
    <w:multiLevelType w:val="multilevel"/>
    <w:tmpl w:val="59CB0984"/>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48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5A023BD4"/>
    <w:multiLevelType w:val="multilevel"/>
    <w:tmpl w:val="5A023B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3A13B9"/>
    <w:multiLevelType w:val="multilevel"/>
    <w:tmpl w:val="5E3A13B9"/>
    <w:lvl w:ilvl="0">
      <w:start w:val="1"/>
      <w:numFmt w:val="bullet"/>
      <w:lvlText w:val=""/>
      <w:lvlJc w:val="left"/>
      <w:pPr>
        <w:ind w:left="1440" w:hanging="360"/>
      </w:pPr>
      <w:rPr>
        <w:rFonts w:ascii="Symbol" w:hAnsi="Symbol" w:hint="default"/>
        <w:color w:val="auto"/>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2136370533">
    <w:abstractNumId w:val="11"/>
  </w:num>
  <w:num w:numId="2" w16cid:durableId="507135126">
    <w:abstractNumId w:val="9"/>
  </w:num>
  <w:num w:numId="3" w16cid:durableId="811679033">
    <w:abstractNumId w:val="8"/>
  </w:num>
  <w:num w:numId="4" w16cid:durableId="1726443718">
    <w:abstractNumId w:val="7"/>
  </w:num>
  <w:num w:numId="5" w16cid:durableId="89204991">
    <w:abstractNumId w:val="6"/>
  </w:num>
  <w:num w:numId="6" w16cid:durableId="1701860626">
    <w:abstractNumId w:val="10"/>
  </w:num>
  <w:num w:numId="7" w16cid:durableId="1152674642">
    <w:abstractNumId w:val="5"/>
  </w:num>
  <w:num w:numId="8" w16cid:durableId="1089961392">
    <w:abstractNumId w:val="4"/>
  </w:num>
  <w:num w:numId="9" w16cid:durableId="180050096">
    <w:abstractNumId w:val="3"/>
  </w:num>
  <w:num w:numId="10" w16cid:durableId="1960068778">
    <w:abstractNumId w:val="2"/>
  </w:num>
  <w:num w:numId="11" w16cid:durableId="6766633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1629269">
    <w:abstractNumId w:val="17"/>
  </w:num>
  <w:num w:numId="13" w16cid:durableId="1644962773">
    <w:abstractNumId w:val="21"/>
  </w:num>
  <w:num w:numId="14" w16cid:durableId="518079778">
    <w:abstractNumId w:val="24"/>
  </w:num>
  <w:num w:numId="15" w16cid:durableId="85656783">
    <w:abstractNumId w:val="1"/>
  </w:num>
  <w:num w:numId="16" w16cid:durableId="746852315">
    <w:abstractNumId w:val="19"/>
  </w:num>
  <w:num w:numId="17" w16cid:durableId="688529524">
    <w:abstractNumId w:val="12"/>
  </w:num>
  <w:num w:numId="18" w16cid:durableId="1533499128">
    <w:abstractNumId w:val="22"/>
  </w:num>
  <w:num w:numId="19" w16cid:durableId="799148133">
    <w:abstractNumId w:val="18"/>
  </w:num>
  <w:num w:numId="20" w16cid:durableId="2080443937">
    <w:abstractNumId w:val="20"/>
  </w:num>
  <w:num w:numId="21" w16cid:durableId="361904584">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3674909">
    <w:abstractNumId w:val="15"/>
  </w:num>
  <w:num w:numId="23" w16cid:durableId="1728138186">
    <w:abstractNumId w:val="23"/>
  </w:num>
  <w:num w:numId="24" w16cid:durableId="1239825259">
    <w:abstractNumId w:val="14"/>
  </w:num>
  <w:num w:numId="25" w16cid:durableId="266281336">
    <w:abstractNumId w:val="0"/>
  </w:num>
  <w:num w:numId="26" w16cid:durableId="15722779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DD6"/>
    <w:rsid w:val="00005727"/>
    <w:rsid w:val="00006C3B"/>
    <w:rsid w:val="000107A4"/>
    <w:rsid w:val="000329FB"/>
    <w:rsid w:val="000A5CB9"/>
    <w:rsid w:val="000B0DDE"/>
    <w:rsid w:val="000B5099"/>
    <w:rsid w:val="000C45AF"/>
    <w:rsid w:val="000C4C73"/>
    <w:rsid w:val="000D1630"/>
    <w:rsid w:val="000D2843"/>
    <w:rsid w:val="000E46AC"/>
    <w:rsid w:val="000E5E7F"/>
    <w:rsid w:val="000F5097"/>
    <w:rsid w:val="001024F7"/>
    <w:rsid w:val="00125F81"/>
    <w:rsid w:val="00130B80"/>
    <w:rsid w:val="00142EAE"/>
    <w:rsid w:val="00145F8E"/>
    <w:rsid w:val="00163B01"/>
    <w:rsid w:val="0017170C"/>
    <w:rsid w:val="001748DE"/>
    <w:rsid w:val="00175965"/>
    <w:rsid w:val="00181409"/>
    <w:rsid w:val="001A3AE7"/>
    <w:rsid w:val="001B1FC9"/>
    <w:rsid w:val="001C2941"/>
    <w:rsid w:val="001C3846"/>
    <w:rsid w:val="001C54B7"/>
    <w:rsid w:val="001C660D"/>
    <w:rsid w:val="001C73C6"/>
    <w:rsid w:val="001F0F35"/>
    <w:rsid w:val="002063DD"/>
    <w:rsid w:val="00217EC3"/>
    <w:rsid w:val="00227B4C"/>
    <w:rsid w:val="002355D6"/>
    <w:rsid w:val="00236695"/>
    <w:rsid w:val="0024316D"/>
    <w:rsid w:val="00263200"/>
    <w:rsid w:val="002642A7"/>
    <w:rsid w:val="0026538F"/>
    <w:rsid w:val="00277060"/>
    <w:rsid w:val="00294B30"/>
    <w:rsid w:val="00295085"/>
    <w:rsid w:val="002A32F2"/>
    <w:rsid w:val="002A6BE8"/>
    <w:rsid w:val="002B07A1"/>
    <w:rsid w:val="002B1BAD"/>
    <w:rsid w:val="002F5391"/>
    <w:rsid w:val="002F6BA2"/>
    <w:rsid w:val="002F7383"/>
    <w:rsid w:val="0034733E"/>
    <w:rsid w:val="003600BD"/>
    <w:rsid w:val="0037482E"/>
    <w:rsid w:val="00376770"/>
    <w:rsid w:val="003C0AC8"/>
    <w:rsid w:val="003E2D7D"/>
    <w:rsid w:val="00425749"/>
    <w:rsid w:val="0042742B"/>
    <w:rsid w:val="00431BD0"/>
    <w:rsid w:val="00440A85"/>
    <w:rsid w:val="0044715B"/>
    <w:rsid w:val="00487C0C"/>
    <w:rsid w:val="004A7D2B"/>
    <w:rsid w:val="004C22BD"/>
    <w:rsid w:val="004D0346"/>
    <w:rsid w:val="004D668D"/>
    <w:rsid w:val="005024B1"/>
    <w:rsid w:val="0051159F"/>
    <w:rsid w:val="00524D21"/>
    <w:rsid w:val="005260C7"/>
    <w:rsid w:val="00532BE7"/>
    <w:rsid w:val="00540693"/>
    <w:rsid w:val="00542FAB"/>
    <w:rsid w:val="00560129"/>
    <w:rsid w:val="00572EAF"/>
    <w:rsid w:val="005A5772"/>
    <w:rsid w:val="005B3A56"/>
    <w:rsid w:val="005C3C74"/>
    <w:rsid w:val="005D66AF"/>
    <w:rsid w:val="005E0987"/>
    <w:rsid w:val="00600C57"/>
    <w:rsid w:val="00611832"/>
    <w:rsid w:val="006204AE"/>
    <w:rsid w:val="006303BF"/>
    <w:rsid w:val="00630E95"/>
    <w:rsid w:val="00647730"/>
    <w:rsid w:val="00650D8D"/>
    <w:rsid w:val="006853D6"/>
    <w:rsid w:val="0068684F"/>
    <w:rsid w:val="006C2223"/>
    <w:rsid w:val="006D7D40"/>
    <w:rsid w:val="006E33D3"/>
    <w:rsid w:val="006E7069"/>
    <w:rsid w:val="006E7A2E"/>
    <w:rsid w:val="006E7EB0"/>
    <w:rsid w:val="006F036A"/>
    <w:rsid w:val="006F4FE6"/>
    <w:rsid w:val="00701AD4"/>
    <w:rsid w:val="007231A6"/>
    <w:rsid w:val="00730AD4"/>
    <w:rsid w:val="00733882"/>
    <w:rsid w:val="007457E0"/>
    <w:rsid w:val="0075781B"/>
    <w:rsid w:val="00762C70"/>
    <w:rsid w:val="00766538"/>
    <w:rsid w:val="0077747F"/>
    <w:rsid w:val="007A7F0C"/>
    <w:rsid w:val="007D68BF"/>
    <w:rsid w:val="007E4DEF"/>
    <w:rsid w:val="00810E49"/>
    <w:rsid w:val="00825686"/>
    <w:rsid w:val="00825838"/>
    <w:rsid w:val="00831AFD"/>
    <w:rsid w:val="00844068"/>
    <w:rsid w:val="00864276"/>
    <w:rsid w:val="00865CCA"/>
    <w:rsid w:val="00865F6B"/>
    <w:rsid w:val="00875E34"/>
    <w:rsid w:val="00885577"/>
    <w:rsid w:val="00893B1B"/>
    <w:rsid w:val="008B0916"/>
    <w:rsid w:val="008B20FB"/>
    <w:rsid w:val="008C2D71"/>
    <w:rsid w:val="008E4BA4"/>
    <w:rsid w:val="008F00B0"/>
    <w:rsid w:val="008F31D5"/>
    <w:rsid w:val="00912327"/>
    <w:rsid w:val="00913649"/>
    <w:rsid w:val="00915923"/>
    <w:rsid w:val="0096703F"/>
    <w:rsid w:val="00974A9E"/>
    <w:rsid w:val="00984DA1"/>
    <w:rsid w:val="00991FA6"/>
    <w:rsid w:val="00993370"/>
    <w:rsid w:val="009A252B"/>
    <w:rsid w:val="009B07DA"/>
    <w:rsid w:val="009B7494"/>
    <w:rsid w:val="009C0C1E"/>
    <w:rsid w:val="009C3BE0"/>
    <w:rsid w:val="009E380F"/>
    <w:rsid w:val="009F6F17"/>
    <w:rsid w:val="00A06CF5"/>
    <w:rsid w:val="00A2338F"/>
    <w:rsid w:val="00A304B6"/>
    <w:rsid w:val="00A31830"/>
    <w:rsid w:val="00A33447"/>
    <w:rsid w:val="00A34241"/>
    <w:rsid w:val="00A34517"/>
    <w:rsid w:val="00A40C9C"/>
    <w:rsid w:val="00A527DF"/>
    <w:rsid w:val="00A63E99"/>
    <w:rsid w:val="00A74BAA"/>
    <w:rsid w:val="00A754C8"/>
    <w:rsid w:val="00A9181A"/>
    <w:rsid w:val="00A95117"/>
    <w:rsid w:val="00AA49A5"/>
    <w:rsid w:val="00AA6199"/>
    <w:rsid w:val="00AF047A"/>
    <w:rsid w:val="00AF6528"/>
    <w:rsid w:val="00B05202"/>
    <w:rsid w:val="00B21B26"/>
    <w:rsid w:val="00B27D47"/>
    <w:rsid w:val="00B327CA"/>
    <w:rsid w:val="00B364E5"/>
    <w:rsid w:val="00B36870"/>
    <w:rsid w:val="00B43E60"/>
    <w:rsid w:val="00B460F0"/>
    <w:rsid w:val="00B863A6"/>
    <w:rsid w:val="00B91E10"/>
    <w:rsid w:val="00B9249C"/>
    <w:rsid w:val="00B92D87"/>
    <w:rsid w:val="00BA3335"/>
    <w:rsid w:val="00BC4FA6"/>
    <w:rsid w:val="00BC6D46"/>
    <w:rsid w:val="00BD370F"/>
    <w:rsid w:val="00BD54E3"/>
    <w:rsid w:val="00BD5FF0"/>
    <w:rsid w:val="00BE711E"/>
    <w:rsid w:val="00BF1DBC"/>
    <w:rsid w:val="00C06319"/>
    <w:rsid w:val="00C114AC"/>
    <w:rsid w:val="00C13C01"/>
    <w:rsid w:val="00C25DFC"/>
    <w:rsid w:val="00C273E0"/>
    <w:rsid w:val="00C36F7A"/>
    <w:rsid w:val="00C478DF"/>
    <w:rsid w:val="00C56C12"/>
    <w:rsid w:val="00C75543"/>
    <w:rsid w:val="00C7757F"/>
    <w:rsid w:val="00CA32A4"/>
    <w:rsid w:val="00CB44D0"/>
    <w:rsid w:val="00CB5210"/>
    <w:rsid w:val="00CB6D9B"/>
    <w:rsid w:val="00CD1F2E"/>
    <w:rsid w:val="00CD7817"/>
    <w:rsid w:val="00CE1812"/>
    <w:rsid w:val="00CE4A1F"/>
    <w:rsid w:val="00CE7264"/>
    <w:rsid w:val="00CF3E14"/>
    <w:rsid w:val="00D04202"/>
    <w:rsid w:val="00D11E89"/>
    <w:rsid w:val="00D212E3"/>
    <w:rsid w:val="00D33024"/>
    <w:rsid w:val="00D363AB"/>
    <w:rsid w:val="00D45BCC"/>
    <w:rsid w:val="00D53EAC"/>
    <w:rsid w:val="00D56270"/>
    <w:rsid w:val="00D60977"/>
    <w:rsid w:val="00D75BA5"/>
    <w:rsid w:val="00D81624"/>
    <w:rsid w:val="00D83C35"/>
    <w:rsid w:val="00D97A4F"/>
    <w:rsid w:val="00DA2396"/>
    <w:rsid w:val="00DA4CFA"/>
    <w:rsid w:val="00DA72F0"/>
    <w:rsid w:val="00DB29EB"/>
    <w:rsid w:val="00DB7AB0"/>
    <w:rsid w:val="00DC590A"/>
    <w:rsid w:val="00DD2FE0"/>
    <w:rsid w:val="00E212F8"/>
    <w:rsid w:val="00E30EFA"/>
    <w:rsid w:val="00E313E8"/>
    <w:rsid w:val="00E600ED"/>
    <w:rsid w:val="00E61581"/>
    <w:rsid w:val="00E633D4"/>
    <w:rsid w:val="00E64C8D"/>
    <w:rsid w:val="00E65D49"/>
    <w:rsid w:val="00E80001"/>
    <w:rsid w:val="00E91D6E"/>
    <w:rsid w:val="00E92E00"/>
    <w:rsid w:val="00EB14D6"/>
    <w:rsid w:val="00EC5356"/>
    <w:rsid w:val="00ED24FF"/>
    <w:rsid w:val="00ED43EE"/>
    <w:rsid w:val="00EE1A92"/>
    <w:rsid w:val="00EE40C8"/>
    <w:rsid w:val="00EE486C"/>
    <w:rsid w:val="00EE4F88"/>
    <w:rsid w:val="00F00128"/>
    <w:rsid w:val="00F112AB"/>
    <w:rsid w:val="00F13DD6"/>
    <w:rsid w:val="00F235EB"/>
    <w:rsid w:val="00F40764"/>
    <w:rsid w:val="00F448BF"/>
    <w:rsid w:val="00F50D77"/>
    <w:rsid w:val="00F54B20"/>
    <w:rsid w:val="00F66956"/>
    <w:rsid w:val="00F70B1D"/>
    <w:rsid w:val="00F72120"/>
    <w:rsid w:val="00F73DFD"/>
    <w:rsid w:val="00FB13D4"/>
    <w:rsid w:val="00FB4BAE"/>
    <w:rsid w:val="00FB5AC0"/>
    <w:rsid w:val="00FB6FC9"/>
    <w:rsid w:val="00FC444F"/>
    <w:rsid w:val="00FD1531"/>
    <w:rsid w:val="00FE1FB0"/>
    <w:rsid w:val="00FE686B"/>
    <w:rsid w:val="02A50666"/>
    <w:rsid w:val="08EA0DB0"/>
    <w:rsid w:val="0BB70A15"/>
    <w:rsid w:val="0C7B4653"/>
    <w:rsid w:val="0E1E2B61"/>
    <w:rsid w:val="10537FD8"/>
    <w:rsid w:val="116D0724"/>
    <w:rsid w:val="124D3615"/>
    <w:rsid w:val="14181987"/>
    <w:rsid w:val="15367EB6"/>
    <w:rsid w:val="158156D6"/>
    <w:rsid w:val="176E7480"/>
    <w:rsid w:val="19BA35FD"/>
    <w:rsid w:val="1D4C4073"/>
    <w:rsid w:val="1E24376A"/>
    <w:rsid w:val="201054AB"/>
    <w:rsid w:val="22870CC7"/>
    <w:rsid w:val="22A650E4"/>
    <w:rsid w:val="23992C7F"/>
    <w:rsid w:val="24E639F7"/>
    <w:rsid w:val="26164E0B"/>
    <w:rsid w:val="2776305A"/>
    <w:rsid w:val="29E4357A"/>
    <w:rsid w:val="2F1B72D7"/>
    <w:rsid w:val="2FC9361D"/>
    <w:rsid w:val="3265133D"/>
    <w:rsid w:val="34E27153"/>
    <w:rsid w:val="35080720"/>
    <w:rsid w:val="35BB35B3"/>
    <w:rsid w:val="366208C9"/>
    <w:rsid w:val="37250607"/>
    <w:rsid w:val="37564659"/>
    <w:rsid w:val="385D1988"/>
    <w:rsid w:val="39445032"/>
    <w:rsid w:val="3ACF398B"/>
    <w:rsid w:val="3BA203F7"/>
    <w:rsid w:val="3BDC04F6"/>
    <w:rsid w:val="3CA96714"/>
    <w:rsid w:val="3F4C367C"/>
    <w:rsid w:val="3FDC2D53"/>
    <w:rsid w:val="400C5F49"/>
    <w:rsid w:val="416E0A97"/>
    <w:rsid w:val="418A1401"/>
    <w:rsid w:val="41F027BE"/>
    <w:rsid w:val="42500259"/>
    <w:rsid w:val="43041002"/>
    <w:rsid w:val="432418B7"/>
    <w:rsid w:val="4332664E"/>
    <w:rsid w:val="447E42BF"/>
    <w:rsid w:val="4748305D"/>
    <w:rsid w:val="49486249"/>
    <w:rsid w:val="4B371077"/>
    <w:rsid w:val="4BC6398D"/>
    <w:rsid w:val="4BC6655C"/>
    <w:rsid w:val="517D0ABA"/>
    <w:rsid w:val="525C4081"/>
    <w:rsid w:val="54D92939"/>
    <w:rsid w:val="55031F07"/>
    <w:rsid w:val="55BA66A9"/>
    <w:rsid w:val="566E49DC"/>
    <w:rsid w:val="57CE09AB"/>
    <w:rsid w:val="58C106A9"/>
    <w:rsid w:val="59A85A64"/>
    <w:rsid w:val="5B243716"/>
    <w:rsid w:val="5D0F1FBD"/>
    <w:rsid w:val="5D474315"/>
    <w:rsid w:val="5D637371"/>
    <w:rsid w:val="5D8E4C63"/>
    <w:rsid w:val="5DD96147"/>
    <w:rsid w:val="60612574"/>
    <w:rsid w:val="63095B0B"/>
    <w:rsid w:val="63471D6C"/>
    <w:rsid w:val="63781518"/>
    <w:rsid w:val="65E14B73"/>
    <w:rsid w:val="67352362"/>
    <w:rsid w:val="67542C1B"/>
    <w:rsid w:val="685017A0"/>
    <w:rsid w:val="689B512C"/>
    <w:rsid w:val="69986317"/>
    <w:rsid w:val="69A27EDD"/>
    <w:rsid w:val="6A21475F"/>
    <w:rsid w:val="6AFB7215"/>
    <w:rsid w:val="712944B7"/>
    <w:rsid w:val="716A2D22"/>
    <w:rsid w:val="71EC1FF6"/>
    <w:rsid w:val="723E077B"/>
    <w:rsid w:val="7332230D"/>
    <w:rsid w:val="751C78AF"/>
    <w:rsid w:val="758A3766"/>
    <w:rsid w:val="75C46A85"/>
    <w:rsid w:val="7734129A"/>
    <w:rsid w:val="78054D74"/>
    <w:rsid w:val="78C62C34"/>
    <w:rsid w:val="78C673B0"/>
    <w:rsid w:val="78E27E65"/>
    <w:rsid w:val="7ADE2F96"/>
    <w:rsid w:val="7DBA7990"/>
    <w:rsid w:val="7DC03851"/>
    <w:rsid w:val="7E9A1DC5"/>
    <w:rsid w:val="7F097E7A"/>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A613DC4"/>
  <w15:docId w15:val="{90B91291-E8A3-E241-8B50-AE4A8089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K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qFormat="1"/>
    <w:lsdException w:name="index 8" w:semiHidden="1" w:unhideWhenUsed="1" w:qFormat="1"/>
    <w:lsdException w:name="index 9" w:semiHidden="1" w:unhideWhenUsed="1"/>
    <w:lsdException w:name="toc 1" w:uiPriority="39" w:unhideWhenUsed="1" w:qFormat="1"/>
    <w:lsdException w:name="toc 2" w:uiPriority="39" w:unhideWhenUsed="1"/>
    <w:lsdException w:name="toc 3" w:uiPriority="39"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uiPriority="35"/>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qFormat="1"/>
    <w:lsdException w:name="macro" w:semiHidden="1" w:unhideWhenUsed="1"/>
    <w:lsdException w:name="toa heading" w:semiHidden="1" w:unhideWhenUsed="1" w:qFormat="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iPriority="0" w:unhideWhenUsed="1"/>
    <w:lsdException w:name="Table Simple 3" w:semiHidden="1" w:uiPriority="0" w:unhideWhenUsed="1"/>
    <w:lsdException w:name="Table Classic 1" w:semiHidden="1" w:uiPriority="0" w:unhideWhenUsed="1" w:qFormat="1"/>
    <w:lsdException w:name="Table Classic 2" w:semiHidden="1" w:uiPriority="0" w:unhideWhenUsed="1"/>
    <w:lsdException w:name="Table Classic 3" w:semiHidden="1" w:uiPriority="0" w:unhideWhenUsed="1"/>
    <w:lsdException w:name="Table Classic 4" w:semiHidden="1" w:uiPriority="0" w:unhideWhenUsed="1" w:qFormat="1"/>
    <w:lsdException w:name="Table Colorful 1" w:semiHidden="1" w:uiPriority="0" w:unhideWhenUsed="1"/>
    <w:lsdException w:name="Table Colorful 2" w:semiHidden="1" w:uiPriority="0" w:unhideWhenUsed="1" w:qFormat="1"/>
    <w:lsdException w:name="Table Colorful 3" w:semiHidden="1" w:uiPriority="0" w:unhideWhenUsed="1" w:qFormat="1"/>
    <w:lsdException w:name="Table Columns 1" w:semiHidden="1" w:uiPriority="0" w:unhideWhenUsed="1" w:qFormat="1"/>
    <w:lsdException w:name="Table Columns 2" w:semiHidden="1" w:uiPriority="0" w:unhideWhenUsed="1" w:qFormat="1"/>
    <w:lsdException w:name="Table Columns 3" w:semiHidden="1" w:uiPriority="0" w:unhideWhenUsed="1"/>
    <w:lsdException w:name="Table Columns 4" w:semiHidden="1" w:uiPriority="0" w:unhideWhenUsed="1" w:qFormat="1"/>
    <w:lsdException w:name="Table Columns 5" w:semiHidden="1" w:uiPriority="0" w:unhideWhenUsed="1" w:qFormat="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qFormat="1"/>
    <w:lsdException w:name="Table List 7" w:semiHidden="1" w:uiPriority="0" w:unhideWhenUsed="1" w:qFormat="1"/>
    <w:lsdException w:name="Table List 8" w:semiHidden="1" w:uiPriority="0" w:unhideWhenUsed="1"/>
    <w:lsdException w:name="Table 3D effects 1" w:semiHidden="1" w:uiPriority="0" w:unhideWhenUsed="1" w:qFormat="1"/>
    <w:lsdException w:name="Table 3D effects 2" w:semiHidden="1" w:uiPriority="0" w:unhideWhenUsed="1" w:qFormat="1"/>
    <w:lsdException w:name="Table 3D effects 3" w:semiHidden="1" w:uiPriority="0" w:unhideWhenUsed="1" w:qFormat="1"/>
    <w:lsdException w:name="Table Contemporary" w:semiHidden="1" w:uiPriority="0" w:unhideWhenUsed="1"/>
    <w:lsdException w:name="Table Elegant" w:semiHidden="1" w:uiPriority="0" w:unhideWhenUsed="1" w:qFormat="1"/>
    <w:lsdException w:name="Table Professional" w:semiHidden="1" w:uiPriority="0" w:unhideWhenUsed="1" w:qFormat="1"/>
    <w:lsdException w:name="Table Subtle 1" w:semiHidden="1" w:uiPriority="0" w:unhideWhenUsed="1" w:qFormat="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qFormat="1"/>
    <w:lsdException w:name="Balloon Text" w:semiHidden="1" w:unhideWhenUsed="1"/>
    <w:lsdException w:name="Table Grid" w:uiPriority="59"/>
    <w:lsdException w:name="Table Theme"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sz w:val="24"/>
      <w:szCs w:val="22"/>
      <w:lang w:val="en-ZW" w:eastAsia="en-US"/>
    </w:rPr>
  </w:style>
  <w:style w:type="paragraph" w:styleId="Heading1">
    <w:name w:val="heading 1"/>
    <w:basedOn w:val="Normal"/>
    <w:next w:val="Normal"/>
    <w:link w:val="Heading1Char"/>
    <w:autoRedefine/>
    <w:uiPriority w:val="9"/>
    <w:qFormat/>
    <w:pPr>
      <w:keepNext/>
      <w:spacing w:before="240" w:after="60" w:line="276" w:lineRule="auto"/>
      <w:jc w:val="center"/>
      <w:outlineLvl w:val="0"/>
    </w:pPr>
    <w:rPr>
      <w:b/>
      <w:bCs/>
      <w:kern w:val="32"/>
      <w:szCs w:val="24"/>
      <w:lang w:val="en-US"/>
    </w:rPr>
  </w:style>
  <w:style w:type="paragraph" w:styleId="Heading2">
    <w:name w:val="heading 2"/>
    <w:basedOn w:val="Normal"/>
    <w:next w:val="Normal"/>
    <w:link w:val="Heading2Char"/>
    <w:autoRedefine/>
    <w:uiPriority w:val="9"/>
    <w:qFormat/>
    <w:pPr>
      <w:keepNext/>
      <w:spacing w:before="360" w:after="180"/>
      <w:jc w:val="center"/>
      <w:outlineLvl w:val="1"/>
    </w:pPr>
    <w:rPr>
      <w:rFonts w:cs="Arial"/>
      <w:b/>
      <w:bCs/>
      <w:iCs/>
      <w:szCs w:val="28"/>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sz w:val="22"/>
    </w:rPr>
  </w:style>
  <w:style w:type="paragraph" w:styleId="Heading7">
    <w:name w:val="heading 7"/>
    <w:basedOn w:val="Normal"/>
    <w:next w:val="Normal"/>
    <w:link w:val="Heading7Char"/>
    <w:uiPriority w:val="9"/>
    <w:semiHidden/>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lockText">
    <w:name w:val="Block Text"/>
    <w:basedOn w:val="Normal"/>
    <w:uiPriority w:val="99"/>
    <w:semiHidden/>
    <w:unhideWhenUsed/>
    <w:qFormat/>
    <w:pPr>
      <w:spacing w:after="120"/>
      <w:ind w:left="1440" w:right="1440"/>
    </w:pPr>
  </w:style>
  <w:style w:type="paragraph" w:styleId="BodyText">
    <w:name w:val="Body Text"/>
    <w:basedOn w:val="Normal"/>
    <w:link w:val="BodyTextChar"/>
    <w:unhideWhenUsed/>
    <w:qFormat/>
    <w:pPr>
      <w:spacing w:after="120"/>
    </w:pPr>
  </w:style>
  <w:style w:type="paragraph" w:styleId="BodyText2">
    <w:name w:val="Body Text 2"/>
    <w:basedOn w:val="Normal"/>
    <w:link w:val="BodyText2Char"/>
    <w:uiPriority w:val="99"/>
    <w:semiHidden/>
    <w:unhideWhenUsed/>
    <w:qFormat/>
    <w:pPr>
      <w:spacing w:after="120" w:line="480" w:lineRule="auto"/>
    </w:pPr>
  </w:style>
  <w:style w:type="paragraph" w:styleId="BodyText3">
    <w:name w:val="Body Text 3"/>
    <w:basedOn w:val="Normal"/>
    <w:link w:val="BodyText3Char"/>
    <w:uiPriority w:val="99"/>
    <w:semiHidden/>
    <w:unhideWhenUsed/>
    <w:pPr>
      <w:spacing w:after="120"/>
    </w:pPr>
    <w:rPr>
      <w:sz w:val="16"/>
      <w:szCs w:val="16"/>
    </w:rPr>
  </w:style>
  <w:style w:type="paragraph" w:styleId="BodyTextFirstIndent">
    <w:name w:val="Body Text First Indent"/>
    <w:basedOn w:val="BodyText"/>
    <w:link w:val="BodyTextFirstIndentChar"/>
    <w:uiPriority w:val="99"/>
    <w:semiHidden/>
    <w:unhideWhenUsed/>
    <w:pPr>
      <w:ind w:firstLine="210"/>
    </w:pPr>
  </w:style>
  <w:style w:type="paragraph" w:styleId="BodyTextIndent">
    <w:name w:val="Body Text Indent"/>
    <w:basedOn w:val="Normal"/>
    <w:link w:val="BodyTextIndentChar"/>
    <w:uiPriority w:val="99"/>
    <w:semiHidden/>
    <w:unhideWhenUsed/>
    <w:pPr>
      <w:spacing w:after="120"/>
      <w:ind w:left="360"/>
    </w:pPr>
  </w:style>
  <w:style w:type="paragraph" w:styleId="BodyTextFirstIndent2">
    <w:name w:val="Body Text First Indent 2"/>
    <w:basedOn w:val="BodyTextIndent"/>
    <w:link w:val="BodyTextFirstIndent2Char"/>
    <w:uiPriority w:val="99"/>
    <w:semiHidden/>
    <w:unhideWhenUsed/>
    <w:qFormat/>
    <w:pPr>
      <w:ind w:firstLine="210"/>
    </w:pPr>
  </w:style>
  <w:style w:type="paragraph" w:styleId="BodyTextIndent2">
    <w:name w:val="Body Text Indent 2"/>
    <w:basedOn w:val="Normal"/>
    <w:link w:val="BodyTextIndent2Char"/>
    <w:uiPriority w:val="99"/>
    <w:semiHidden/>
    <w:unhideWhenUsed/>
    <w:qFormat/>
    <w:pPr>
      <w:spacing w:after="120" w:line="480" w:lineRule="auto"/>
      <w:ind w:left="360"/>
    </w:pPr>
  </w:style>
  <w:style w:type="paragraph" w:styleId="BodyTextIndent3">
    <w:name w:val="Body Text Indent 3"/>
    <w:basedOn w:val="Normal"/>
    <w:link w:val="BodyTextIndent3Char"/>
    <w:uiPriority w:val="99"/>
    <w:semiHidden/>
    <w:unhideWhenUsed/>
    <w:qFormat/>
    <w:pPr>
      <w:spacing w:after="120"/>
      <w:ind w:left="360"/>
    </w:pPr>
    <w:rPr>
      <w:sz w:val="16"/>
      <w:szCs w:val="16"/>
    </w:rPr>
  </w:style>
  <w:style w:type="paragraph" w:styleId="Caption">
    <w:name w:val="caption"/>
    <w:basedOn w:val="Normal"/>
    <w:next w:val="Normal"/>
    <w:uiPriority w:val="35"/>
    <w:rPr>
      <w:b/>
      <w:bCs/>
      <w:sz w:val="20"/>
      <w:szCs w:val="20"/>
    </w:rPr>
  </w:style>
  <w:style w:type="paragraph" w:styleId="Closing">
    <w:name w:val="Closing"/>
    <w:basedOn w:val="Normal"/>
    <w:link w:val="ClosingChar"/>
    <w:uiPriority w:val="99"/>
    <w:semiHidden/>
    <w:unhideWhenUsed/>
    <w:qFormat/>
    <w:pPr>
      <w:ind w:left="432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ate">
    <w:name w:val="Date"/>
    <w:basedOn w:val="Normal"/>
    <w:next w:val="Normal"/>
    <w:link w:val="DateChar"/>
    <w:uiPriority w:val="99"/>
    <w:semiHidden/>
    <w:unhideWhenUsed/>
    <w:qFormat/>
  </w:style>
  <w:style w:type="paragraph" w:styleId="DocumentMap">
    <w:name w:val="Document Map"/>
    <w:basedOn w:val="Normal"/>
    <w:link w:val="DocumentMapChar"/>
    <w:uiPriority w:val="99"/>
    <w:semiHidden/>
    <w:unhideWhenUsed/>
    <w:pPr>
      <w:shd w:val="clear" w:color="auto" w:fill="000080"/>
    </w:pPr>
    <w:rPr>
      <w:rFonts w:ascii="Tahoma" w:hAnsi="Tahoma" w:cs="Tahoma"/>
      <w:sz w:val="20"/>
      <w:szCs w:val="20"/>
    </w:rPr>
  </w:style>
  <w:style w:type="paragraph" w:styleId="EmailSignature">
    <w:name w:val="E-mail Signature"/>
    <w:basedOn w:val="Normal"/>
    <w:link w:val="EmailSignatureChar"/>
    <w:uiPriority w:val="99"/>
    <w:semiHidden/>
    <w:unhideWhenUsed/>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rPr>
      <w:sz w:val="20"/>
      <w:szCs w:val="20"/>
    </w:rPr>
  </w:style>
  <w:style w:type="paragraph" w:styleId="EnvelopeAddress">
    <w:name w:val="envelope address"/>
    <w:basedOn w:val="Normal"/>
    <w:uiPriority w:val="99"/>
    <w:semiHidden/>
    <w:unhideWhenUsed/>
    <w:qFormat/>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qFormat/>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link w:val="FooterChar"/>
    <w:uiPriority w:val="99"/>
    <w:unhideWhenUsed/>
    <w:qFormat/>
    <w:pPr>
      <w:tabs>
        <w:tab w:val="center" w:pos="4320"/>
        <w:tab w:val="right" w:pos="8640"/>
      </w:tabs>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qFormat/>
    <w:rPr>
      <w:sz w:val="20"/>
      <w:szCs w:val="20"/>
    </w:rPr>
  </w:style>
  <w:style w:type="paragraph" w:styleId="Header">
    <w:name w:val="header"/>
    <w:basedOn w:val="Normal"/>
    <w:link w:val="HeaderChar"/>
    <w:uiPriority w:val="99"/>
    <w:unhideWhenUsed/>
    <w:pPr>
      <w:tabs>
        <w:tab w:val="center" w:pos="4320"/>
        <w:tab w:val="right" w:pos="8640"/>
      </w:tabs>
    </w:pPr>
  </w:style>
  <w:style w:type="character" w:styleId="HTMLAcronym">
    <w:name w:val="HTML Acronym"/>
    <w:basedOn w:val="DefaultParagraphFont"/>
    <w:uiPriority w:val="99"/>
    <w:semiHidden/>
    <w:unhideWhenUsed/>
    <w:qFormat/>
  </w:style>
  <w:style w:type="paragraph" w:styleId="HTMLAddress">
    <w:name w:val="HTML Address"/>
    <w:basedOn w:val="Normal"/>
    <w:link w:val="HTMLAddressChar"/>
    <w:uiPriority w:val="99"/>
    <w:semiHidden/>
    <w:unhideWhenUsed/>
    <w:qFormat/>
    <w:rPr>
      <w:i/>
      <w:iCs/>
    </w:rPr>
  </w:style>
  <w:style w:type="character" w:styleId="HTMLCite">
    <w:name w:val="HTML Cite"/>
    <w:basedOn w:val="DefaultParagraphFont"/>
    <w:uiPriority w:val="99"/>
    <w:semiHidden/>
    <w:unhideWhenUsed/>
    <w:qFormat/>
    <w:rPr>
      <w:i/>
      <w:iCs/>
    </w:rPr>
  </w:style>
  <w:style w:type="character" w:styleId="HTMLCode">
    <w:name w:val="HTML Code"/>
    <w:basedOn w:val="DefaultParagraphFont"/>
    <w:uiPriority w:val="99"/>
    <w:semiHidden/>
    <w:unhideWhenUsed/>
    <w:qFormat/>
    <w:rPr>
      <w:rFonts w:ascii="Courier New" w:hAnsi="Courier New" w:cs="Courier New"/>
      <w:sz w:val="20"/>
      <w:szCs w:val="20"/>
    </w:rPr>
  </w:style>
  <w:style w:type="character" w:styleId="HTMLDefinition">
    <w:name w:val="HTML Definition"/>
    <w:basedOn w:val="DefaultParagraphFont"/>
    <w:uiPriority w:val="99"/>
    <w:semiHidden/>
    <w:unhideWhenUsed/>
    <w:qFormat/>
    <w:rPr>
      <w:i/>
      <w:iCs/>
    </w:rPr>
  </w:style>
  <w:style w:type="character" w:styleId="HTMLKeyboard">
    <w:name w:val="HTML Keyboard"/>
    <w:basedOn w:val="DefaultParagraphFont"/>
    <w:uiPriority w:val="99"/>
    <w:semiHidden/>
    <w:unhideWhenUsed/>
    <w:qFormat/>
    <w:rPr>
      <w:rFonts w:ascii="Courier New" w:hAnsi="Courier New" w:cs="Courier New"/>
      <w:sz w:val="20"/>
      <w:szCs w:val="20"/>
    </w:rPr>
  </w:style>
  <w:style w:type="paragraph" w:styleId="HTMLPreformatted">
    <w:name w:val="HTML Preformatted"/>
    <w:basedOn w:val="Normal"/>
    <w:link w:val="HTMLPreformattedChar"/>
    <w:uiPriority w:val="99"/>
    <w:semiHidden/>
    <w:unhideWhenUsed/>
    <w:qFormat/>
    <w:rPr>
      <w:rFonts w:ascii="Courier New" w:hAnsi="Courier New" w:cs="Courier New"/>
      <w:sz w:val="20"/>
      <w:szCs w:val="20"/>
    </w:rPr>
  </w:style>
  <w:style w:type="character" w:styleId="HTMLSample">
    <w:name w:val="HTML Sample"/>
    <w:basedOn w:val="DefaultParagraphFont"/>
    <w:uiPriority w:val="99"/>
    <w:semiHidden/>
    <w:unhideWhenUsed/>
    <w:qFormat/>
    <w:rPr>
      <w:rFonts w:ascii="Courier New" w:hAnsi="Courier New" w:cs="Courier New"/>
    </w:rPr>
  </w:style>
  <w:style w:type="character" w:styleId="HTMLTypewriter">
    <w:name w:val="HTML Typewriter"/>
    <w:basedOn w:val="DefaultParagraphFont"/>
    <w:uiPriority w:val="99"/>
    <w:semiHidden/>
    <w:unhideWhenUsed/>
    <w:qFormat/>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0000FF"/>
      <w:u w:val="single"/>
    </w:rPr>
  </w:style>
  <w:style w:type="paragraph" w:styleId="Index1">
    <w:name w:val="index 1"/>
    <w:basedOn w:val="Normal"/>
    <w:next w:val="Normal"/>
    <w:autoRedefine/>
    <w:uiPriority w:val="99"/>
    <w:semiHidden/>
    <w:unhideWhenUsed/>
    <w:qFormat/>
    <w:pPr>
      <w:ind w:left="240" w:hanging="240"/>
    </w:pPr>
  </w:style>
  <w:style w:type="paragraph" w:styleId="Index2">
    <w:name w:val="index 2"/>
    <w:basedOn w:val="Normal"/>
    <w:next w:val="Normal"/>
    <w:autoRedefine/>
    <w:uiPriority w:val="99"/>
    <w:semiHidden/>
    <w:unhideWhenUsed/>
    <w:qFormat/>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qFormat/>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qFormat/>
    <w:pPr>
      <w:ind w:left="1680" w:hanging="240"/>
    </w:pPr>
  </w:style>
  <w:style w:type="paragraph" w:styleId="Index8">
    <w:name w:val="index 8"/>
    <w:basedOn w:val="Normal"/>
    <w:next w:val="Normal"/>
    <w:autoRedefine/>
    <w:uiPriority w:val="99"/>
    <w:semiHidden/>
    <w:unhideWhenUsed/>
    <w:qFormat/>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qFormat/>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qFormat/>
    <w:pPr>
      <w:ind w:left="1800" w:hanging="360"/>
    </w:pPr>
  </w:style>
  <w:style w:type="paragraph" w:styleId="ListBullet">
    <w:name w:val="List Bullet"/>
    <w:basedOn w:val="Normal"/>
    <w:uiPriority w:val="99"/>
    <w:semiHidden/>
    <w:unhideWhenUsed/>
    <w:pPr>
      <w:numPr>
        <w:numId w:val="1"/>
      </w:numPr>
    </w:pPr>
  </w:style>
  <w:style w:type="paragraph" w:styleId="ListBullet2">
    <w:name w:val="List Bullet 2"/>
    <w:basedOn w:val="Normal"/>
    <w:uiPriority w:val="99"/>
    <w:semiHidden/>
    <w:unhideWhenUsed/>
    <w:pPr>
      <w:numPr>
        <w:numId w:val="2"/>
      </w:numPr>
    </w:pPr>
  </w:style>
  <w:style w:type="paragraph" w:styleId="ListBullet3">
    <w:name w:val="List Bullet 3"/>
    <w:basedOn w:val="Normal"/>
    <w:uiPriority w:val="99"/>
    <w:semiHidden/>
    <w:unhideWhenUsed/>
    <w:pPr>
      <w:numPr>
        <w:numId w:val="3"/>
      </w:numPr>
    </w:pPr>
  </w:style>
  <w:style w:type="paragraph" w:styleId="ListBullet4">
    <w:name w:val="List Bullet 4"/>
    <w:basedOn w:val="Normal"/>
    <w:uiPriority w:val="99"/>
    <w:semiHidden/>
    <w:unhideWhenUsed/>
    <w:pPr>
      <w:numPr>
        <w:numId w:val="4"/>
      </w:numPr>
    </w:pPr>
  </w:style>
  <w:style w:type="paragraph" w:styleId="ListBullet5">
    <w:name w:val="List Bullet 5"/>
    <w:basedOn w:val="Normal"/>
    <w:uiPriority w:val="99"/>
    <w:semiHidden/>
    <w:unhideWhenUsed/>
    <w:qFormat/>
    <w:pPr>
      <w:numPr>
        <w:numId w:val="5"/>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qFormat/>
    <w:pPr>
      <w:spacing w:after="120"/>
      <w:ind w:left="720"/>
    </w:pPr>
  </w:style>
  <w:style w:type="paragraph" w:styleId="ListContinue3">
    <w:name w:val="List Continue 3"/>
    <w:basedOn w:val="Normal"/>
    <w:uiPriority w:val="99"/>
    <w:semiHidden/>
    <w:unhideWhenUsed/>
    <w:qFormat/>
    <w:pPr>
      <w:spacing w:after="120"/>
      <w:ind w:left="1080"/>
    </w:pPr>
  </w:style>
  <w:style w:type="paragraph" w:styleId="ListContinue4">
    <w:name w:val="List Continue 4"/>
    <w:basedOn w:val="Normal"/>
    <w:uiPriority w:val="99"/>
    <w:semiHidden/>
    <w:unhideWhenUsed/>
    <w:qFormat/>
    <w:pPr>
      <w:spacing w:after="120"/>
      <w:ind w:left="1440"/>
    </w:pPr>
  </w:style>
  <w:style w:type="paragraph" w:styleId="ListContinue5">
    <w:name w:val="List Continue 5"/>
    <w:basedOn w:val="Normal"/>
    <w:uiPriority w:val="99"/>
    <w:semiHidden/>
    <w:unhideWhenUsed/>
    <w:qFormat/>
    <w:pPr>
      <w:spacing w:after="120"/>
      <w:ind w:left="1800"/>
    </w:pPr>
  </w:style>
  <w:style w:type="paragraph" w:styleId="ListNumber">
    <w:name w:val="List Number"/>
    <w:basedOn w:val="Normal"/>
    <w:uiPriority w:val="99"/>
    <w:semiHidden/>
    <w:unhideWhenUsed/>
    <w:qFormat/>
    <w:pPr>
      <w:numPr>
        <w:numId w:val="6"/>
      </w:numPr>
    </w:pPr>
  </w:style>
  <w:style w:type="paragraph" w:styleId="ListNumber2">
    <w:name w:val="List Number 2"/>
    <w:basedOn w:val="Normal"/>
    <w:uiPriority w:val="99"/>
    <w:semiHidden/>
    <w:unhideWhenUsed/>
    <w:qFormat/>
    <w:pPr>
      <w:numPr>
        <w:numId w:val="7"/>
      </w:numPr>
    </w:pPr>
  </w:style>
  <w:style w:type="paragraph" w:styleId="ListNumber3">
    <w:name w:val="List Number 3"/>
    <w:basedOn w:val="Normal"/>
    <w:uiPriority w:val="99"/>
    <w:semiHidden/>
    <w:unhideWhenUsed/>
    <w:qFormat/>
    <w:pPr>
      <w:numPr>
        <w:numId w:val="8"/>
      </w:numPr>
    </w:pPr>
  </w:style>
  <w:style w:type="paragraph" w:styleId="ListNumber4">
    <w:name w:val="List Number 4"/>
    <w:basedOn w:val="Normal"/>
    <w:uiPriority w:val="99"/>
    <w:semiHidden/>
    <w:unhideWhenUsed/>
    <w:qFormat/>
    <w:pPr>
      <w:numPr>
        <w:numId w:val="9"/>
      </w:numPr>
    </w:pPr>
  </w:style>
  <w:style w:type="paragraph" w:styleId="ListNumber5">
    <w:name w:val="List Number 5"/>
    <w:basedOn w:val="Normal"/>
    <w:uiPriority w:val="99"/>
    <w:semiHidden/>
    <w:unhideWhenUsed/>
    <w:qFormat/>
    <w:pPr>
      <w:numPr>
        <w:numId w:val="10"/>
      </w:numPr>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paragraph" w:styleId="MessageHeader">
    <w:name w:val="Message Header"/>
    <w:basedOn w:val="Normal"/>
    <w:link w:val="MessageHeaderChar"/>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qFormat/>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qFormat/>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qFormat/>
    <w:rPr>
      <w:rFonts w:ascii="Courier New" w:hAnsi="Courier New" w:cs="Courier New"/>
      <w:sz w:val="20"/>
      <w:szCs w:val="20"/>
    </w:rPr>
  </w:style>
  <w:style w:type="paragraph" w:styleId="Salutation">
    <w:name w:val="Salutation"/>
    <w:basedOn w:val="Normal"/>
    <w:next w:val="Normal"/>
    <w:link w:val="SalutationChar"/>
    <w:uiPriority w:val="99"/>
    <w:semiHidden/>
    <w:unhideWhenUsed/>
    <w:qFormat/>
  </w:style>
  <w:style w:type="paragraph" w:styleId="Signature">
    <w:name w:val="Signature"/>
    <w:basedOn w:val="Normal"/>
    <w:link w:val="SignatureChar"/>
    <w:uiPriority w:val="99"/>
    <w:semiHidden/>
    <w:unhideWhenUsed/>
    <w:qFormat/>
    <w:pPr>
      <w:ind w:left="4320"/>
    </w:pPr>
  </w:style>
  <w:style w:type="character" w:styleId="Strong">
    <w:name w:val="Strong"/>
    <w:basedOn w:val="DefaultParagraphFont"/>
    <w:uiPriority w:val="23"/>
    <w:qFormat/>
    <w:rPr>
      <w:b/>
      <w:bCs/>
    </w:rPr>
  </w:style>
  <w:style w:type="paragraph" w:styleId="Subtitle">
    <w:name w:val="Subtitle"/>
    <w:basedOn w:val="Normal"/>
    <w:link w:val="SubtitleChar"/>
    <w:uiPriority w:val="11"/>
    <w:qFormat/>
    <w:pPr>
      <w:spacing w:after="60"/>
      <w:jc w:val="center"/>
      <w:outlineLvl w:val="1"/>
    </w:pPr>
    <w:rPr>
      <w:rFonts w:ascii="Arial" w:hAnsi="Arial" w:cs="Arial"/>
    </w:rPr>
  </w:style>
  <w:style w:type="table" w:styleId="Table3Deffects1">
    <w:name w:val="Table 3D effects 1"/>
    <w:basedOn w:val="TableNormal"/>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u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urful2">
    <w:name w:val="Table Colorful 2"/>
    <w:basedOn w:val="TableNormal"/>
    <w:qFormat/>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urful3">
    <w:name w:val="Table Colorful 3"/>
    <w:basedOn w:val="TableNormal"/>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uiPriority w:val="99"/>
    <w:semiHidden/>
    <w:unhideWhenUsed/>
    <w:qFormat/>
    <w:pPr>
      <w:ind w:left="240" w:hanging="240"/>
    </w:pPr>
  </w:style>
  <w:style w:type="paragraph" w:styleId="TableofFigures">
    <w:name w:val="table of figures"/>
    <w:basedOn w:val="Normal"/>
    <w:next w:val="Normal"/>
    <w:uiPriority w:val="99"/>
    <w:semiHidden/>
    <w:unhideWhenUsed/>
  </w:style>
  <w:style w:type="table" w:styleId="TableProfessional">
    <w:name w:val="Table Professional"/>
    <w:basedOn w:val="TableNormal"/>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link w:val="TitleChar"/>
    <w:uiPriority w:val="10"/>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unhideWhenUsed/>
    <w:qFormat/>
    <w:pPr>
      <w:spacing w:before="120"/>
    </w:pPr>
    <w:rPr>
      <w:rFonts w:ascii="Arial" w:hAnsi="Arial" w:cs="Arial"/>
      <w:b/>
      <w:bCs/>
    </w:rPr>
  </w:style>
  <w:style w:type="paragraph" w:styleId="TOC1">
    <w:name w:val="toc 1"/>
    <w:basedOn w:val="Normal"/>
    <w:next w:val="Normal"/>
    <w:autoRedefine/>
    <w:uiPriority w:val="39"/>
    <w:unhideWhenUsed/>
    <w:qFormat/>
  </w:style>
  <w:style w:type="paragraph" w:styleId="TOC2">
    <w:name w:val="toc 2"/>
    <w:basedOn w:val="Normal"/>
    <w:next w:val="Normal"/>
    <w:autoRedefine/>
    <w:uiPriority w:val="39"/>
    <w:unhideWhenUsed/>
    <w:pPr>
      <w:ind w:left="240"/>
    </w:pPr>
  </w:style>
  <w:style w:type="paragraph" w:styleId="TOC3">
    <w:name w:val="toc 3"/>
    <w:basedOn w:val="Normal"/>
    <w:next w:val="Normal"/>
    <w:autoRedefine/>
    <w:uiPriority w:val="39"/>
    <w:unhideWhenUsed/>
    <w:qFormat/>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qFormat/>
    <w:pPr>
      <w:ind w:left="960"/>
    </w:pPr>
  </w:style>
  <w:style w:type="paragraph" w:styleId="TOC6">
    <w:name w:val="toc 6"/>
    <w:basedOn w:val="Normal"/>
    <w:next w:val="Normal"/>
    <w:autoRedefine/>
    <w:uiPriority w:val="99"/>
    <w:semiHidden/>
    <w:unhideWhenUsed/>
    <w:qFormat/>
    <w:pPr>
      <w:ind w:left="1200"/>
    </w:pPr>
  </w:style>
  <w:style w:type="paragraph" w:styleId="TOC7">
    <w:name w:val="toc 7"/>
    <w:basedOn w:val="Normal"/>
    <w:next w:val="Normal"/>
    <w:autoRedefine/>
    <w:uiPriority w:val="99"/>
    <w:semiHidden/>
    <w:unhideWhenUsed/>
    <w:qFormat/>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qFormat/>
    <w:pPr>
      <w:ind w:left="1920"/>
    </w:pPr>
  </w:style>
  <w:style w:type="paragraph" w:styleId="ListParagraph">
    <w:name w:val="List Paragraph"/>
    <w:basedOn w:val="Normal"/>
    <w:link w:val="ListParagraphChar"/>
    <w:uiPriority w:val="34"/>
    <w:qFormat/>
    <w:pPr>
      <w:ind w:left="720"/>
      <w:contextualSpacing/>
    </w:pPr>
    <w:rPr>
      <w:rFonts w:ascii="Calibri" w:eastAsia="Times New Roman" w:hAnsi="Calibri"/>
      <w:sz w:val="20"/>
      <w:szCs w:val="20"/>
    </w:rPr>
  </w:style>
  <w:style w:type="character" w:customStyle="1" w:styleId="ListParagraphChar">
    <w:name w:val="List Paragraph Char"/>
    <w:link w:val="ListParagraph"/>
    <w:uiPriority w:val="34"/>
    <w:qFormat/>
    <w:locked/>
    <w:rPr>
      <w:rFonts w:ascii="Calibri" w:eastAsia="Times New Roman" w:hAnsi="Calibri"/>
      <w:lang w:val="en-ZW"/>
    </w:rPr>
  </w:style>
  <w:style w:type="paragraph" w:customStyle="1" w:styleId="elementperfxhead">
    <w:name w:val="elementperfx head"/>
    <w:basedOn w:val="Normal"/>
    <w:pPr>
      <w:spacing w:after="0" w:line="240" w:lineRule="auto"/>
      <w:ind w:right="-28"/>
    </w:pPr>
    <w:rPr>
      <w:rFonts w:ascii="Arial Narrow" w:eastAsia="Times New Roman" w:hAnsi="Arial Narrow"/>
      <w:b/>
      <w:sz w:val="16"/>
      <w:szCs w:val="20"/>
      <w:lang w:val="en-US"/>
    </w:rPr>
  </w:style>
  <w:style w:type="paragraph" w:customStyle="1" w:styleId="Default">
    <w:name w:val="Default"/>
    <w:qFormat/>
    <w:pPr>
      <w:autoSpaceDE w:val="0"/>
      <w:autoSpaceDN w:val="0"/>
      <w:adjustRightInd w:val="0"/>
    </w:pPr>
    <w:rPr>
      <w:rFonts w:ascii="Arial" w:eastAsia="Calibri" w:hAnsi="Arial" w:cs="Arial"/>
      <w:color w:val="000000"/>
      <w:sz w:val="24"/>
      <w:szCs w:val="24"/>
      <w:lang w:val="en-US" w:eastAsia="en-US"/>
    </w:rPr>
  </w:style>
  <w:style w:type="paragraph" w:customStyle="1" w:styleId="ListItem01">
    <w:name w:val="List Item 01"/>
    <w:basedOn w:val="Normal"/>
    <w:qFormat/>
    <w:pPr>
      <w:widowControl w:val="0"/>
      <w:numPr>
        <w:numId w:val="11"/>
      </w:numPr>
      <w:adjustRightInd w:val="0"/>
      <w:spacing w:after="0" w:line="360" w:lineRule="atLeast"/>
      <w:jc w:val="both"/>
    </w:pPr>
    <w:rPr>
      <w:rFonts w:eastAsia="MS Mincho"/>
      <w:szCs w:val="24"/>
      <w:lang w:val="en-US" w:eastAsia="ja-JP"/>
    </w:rPr>
  </w:style>
  <w:style w:type="character" w:customStyle="1" w:styleId="HeaderChar">
    <w:name w:val="Header Char"/>
    <w:link w:val="Header"/>
    <w:uiPriority w:val="99"/>
    <w:qFormat/>
    <w:rPr>
      <w:sz w:val="24"/>
      <w:szCs w:val="24"/>
      <w:lang w:eastAsia="ja-JP"/>
    </w:rPr>
  </w:style>
  <w:style w:type="character" w:customStyle="1" w:styleId="FooterChar">
    <w:name w:val="Footer Char"/>
    <w:link w:val="Footer"/>
    <w:uiPriority w:val="99"/>
    <w:qFormat/>
    <w:rPr>
      <w:sz w:val="24"/>
      <w:szCs w:val="24"/>
      <w:lang w:eastAsia="ja-JP"/>
    </w:rPr>
  </w:style>
  <w:style w:type="paragraph" w:customStyle="1" w:styleId="indent2">
    <w:name w:val="indent2"/>
    <w:basedOn w:val="Normal"/>
    <w:link w:val="indent2Char"/>
    <w:autoRedefine/>
    <w:qFormat/>
    <w:pPr>
      <w:numPr>
        <w:numId w:val="12"/>
      </w:numPr>
      <w:spacing w:after="0" w:line="240" w:lineRule="auto"/>
    </w:pPr>
    <w:rPr>
      <w:rFonts w:ascii="Arial" w:eastAsia="Times New Roman" w:hAnsi="Arial"/>
      <w:szCs w:val="20"/>
    </w:rPr>
  </w:style>
  <w:style w:type="character" w:customStyle="1" w:styleId="indent2Char">
    <w:name w:val="indent2 Char"/>
    <w:link w:val="indent2"/>
    <w:qFormat/>
    <w:rPr>
      <w:rFonts w:ascii="Arial" w:eastAsia="Times New Roman" w:hAnsi="Arial"/>
      <w:sz w:val="24"/>
      <w:lang w:val="en-ZW"/>
    </w:rPr>
  </w:style>
  <w:style w:type="character" w:customStyle="1" w:styleId="BodyTextChar">
    <w:name w:val="Body Text Char"/>
    <w:link w:val="BodyText"/>
    <w:qFormat/>
    <w:rPr>
      <w:sz w:val="24"/>
      <w:szCs w:val="24"/>
      <w:lang w:eastAsia="ja-JP"/>
    </w:rPr>
  </w:style>
  <w:style w:type="character" w:customStyle="1" w:styleId="Heading2Char">
    <w:name w:val="Heading 2 Char"/>
    <w:link w:val="Heading2"/>
    <w:uiPriority w:val="9"/>
    <w:rPr>
      <w:rFonts w:eastAsia="Calibri" w:cs="Arial"/>
      <w:b/>
      <w:bCs/>
      <w:iCs/>
      <w:sz w:val="24"/>
      <w:szCs w:val="28"/>
      <w:lang w:val="en-ZW"/>
    </w:rPr>
  </w:style>
  <w:style w:type="character" w:customStyle="1" w:styleId="Heading1Char">
    <w:name w:val="Heading 1 Char"/>
    <w:link w:val="Heading1"/>
    <w:uiPriority w:val="9"/>
    <w:qFormat/>
    <w:rPr>
      <w:rFonts w:eastAsia="Calibri"/>
      <w:b/>
      <w:bCs/>
      <w:kern w:val="32"/>
      <w:sz w:val="24"/>
      <w:szCs w:val="24"/>
    </w:rPr>
  </w:style>
  <w:style w:type="character" w:customStyle="1" w:styleId="TitleChar">
    <w:name w:val="Title Char"/>
    <w:link w:val="Title"/>
    <w:uiPriority w:val="10"/>
    <w:rPr>
      <w:rFonts w:ascii="Arial" w:hAnsi="Arial" w:cs="Arial"/>
      <w:b/>
      <w:bCs/>
      <w:kern w:val="28"/>
      <w:sz w:val="32"/>
      <w:szCs w:val="32"/>
      <w:lang w:eastAsia="ja-JP"/>
    </w:rPr>
  </w:style>
  <w:style w:type="character" w:customStyle="1" w:styleId="Heading3Char">
    <w:name w:val="Heading 3 Char"/>
    <w:link w:val="Heading3"/>
    <w:uiPriority w:val="9"/>
    <w:qFormat/>
    <w:rPr>
      <w:rFonts w:ascii="Arial" w:hAnsi="Arial" w:cs="Arial"/>
      <w:b/>
      <w:bCs/>
      <w:sz w:val="26"/>
      <w:szCs w:val="26"/>
      <w:lang w:eastAsia="ja-JP"/>
    </w:rPr>
  </w:style>
  <w:style w:type="paragraph" w:customStyle="1" w:styleId="TOCHeading1">
    <w:name w:val="TOC Heading1"/>
    <w:basedOn w:val="Heading1"/>
    <w:next w:val="Normal"/>
    <w:uiPriority w:val="39"/>
    <w:semiHidden/>
    <w:unhideWhenUsed/>
    <w:qFormat/>
    <w:pPr>
      <w:keepLines/>
      <w:spacing w:before="480" w:after="0"/>
      <w:outlineLvl w:val="9"/>
    </w:pPr>
    <w:rPr>
      <w:rFonts w:ascii="Cambria" w:eastAsia="Times New Roman" w:hAnsi="Cambria"/>
      <w:color w:val="365F91"/>
      <w:kern w:val="0"/>
      <w:szCs w:val="28"/>
    </w:rPr>
  </w:style>
  <w:style w:type="character" w:customStyle="1" w:styleId="BalloonTextChar">
    <w:name w:val="Balloon Text Char"/>
    <w:link w:val="BalloonText"/>
    <w:uiPriority w:val="99"/>
    <w:semiHidden/>
    <w:rPr>
      <w:rFonts w:ascii="Tahoma" w:hAnsi="Tahoma" w:cs="Tahoma"/>
      <w:sz w:val="16"/>
      <w:szCs w:val="16"/>
      <w:lang w:eastAsia="ja-JP"/>
    </w:rPr>
  </w:style>
  <w:style w:type="character" w:customStyle="1" w:styleId="Heading4Char">
    <w:name w:val="Heading 4 Char"/>
    <w:basedOn w:val="DefaultParagraphFont"/>
    <w:link w:val="Heading4"/>
    <w:uiPriority w:val="9"/>
    <w:semiHidden/>
    <w:rPr>
      <w:b/>
      <w:bCs/>
      <w:sz w:val="28"/>
      <w:szCs w:val="28"/>
      <w:lang w:eastAsia="ja-JP"/>
    </w:rPr>
  </w:style>
  <w:style w:type="character" w:customStyle="1" w:styleId="Heading5Char">
    <w:name w:val="Heading 5 Char"/>
    <w:basedOn w:val="DefaultParagraphFont"/>
    <w:link w:val="Heading5"/>
    <w:uiPriority w:val="9"/>
    <w:semiHidden/>
    <w:qFormat/>
    <w:rPr>
      <w:b/>
      <w:bCs/>
      <w:i/>
      <w:iCs/>
      <w:sz w:val="26"/>
      <w:szCs w:val="26"/>
      <w:lang w:eastAsia="ja-JP"/>
    </w:rPr>
  </w:style>
  <w:style w:type="character" w:customStyle="1" w:styleId="Heading6Char">
    <w:name w:val="Heading 6 Char"/>
    <w:basedOn w:val="DefaultParagraphFont"/>
    <w:link w:val="Heading6"/>
    <w:uiPriority w:val="9"/>
    <w:semiHidden/>
    <w:qFormat/>
    <w:rPr>
      <w:b/>
      <w:bCs/>
      <w:sz w:val="22"/>
      <w:szCs w:val="22"/>
      <w:lang w:eastAsia="ja-JP"/>
    </w:rPr>
  </w:style>
  <w:style w:type="character" w:customStyle="1" w:styleId="Heading7Char">
    <w:name w:val="Heading 7 Char"/>
    <w:basedOn w:val="DefaultParagraphFont"/>
    <w:link w:val="Heading7"/>
    <w:uiPriority w:val="9"/>
    <w:semiHidden/>
    <w:rPr>
      <w:sz w:val="24"/>
      <w:szCs w:val="24"/>
      <w:lang w:eastAsia="ja-JP"/>
    </w:rPr>
  </w:style>
  <w:style w:type="character" w:customStyle="1" w:styleId="Heading8Char">
    <w:name w:val="Heading 8 Char"/>
    <w:basedOn w:val="DefaultParagraphFont"/>
    <w:link w:val="Heading8"/>
    <w:uiPriority w:val="9"/>
    <w:semiHidden/>
    <w:rPr>
      <w:i/>
      <w:iCs/>
      <w:sz w:val="24"/>
      <w:szCs w:val="24"/>
      <w:lang w:eastAsia="ja-JP"/>
    </w:rPr>
  </w:style>
  <w:style w:type="character" w:customStyle="1" w:styleId="Heading9Char">
    <w:name w:val="Heading 9 Char"/>
    <w:basedOn w:val="DefaultParagraphFont"/>
    <w:link w:val="Heading9"/>
    <w:uiPriority w:val="9"/>
    <w:semiHidden/>
    <w:rPr>
      <w:rFonts w:ascii="Arial" w:hAnsi="Arial" w:cs="Arial"/>
      <w:sz w:val="22"/>
      <w:szCs w:val="22"/>
      <w:lang w:eastAsia="ja-JP"/>
    </w:rPr>
  </w:style>
  <w:style w:type="character" w:customStyle="1" w:styleId="BodyText2Char">
    <w:name w:val="Body Text 2 Char"/>
    <w:basedOn w:val="DefaultParagraphFont"/>
    <w:link w:val="BodyText2"/>
    <w:uiPriority w:val="99"/>
    <w:semiHidden/>
    <w:rPr>
      <w:sz w:val="24"/>
      <w:szCs w:val="24"/>
      <w:lang w:eastAsia="ja-JP"/>
    </w:rPr>
  </w:style>
  <w:style w:type="character" w:customStyle="1" w:styleId="BodyText3Char">
    <w:name w:val="Body Text 3 Char"/>
    <w:basedOn w:val="DefaultParagraphFont"/>
    <w:link w:val="BodyText3"/>
    <w:uiPriority w:val="99"/>
    <w:semiHidden/>
    <w:rPr>
      <w:sz w:val="16"/>
      <w:szCs w:val="16"/>
      <w:lang w:eastAsia="ja-JP"/>
    </w:rPr>
  </w:style>
  <w:style w:type="character" w:customStyle="1" w:styleId="BodyTextFirstIndentChar">
    <w:name w:val="Body Text First Indent Char"/>
    <w:basedOn w:val="BodyTextChar"/>
    <w:link w:val="BodyTextFirstIndent"/>
    <w:uiPriority w:val="99"/>
    <w:semiHidden/>
    <w:qFormat/>
    <w:rPr>
      <w:sz w:val="24"/>
      <w:szCs w:val="24"/>
      <w:lang w:eastAsia="ja-JP"/>
    </w:rPr>
  </w:style>
  <w:style w:type="character" w:customStyle="1" w:styleId="BodyTextIndentChar">
    <w:name w:val="Body Text Indent Char"/>
    <w:basedOn w:val="DefaultParagraphFont"/>
    <w:link w:val="BodyTextIndent"/>
    <w:uiPriority w:val="99"/>
    <w:semiHidden/>
    <w:qFormat/>
    <w:rPr>
      <w:sz w:val="24"/>
      <w:szCs w:val="24"/>
      <w:lang w:eastAsia="ja-JP"/>
    </w:rPr>
  </w:style>
  <w:style w:type="character" w:customStyle="1" w:styleId="BodyTextFirstIndent2Char">
    <w:name w:val="Body Text First Indent 2 Char"/>
    <w:basedOn w:val="BodyTextIndentChar"/>
    <w:link w:val="BodyTextFirstIndent2"/>
    <w:uiPriority w:val="99"/>
    <w:semiHidden/>
    <w:qFormat/>
    <w:rPr>
      <w:sz w:val="24"/>
      <w:szCs w:val="24"/>
      <w:lang w:eastAsia="ja-JP"/>
    </w:rPr>
  </w:style>
  <w:style w:type="character" w:customStyle="1" w:styleId="BodyTextIndent2Char">
    <w:name w:val="Body Text Indent 2 Char"/>
    <w:basedOn w:val="DefaultParagraphFont"/>
    <w:link w:val="BodyTextIndent2"/>
    <w:uiPriority w:val="99"/>
    <w:semiHidden/>
    <w:qFormat/>
    <w:rPr>
      <w:sz w:val="24"/>
      <w:szCs w:val="24"/>
      <w:lang w:eastAsia="ja-JP"/>
    </w:rPr>
  </w:style>
  <w:style w:type="character" w:customStyle="1" w:styleId="BodyTextIndent3Char">
    <w:name w:val="Body Text Indent 3 Char"/>
    <w:basedOn w:val="DefaultParagraphFont"/>
    <w:link w:val="BodyTextIndent3"/>
    <w:uiPriority w:val="99"/>
    <w:semiHidden/>
    <w:qFormat/>
    <w:rPr>
      <w:sz w:val="16"/>
      <w:szCs w:val="16"/>
      <w:lang w:eastAsia="ja-JP"/>
    </w:rPr>
  </w:style>
  <w:style w:type="character" w:customStyle="1" w:styleId="ClosingChar">
    <w:name w:val="Closing Char"/>
    <w:basedOn w:val="DefaultParagraphFont"/>
    <w:link w:val="Closing"/>
    <w:uiPriority w:val="99"/>
    <w:semiHidden/>
    <w:qFormat/>
    <w:rPr>
      <w:sz w:val="24"/>
      <w:szCs w:val="24"/>
      <w:lang w:eastAsia="ja-JP"/>
    </w:rPr>
  </w:style>
  <w:style w:type="character" w:customStyle="1" w:styleId="DateChar">
    <w:name w:val="Date Char"/>
    <w:basedOn w:val="DefaultParagraphFont"/>
    <w:link w:val="Date"/>
    <w:uiPriority w:val="99"/>
    <w:semiHidden/>
    <w:rPr>
      <w:sz w:val="24"/>
      <w:szCs w:val="24"/>
      <w:lang w:eastAsia="ja-JP"/>
    </w:rPr>
  </w:style>
  <w:style w:type="character" w:customStyle="1" w:styleId="EmailSignatureChar">
    <w:name w:val="Email Signature Char"/>
    <w:basedOn w:val="DefaultParagraphFont"/>
    <w:link w:val="EmailSignature"/>
    <w:uiPriority w:val="99"/>
    <w:semiHidden/>
    <w:rPr>
      <w:sz w:val="24"/>
      <w:szCs w:val="24"/>
      <w:lang w:eastAsia="ja-JP"/>
    </w:rPr>
  </w:style>
  <w:style w:type="character" w:customStyle="1" w:styleId="HTMLAddressChar">
    <w:name w:val="HTML Address Char"/>
    <w:basedOn w:val="DefaultParagraphFont"/>
    <w:link w:val="HTMLAddress"/>
    <w:uiPriority w:val="99"/>
    <w:semiHidden/>
    <w:qFormat/>
    <w:rPr>
      <w:i/>
      <w:iCs/>
      <w:sz w:val="24"/>
      <w:szCs w:val="24"/>
      <w:lang w:eastAsia="ja-JP"/>
    </w:rPr>
  </w:style>
  <w:style w:type="character" w:customStyle="1" w:styleId="HTMLPreformattedChar">
    <w:name w:val="HTML Preformatted Char"/>
    <w:basedOn w:val="DefaultParagraphFont"/>
    <w:link w:val="HTMLPreformatted"/>
    <w:uiPriority w:val="99"/>
    <w:semiHidden/>
    <w:qFormat/>
    <w:rPr>
      <w:rFonts w:ascii="Courier New" w:hAnsi="Courier New" w:cs="Courier New"/>
      <w:lang w:eastAsia="ja-JP"/>
    </w:rPr>
  </w:style>
  <w:style w:type="character" w:customStyle="1" w:styleId="MessageHeaderChar">
    <w:name w:val="Message Header Char"/>
    <w:basedOn w:val="DefaultParagraphFont"/>
    <w:link w:val="MessageHeader"/>
    <w:uiPriority w:val="99"/>
    <w:semiHidden/>
    <w:qFormat/>
    <w:rPr>
      <w:rFonts w:ascii="Arial" w:hAnsi="Arial" w:cs="Arial"/>
      <w:sz w:val="24"/>
      <w:szCs w:val="24"/>
      <w:shd w:val="pct20" w:color="auto" w:fill="auto"/>
      <w:lang w:eastAsia="ja-JP"/>
    </w:rPr>
  </w:style>
  <w:style w:type="character" w:customStyle="1" w:styleId="NoteHeadingChar">
    <w:name w:val="Note Heading Char"/>
    <w:basedOn w:val="DefaultParagraphFont"/>
    <w:link w:val="NoteHeading"/>
    <w:uiPriority w:val="99"/>
    <w:semiHidden/>
    <w:rPr>
      <w:sz w:val="24"/>
      <w:szCs w:val="24"/>
      <w:lang w:eastAsia="ja-JP"/>
    </w:rPr>
  </w:style>
  <w:style w:type="character" w:customStyle="1" w:styleId="PlainTextChar">
    <w:name w:val="Plain Text Char"/>
    <w:basedOn w:val="DefaultParagraphFont"/>
    <w:link w:val="PlainText"/>
    <w:uiPriority w:val="99"/>
    <w:semiHidden/>
    <w:qFormat/>
    <w:rPr>
      <w:rFonts w:ascii="Courier New" w:hAnsi="Courier New" w:cs="Courier New"/>
      <w:lang w:eastAsia="ja-JP"/>
    </w:rPr>
  </w:style>
  <w:style w:type="character" w:customStyle="1" w:styleId="SalutationChar">
    <w:name w:val="Salutation Char"/>
    <w:basedOn w:val="DefaultParagraphFont"/>
    <w:link w:val="Salutation"/>
    <w:uiPriority w:val="99"/>
    <w:semiHidden/>
    <w:qFormat/>
    <w:rPr>
      <w:sz w:val="24"/>
      <w:szCs w:val="24"/>
      <w:lang w:eastAsia="ja-JP"/>
    </w:rPr>
  </w:style>
  <w:style w:type="character" w:customStyle="1" w:styleId="SignatureChar">
    <w:name w:val="Signature Char"/>
    <w:basedOn w:val="DefaultParagraphFont"/>
    <w:link w:val="Signature"/>
    <w:uiPriority w:val="99"/>
    <w:semiHidden/>
    <w:qFormat/>
    <w:rPr>
      <w:sz w:val="24"/>
      <w:szCs w:val="24"/>
      <w:lang w:eastAsia="ja-JP"/>
    </w:rPr>
  </w:style>
  <w:style w:type="character" w:customStyle="1" w:styleId="SubtitleChar">
    <w:name w:val="Subtitle Char"/>
    <w:basedOn w:val="DefaultParagraphFont"/>
    <w:link w:val="Subtitle"/>
    <w:uiPriority w:val="11"/>
    <w:rPr>
      <w:rFonts w:ascii="Arial" w:hAnsi="Arial" w:cs="Arial"/>
      <w:sz w:val="24"/>
      <w:szCs w:val="24"/>
      <w:lang w:eastAsia="ja-JP"/>
    </w:rPr>
  </w:style>
  <w:style w:type="character" w:customStyle="1" w:styleId="CommentTextChar">
    <w:name w:val="Comment Text Char"/>
    <w:basedOn w:val="DefaultParagraphFont"/>
    <w:link w:val="CommentText"/>
    <w:uiPriority w:val="99"/>
    <w:semiHidden/>
    <w:rPr>
      <w:lang w:eastAsia="ja-JP"/>
    </w:rPr>
  </w:style>
  <w:style w:type="character" w:customStyle="1" w:styleId="CommentSubjectChar">
    <w:name w:val="Comment Subject Char"/>
    <w:basedOn w:val="CommentTextChar"/>
    <w:link w:val="CommentSubject"/>
    <w:uiPriority w:val="99"/>
    <w:semiHidden/>
    <w:rPr>
      <w:b/>
      <w:bCs/>
      <w:lang w:eastAsia="ja-JP"/>
    </w:rPr>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eastAsia="ja-JP"/>
    </w:rPr>
  </w:style>
  <w:style w:type="character" w:customStyle="1" w:styleId="EndnoteTextChar">
    <w:name w:val="Endnote Text Char"/>
    <w:basedOn w:val="DefaultParagraphFont"/>
    <w:link w:val="EndnoteText"/>
    <w:uiPriority w:val="99"/>
    <w:semiHidden/>
    <w:rPr>
      <w:lang w:eastAsia="ja-JP"/>
    </w:rPr>
  </w:style>
  <w:style w:type="character" w:customStyle="1" w:styleId="FootnoteTextChar">
    <w:name w:val="Footnote Text Char"/>
    <w:basedOn w:val="DefaultParagraphFont"/>
    <w:link w:val="FootnoteText"/>
    <w:uiPriority w:val="99"/>
    <w:semiHidden/>
    <w:qFormat/>
    <w:rPr>
      <w:lang w:eastAsia="ja-JP"/>
    </w:rPr>
  </w:style>
  <w:style w:type="character" w:customStyle="1" w:styleId="MacroTextChar">
    <w:name w:val="Macro Text Char"/>
    <w:basedOn w:val="DefaultParagraphFont"/>
    <w:link w:val="MacroText"/>
    <w:uiPriority w:val="99"/>
    <w:semiHidden/>
    <w:qFormat/>
    <w:rPr>
      <w:rFonts w:ascii="Courier New" w:hAnsi="Courier New" w:cs="Courier New"/>
      <w:lang w:eastAsia="ja-JP"/>
    </w:rPr>
  </w:style>
  <w:style w:type="character" w:customStyle="1" w:styleId="tgc">
    <w:name w:val="_tgc"/>
    <w:basedOn w:val="DefaultParagraphFont"/>
    <w:qFormat/>
  </w:style>
  <w:style w:type="table" w:customStyle="1" w:styleId="TableGrid10">
    <w:name w:val="Table Grid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725F4-B35A-4176-8ADE-8BC9B3EBD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(x86)\Microsoft Office\Templates\1033\Office Word 2003 Look.dotx</Template>
  <TotalTime>5</TotalTime>
  <Pages>22</Pages>
  <Words>2650</Words>
  <Characters>15106</Characters>
  <Application>Microsoft Office Word</Application>
  <DocSecurity>0</DocSecurity>
  <Lines>125</Lines>
  <Paragraphs>35</Paragraphs>
  <ScaleCrop>false</ScaleCrop>
  <Company>HP</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©2025, TVET CDACC</dc:creator>
  <cp:lastModifiedBy>Beatrice Osumbah</cp:lastModifiedBy>
  <cp:revision>7</cp:revision>
  <dcterms:created xsi:type="dcterms:W3CDTF">2025-04-29T11:04:00Z</dcterms:created>
  <dcterms:modified xsi:type="dcterms:W3CDTF">2025-05-01T21:09:00Z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4D993B7D0BE84A3EAE683DB66BA2AEFB_13</vt:lpwstr>
  </property>
</Properties>
</file>