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2705F" w14:textId="77777777" w:rsidR="00602CBB" w:rsidRDefault="00000000">
      <w:pPr>
        <w:jc w:val="center"/>
        <w:rPr>
          <w:rFonts w:ascii="Times New Roman" w:hAnsi="Times New Roman"/>
          <w:sz w:val="24"/>
          <w:szCs w:val="24"/>
        </w:rPr>
      </w:pPr>
      <w:r>
        <w:rPr>
          <w:rFonts w:ascii="Times New Roman" w:hAnsi="Times New Roman"/>
          <w:b/>
          <w:noProof/>
          <w:sz w:val="24"/>
          <w:szCs w:val="24"/>
        </w:rPr>
        <w:drawing>
          <wp:inline distT="0" distB="0" distL="0" distR="0" wp14:anchorId="32F4922E" wp14:editId="6B98C9E5">
            <wp:extent cx="1167130" cy="1064260"/>
            <wp:effectExtent l="0" t="0" r="0" b="2540"/>
            <wp:docPr id="2" name="Picture 2" descr="g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k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67130" cy="1064260"/>
                    </a:xfrm>
                    <a:prstGeom prst="rect">
                      <a:avLst/>
                    </a:prstGeom>
                    <a:noFill/>
                    <a:ln>
                      <a:noFill/>
                    </a:ln>
                  </pic:spPr>
                </pic:pic>
              </a:graphicData>
            </a:graphic>
          </wp:inline>
        </w:drawing>
      </w:r>
    </w:p>
    <w:p w14:paraId="244DBFAF" w14:textId="77777777" w:rsidR="00602CBB" w:rsidRDefault="00000000">
      <w:pPr>
        <w:spacing w:after="0"/>
        <w:jc w:val="center"/>
        <w:rPr>
          <w:rFonts w:ascii="Times New Roman" w:hAnsi="Times New Roman"/>
          <w:b/>
          <w:sz w:val="24"/>
          <w:szCs w:val="24"/>
        </w:rPr>
      </w:pPr>
      <w:r>
        <w:rPr>
          <w:rFonts w:ascii="Times New Roman" w:hAnsi="Times New Roman"/>
          <w:b/>
          <w:sz w:val="24"/>
          <w:szCs w:val="24"/>
        </w:rPr>
        <w:t>THE REPUBLIC OF KENYA</w:t>
      </w:r>
    </w:p>
    <w:p w14:paraId="55BF67E0" w14:textId="77777777" w:rsidR="00602CBB" w:rsidRDefault="00602CBB">
      <w:pPr>
        <w:spacing w:after="0"/>
        <w:jc w:val="center"/>
        <w:rPr>
          <w:rFonts w:ascii="Times New Roman" w:hAnsi="Times New Roman"/>
          <w:sz w:val="24"/>
          <w:szCs w:val="24"/>
        </w:rPr>
      </w:pPr>
    </w:p>
    <w:p w14:paraId="2B00EB45" w14:textId="77777777" w:rsidR="00602CBB" w:rsidRDefault="00602CBB">
      <w:pPr>
        <w:spacing w:after="0"/>
        <w:jc w:val="center"/>
        <w:rPr>
          <w:rFonts w:ascii="Times New Roman" w:hAnsi="Times New Roman"/>
          <w:sz w:val="24"/>
          <w:szCs w:val="24"/>
        </w:rPr>
      </w:pPr>
    </w:p>
    <w:p w14:paraId="5D4E894F" w14:textId="77777777" w:rsidR="00602CBB" w:rsidRDefault="00602CBB">
      <w:pPr>
        <w:spacing w:after="0"/>
        <w:ind w:right="-514"/>
        <w:jc w:val="center"/>
        <w:rPr>
          <w:rFonts w:ascii="Times New Roman" w:hAnsi="Times New Roman"/>
          <w:b/>
          <w:sz w:val="24"/>
          <w:szCs w:val="24"/>
        </w:rPr>
      </w:pPr>
    </w:p>
    <w:p w14:paraId="28F69456" w14:textId="77777777" w:rsidR="00602CBB" w:rsidRDefault="00602CBB">
      <w:pPr>
        <w:spacing w:after="0"/>
        <w:ind w:right="-514"/>
        <w:jc w:val="center"/>
        <w:rPr>
          <w:rFonts w:ascii="Times New Roman" w:hAnsi="Times New Roman"/>
          <w:b/>
          <w:sz w:val="24"/>
          <w:szCs w:val="24"/>
        </w:rPr>
      </w:pPr>
    </w:p>
    <w:p w14:paraId="16A56BA8" w14:textId="77777777" w:rsidR="00602CBB" w:rsidRDefault="00602CBB">
      <w:pPr>
        <w:spacing w:after="0"/>
        <w:ind w:right="-514"/>
        <w:jc w:val="center"/>
        <w:rPr>
          <w:rFonts w:ascii="Times New Roman" w:hAnsi="Times New Roman"/>
          <w:b/>
          <w:sz w:val="24"/>
          <w:szCs w:val="24"/>
        </w:rPr>
      </w:pPr>
    </w:p>
    <w:p w14:paraId="631FB949" w14:textId="77777777" w:rsidR="00602CBB" w:rsidRDefault="00000000">
      <w:pPr>
        <w:spacing w:after="0"/>
        <w:ind w:right="-514"/>
        <w:jc w:val="center"/>
        <w:rPr>
          <w:rFonts w:ascii="Times New Roman" w:hAnsi="Times New Roman"/>
          <w:b/>
          <w:sz w:val="24"/>
          <w:szCs w:val="24"/>
        </w:rPr>
      </w:pPr>
      <w:r>
        <w:rPr>
          <w:rFonts w:ascii="Times New Roman" w:hAnsi="Times New Roman"/>
          <w:b/>
          <w:sz w:val="24"/>
          <w:szCs w:val="24"/>
        </w:rPr>
        <w:t>COMPETENCY BASED OCCUPATIONAL STANDARDS</w:t>
      </w:r>
    </w:p>
    <w:p w14:paraId="53141AA2" w14:textId="77777777" w:rsidR="00602CBB" w:rsidRDefault="00602CBB">
      <w:pPr>
        <w:spacing w:after="0"/>
        <w:ind w:right="-514"/>
        <w:jc w:val="center"/>
        <w:rPr>
          <w:rFonts w:ascii="Times New Roman" w:hAnsi="Times New Roman"/>
          <w:b/>
          <w:sz w:val="24"/>
          <w:szCs w:val="24"/>
        </w:rPr>
      </w:pPr>
    </w:p>
    <w:p w14:paraId="454E8F05" w14:textId="77777777" w:rsidR="00602CBB" w:rsidRDefault="00602CBB">
      <w:pPr>
        <w:spacing w:after="0"/>
        <w:ind w:right="-514"/>
        <w:jc w:val="center"/>
        <w:rPr>
          <w:rFonts w:ascii="Times New Roman" w:hAnsi="Times New Roman"/>
          <w:b/>
          <w:sz w:val="24"/>
          <w:szCs w:val="24"/>
        </w:rPr>
      </w:pPr>
    </w:p>
    <w:p w14:paraId="71D1884F" w14:textId="77777777" w:rsidR="00602CBB" w:rsidRDefault="00000000">
      <w:pPr>
        <w:spacing w:after="0"/>
        <w:ind w:right="-514"/>
        <w:jc w:val="center"/>
        <w:rPr>
          <w:rFonts w:ascii="Times New Roman" w:hAnsi="Times New Roman"/>
          <w:b/>
          <w:sz w:val="24"/>
          <w:szCs w:val="24"/>
        </w:rPr>
      </w:pPr>
      <w:r>
        <w:rPr>
          <w:rFonts w:ascii="Times New Roman" w:hAnsi="Times New Roman"/>
          <w:b/>
          <w:sz w:val="24"/>
          <w:szCs w:val="24"/>
        </w:rPr>
        <w:t>FOR</w:t>
      </w:r>
    </w:p>
    <w:p w14:paraId="0E672235" w14:textId="77777777" w:rsidR="00602CBB" w:rsidRDefault="00602CBB">
      <w:pPr>
        <w:spacing w:after="0"/>
        <w:ind w:right="-514"/>
        <w:jc w:val="center"/>
        <w:rPr>
          <w:rFonts w:ascii="Times New Roman" w:hAnsi="Times New Roman"/>
          <w:b/>
          <w:sz w:val="24"/>
          <w:szCs w:val="24"/>
        </w:rPr>
      </w:pPr>
    </w:p>
    <w:p w14:paraId="25980720" w14:textId="77777777" w:rsidR="00602CBB" w:rsidRDefault="00602CBB">
      <w:pPr>
        <w:spacing w:after="0"/>
        <w:ind w:right="-514"/>
        <w:jc w:val="center"/>
        <w:rPr>
          <w:rFonts w:ascii="Times New Roman" w:hAnsi="Times New Roman"/>
          <w:b/>
          <w:sz w:val="24"/>
          <w:szCs w:val="24"/>
        </w:rPr>
      </w:pPr>
    </w:p>
    <w:p w14:paraId="54560F1F" w14:textId="77777777" w:rsidR="00602CBB" w:rsidRDefault="00602CBB">
      <w:pPr>
        <w:spacing w:after="0"/>
        <w:ind w:right="-514"/>
        <w:jc w:val="center"/>
        <w:rPr>
          <w:rFonts w:ascii="Times New Roman" w:hAnsi="Times New Roman"/>
          <w:b/>
          <w:sz w:val="24"/>
          <w:szCs w:val="24"/>
        </w:rPr>
      </w:pPr>
    </w:p>
    <w:p w14:paraId="048EF075" w14:textId="77777777" w:rsidR="00602CBB" w:rsidRDefault="00000000">
      <w:pPr>
        <w:spacing w:after="0"/>
        <w:ind w:right="-514"/>
        <w:jc w:val="center"/>
        <w:rPr>
          <w:rFonts w:ascii="Times New Roman" w:hAnsi="Times New Roman"/>
          <w:b/>
          <w:sz w:val="24"/>
          <w:szCs w:val="24"/>
          <w:lang w:eastAsia="en-GB"/>
        </w:rPr>
      </w:pPr>
      <w:r>
        <w:rPr>
          <w:rFonts w:ascii="Times New Roman" w:hAnsi="Times New Roman"/>
          <w:b/>
          <w:sz w:val="24"/>
          <w:szCs w:val="24"/>
        </w:rPr>
        <w:t>POULTRY (LAYER) PRODUCTION OPERATOR</w:t>
      </w:r>
    </w:p>
    <w:p w14:paraId="7AAB63F6" w14:textId="77777777" w:rsidR="00602CBB" w:rsidRDefault="00602CBB">
      <w:pPr>
        <w:spacing w:after="0"/>
        <w:ind w:right="-514"/>
        <w:jc w:val="center"/>
        <w:rPr>
          <w:rFonts w:ascii="Times New Roman" w:hAnsi="Times New Roman"/>
          <w:b/>
          <w:sz w:val="24"/>
          <w:szCs w:val="24"/>
        </w:rPr>
      </w:pPr>
    </w:p>
    <w:p w14:paraId="1C26BBB2" w14:textId="77777777" w:rsidR="00602CBB" w:rsidRDefault="00602CBB">
      <w:pPr>
        <w:spacing w:after="0"/>
        <w:ind w:right="-514"/>
        <w:jc w:val="center"/>
        <w:rPr>
          <w:rFonts w:ascii="Times New Roman" w:hAnsi="Times New Roman"/>
          <w:b/>
          <w:sz w:val="24"/>
          <w:szCs w:val="24"/>
        </w:rPr>
      </w:pPr>
    </w:p>
    <w:p w14:paraId="14FB61BA" w14:textId="77777777" w:rsidR="00602CBB" w:rsidRDefault="00602CBB">
      <w:pPr>
        <w:spacing w:after="0"/>
        <w:ind w:right="-514"/>
        <w:jc w:val="center"/>
        <w:rPr>
          <w:rFonts w:ascii="Times New Roman" w:hAnsi="Times New Roman"/>
          <w:b/>
          <w:sz w:val="24"/>
          <w:szCs w:val="24"/>
        </w:rPr>
      </w:pPr>
    </w:p>
    <w:p w14:paraId="0AE0C9AE" w14:textId="77777777" w:rsidR="00602CBB" w:rsidRDefault="00000000">
      <w:pPr>
        <w:spacing w:after="0"/>
        <w:ind w:right="-514"/>
        <w:jc w:val="center"/>
        <w:rPr>
          <w:rFonts w:ascii="Times New Roman" w:hAnsi="Times New Roman"/>
          <w:b/>
          <w:sz w:val="24"/>
          <w:szCs w:val="24"/>
        </w:rPr>
      </w:pPr>
      <w:r>
        <w:rPr>
          <w:rFonts w:ascii="Times New Roman" w:hAnsi="Times New Roman"/>
          <w:b/>
          <w:sz w:val="24"/>
          <w:szCs w:val="24"/>
        </w:rPr>
        <w:t>KNQF LEVEL: 3</w:t>
      </w:r>
    </w:p>
    <w:p w14:paraId="6CA5D906" w14:textId="77777777" w:rsidR="00602CBB" w:rsidRDefault="00602CBB">
      <w:pPr>
        <w:spacing w:after="0"/>
        <w:ind w:right="-514"/>
        <w:jc w:val="center"/>
        <w:rPr>
          <w:rFonts w:ascii="Times New Roman" w:hAnsi="Times New Roman"/>
          <w:b/>
          <w:sz w:val="24"/>
          <w:szCs w:val="24"/>
        </w:rPr>
      </w:pPr>
    </w:p>
    <w:p w14:paraId="31839997" w14:textId="77777777" w:rsidR="00602CBB" w:rsidRDefault="00602CBB">
      <w:pPr>
        <w:spacing w:after="0"/>
        <w:ind w:right="-514"/>
        <w:jc w:val="center"/>
        <w:rPr>
          <w:rFonts w:ascii="Times New Roman" w:hAnsi="Times New Roman"/>
          <w:b/>
          <w:sz w:val="24"/>
          <w:szCs w:val="24"/>
        </w:rPr>
      </w:pPr>
    </w:p>
    <w:p w14:paraId="20A80A9A" w14:textId="77777777" w:rsidR="00602CBB" w:rsidRDefault="00602CBB">
      <w:pPr>
        <w:spacing w:after="0"/>
        <w:ind w:right="-514"/>
        <w:jc w:val="center"/>
        <w:rPr>
          <w:rFonts w:ascii="Times New Roman" w:hAnsi="Times New Roman"/>
          <w:b/>
          <w:sz w:val="24"/>
          <w:szCs w:val="24"/>
        </w:rPr>
      </w:pPr>
    </w:p>
    <w:p w14:paraId="69AB7A21" w14:textId="77777777" w:rsidR="00602CBB" w:rsidRDefault="00000000">
      <w:pPr>
        <w:spacing w:after="0"/>
        <w:ind w:right="-514"/>
        <w:jc w:val="center"/>
        <w:rPr>
          <w:rFonts w:ascii="Times New Roman" w:eastAsia="Calibri" w:hAnsi="Times New Roman"/>
          <w:b/>
          <w:sz w:val="24"/>
          <w:szCs w:val="24"/>
        </w:rPr>
      </w:pPr>
      <w:r>
        <w:rPr>
          <w:rFonts w:ascii="Times New Roman" w:hAnsi="Times New Roman"/>
          <w:b/>
          <w:sz w:val="24"/>
          <w:szCs w:val="24"/>
        </w:rPr>
        <w:t xml:space="preserve">ISCED </w:t>
      </w:r>
      <w:r>
        <w:rPr>
          <w:rFonts w:ascii="Times New Roman" w:eastAsia="Calibri" w:hAnsi="Times New Roman"/>
          <w:b/>
          <w:sz w:val="24"/>
          <w:szCs w:val="24"/>
        </w:rPr>
        <w:t>CODE: 0811 254A</w:t>
      </w:r>
    </w:p>
    <w:p w14:paraId="72792910" w14:textId="77777777" w:rsidR="00602CBB" w:rsidRDefault="00602CBB">
      <w:pPr>
        <w:spacing w:after="0"/>
        <w:ind w:right="-514"/>
        <w:jc w:val="center"/>
        <w:rPr>
          <w:rFonts w:ascii="Times New Roman" w:hAnsi="Times New Roman"/>
          <w:b/>
          <w:sz w:val="24"/>
          <w:szCs w:val="24"/>
        </w:rPr>
      </w:pPr>
    </w:p>
    <w:p w14:paraId="2D294C4A" w14:textId="77777777" w:rsidR="00602CBB" w:rsidRDefault="00602CBB">
      <w:pPr>
        <w:spacing w:after="0"/>
        <w:jc w:val="center"/>
        <w:rPr>
          <w:rFonts w:ascii="Times New Roman" w:hAnsi="Times New Roman"/>
          <w:b/>
          <w:sz w:val="24"/>
          <w:szCs w:val="24"/>
        </w:rPr>
      </w:pPr>
    </w:p>
    <w:p w14:paraId="246087EE" w14:textId="77777777" w:rsidR="00602CBB" w:rsidRDefault="00602CBB">
      <w:pPr>
        <w:spacing w:after="0"/>
        <w:jc w:val="center"/>
        <w:rPr>
          <w:rFonts w:ascii="Times New Roman" w:hAnsi="Times New Roman"/>
          <w:b/>
          <w:sz w:val="24"/>
          <w:szCs w:val="24"/>
        </w:rPr>
      </w:pPr>
    </w:p>
    <w:p w14:paraId="264B6F28" w14:textId="77777777" w:rsidR="00602CBB" w:rsidRDefault="00602CBB">
      <w:pPr>
        <w:spacing w:after="0"/>
        <w:jc w:val="center"/>
        <w:rPr>
          <w:rFonts w:ascii="Times New Roman" w:hAnsi="Times New Roman"/>
          <w:b/>
          <w:sz w:val="24"/>
          <w:szCs w:val="24"/>
        </w:rPr>
      </w:pPr>
    </w:p>
    <w:p w14:paraId="36F42620" w14:textId="77777777" w:rsidR="00602CBB" w:rsidRDefault="00602CBB">
      <w:pPr>
        <w:spacing w:after="0"/>
        <w:jc w:val="center"/>
        <w:rPr>
          <w:rFonts w:ascii="Times New Roman" w:hAnsi="Times New Roman"/>
          <w:b/>
          <w:sz w:val="24"/>
          <w:szCs w:val="24"/>
        </w:rPr>
      </w:pPr>
    </w:p>
    <w:p w14:paraId="4F67763C" w14:textId="77777777" w:rsidR="00602CBB" w:rsidRDefault="00602CBB">
      <w:pPr>
        <w:spacing w:after="0"/>
        <w:rPr>
          <w:rFonts w:ascii="Times New Roman" w:hAnsi="Times New Roman"/>
          <w:b/>
          <w:sz w:val="24"/>
          <w:szCs w:val="24"/>
        </w:rPr>
      </w:pPr>
    </w:p>
    <w:p w14:paraId="4F2FC91E" w14:textId="77777777" w:rsidR="00602CBB" w:rsidRDefault="00602CBB">
      <w:pPr>
        <w:spacing w:after="0"/>
        <w:rPr>
          <w:rFonts w:ascii="Times New Roman" w:hAnsi="Times New Roman"/>
          <w:color w:val="FF0000"/>
          <w:sz w:val="24"/>
          <w:szCs w:val="24"/>
        </w:rPr>
      </w:pPr>
    </w:p>
    <w:p w14:paraId="77435E42" w14:textId="77777777" w:rsidR="00602CBB" w:rsidRDefault="00602CBB">
      <w:pPr>
        <w:spacing w:after="0"/>
        <w:rPr>
          <w:rFonts w:ascii="Times New Roman" w:hAnsi="Times New Roman"/>
          <w:color w:val="FF0000"/>
          <w:sz w:val="24"/>
          <w:szCs w:val="24"/>
        </w:rPr>
      </w:pPr>
    </w:p>
    <w:p w14:paraId="6E840C6D" w14:textId="77777777" w:rsidR="00602CBB" w:rsidRDefault="00602CBB">
      <w:pPr>
        <w:spacing w:after="0"/>
        <w:rPr>
          <w:rFonts w:ascii="Times New Roman" w:hAnsi="Times New Roman"/>
          <w:color w:val="FF0000"/>
          <w:sz w:val="24"/>
          <w:szCs w:val="24"/>
        </w:rPr>
      </w:pPr>
    </w:p>
    <w:p w14:paraId="5ADD9494" w14:textId="77777777" w:rsidR="00602CBB" w:rsidRDefault="00000000">
      <w:pPr>
        <w:spacing w:after="0"/>
        <w:rPr>
          <w:rFonts w:ascii="Times New Roman" w:hAnsi="Times New Roman"/>
          <w:color w:val="FF0000"/>
          <w:sz w:val="24"/>
          <w:szCs w:val="24"/>
        </w:rPr>
      </w:pPr>
      <w:r>
        <w:rPr>
          <w:rFonts w:ascii="Times New Roman" w:hAnsi="Times New Roman"/>
          <w:color w:val="FF0000"/>
          <w:sz w:val="24"/>
          <w:szCs w:val="24"/>
        </w:rPr>
        <w:br w:type="page"/>
      </w:r>
    </w:p>
    <w:p w14:paraId="0199C9A9" w14:textId="77777777" w:rsidR="00602CBB" w:rsidRDefault="00602CBB">
      <w:pPr>
        <w:spacing w:after="0"/>
        <w:rPr>
          <w:rFonts w:ascii="Times New Roman" w:hAnsi="Times New Roman"/>
          <w:color w:val="FF0000"/>
          <w:sz w:val="24"/>
          <w:szCs w:val="24"/>
        </w:rPr>
        <w:sectPr w:rsidR="00602CBB">
          <w:footerReference w:type="default" r:id="rId9"/>
          <w:pgSz w:w="12240" w:h="15840"/>
          <w:pgMar w:top="1440" w:right="1800" w:bottom="1440" w:left="1800" w:header="720" w:footer="720" w:gutter="0"/>
          <w:pgNumType w:fmt="lowerRoman" w:start="1"/>
          <w:cols w:space="720"/>
          <w:docGrid w:linePitch="360"/>
        </w:sectPr>
      </w:pPr>
    </w:p>
    <w:p w14:paraId="03DA0E59" w14:textId="77777777" w:rsidR="00602CBB" w:rsidRDefault="00602CBB">
      <w:pPr>
        <w:spacing w:after="0"/>
        <w:jc w:val="right"/>
        <w:rPr>
          <w:rFonts w:ascii="Times New Roman" w:hAnsi="Times New Roman"/>
          <w:color w:val="FF0000"/>
          <w:sz w:val="24"/>
          <w:szCs w:val="24"/>
        </w:rPr>
      </w:pPr>
    </w:p>
    <w:p w14:paraId="5F65176A" w14:textId="77777777" w:rsidR="00602CBB" w:rsidRDefault="00000000">
      <w:pPr>
        <w:spacing w:after="0"/>
        <w:rPr>
          <w:rFonts w:ascii="Times New Roman" w:hAnsi="Times New Roman"/>
          <w:sz w:val="24"/>
          <w:szCs w:val="24"/>
        </w:rPr>
      </w:pPr>
      <w:r>
        <w:rPr>
          <w:rFonts w:ascii="Times New Roman" w:hAnsi="Times New Roman"/>
          <w:sz w:val="24"/>
          <w:szCs w:val="24"/>
        </w:rPr>
        <w:t>First published 2018</w:t>
      </w:r>
    </w:p>
    <w:p w14:paraId="444033DB" w14:textId="77777777" w:rsidR="00602CBB" w:rsidRDefault="00000000">
      <w:pPr>
        <w:spacing w:after="0"/>
        <w:rPr>
          <w:rFonts w:ascii="Times New Roman" w:hAnsi="Times New Roman"/>
          <w:sz w:val="24"/>
          <w:szCs w:val="24"/>
          <w:lang w:val="en-GB"/>
        </w:rPr>
      </w:pPr>
      <w:r>
        <w:rPr>
          <w:rFonts w:ascii="Times New Roman" w:hAnsi="Times New Roman"/>
          <w:sz w:val="24"/>
          <w:szCs w:val="24"/>
          <w:lang w:val="en-GB"/>
        </w:rPr>
        <w:t>Revised 2024</w:t>
      </w:r>
    </w:p>
    <w:p w14:paraId="6E1241D5" w14:textId="77777777" w:rsidR="00602CBB" w:rsidRDefault="00000000">
      <w:pPr>
        <w:spacing w:after="0"/>
        <w:rPr>
          <w:rFonts w:ascii="Times New Roman" w:hAnsi="Times New Roman"/>
          <w:sz w:val="24"/>
          <w:szCs w:val="24"/>
          <w:lang w:val="en-GB"/>
        </w:rPr>
      </w:pPr>
      <w:r>
        <w:rPr>
          <w:rFonts w:ascii="Times New Roman" w:hAnsi="Times New Roman"/>
          <w:sz w:val="24"/>
          <w:szCs w:val="24"/>
          <w:lang w:val="en-GB"/>
        </w:rPr>
        <w:t>© 2025</w:t>
      </w:r>
    </w:p>
    <w:p w14:paraId="4D746A16" w14:textId="77777777" w:rsidR="00602CBB" w:rsidRDefault="00602CBB">
      <w:pPr>
        <w:spacing w:after="0"/>
        <w:rPr>
          <w:rFonts w:ascii="Times New Roman" w:hAnsi="Times New Roman"/>
          <w:sz w:val="24"/>
          <w:szCs w:val="24"/>
        </w:rPr>
      </w:pPr>
    </w:p>
    <w:p w14:paraId="0616A271" w14:textId="77777777" w:rsidR="00602CBB" w:rsidRDefault="00000000">
      <w:pPr>
        <w:spacing w:after="0"/>
        <w:jc w:val="both"/>
        <w:rPr>
          <w:rFonts w:ascii="Times New Roman" w:hAnsi="Times New Roman"/>
          <w:sz w:val="24"/>
          <w:szCs w:val="24"/>
        </w:rPr>
      </w:pPr>
      <w:r>
        <w:rPr>
          <w:rFonts w:ascii="Times New Roman" w:hAnsi="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________________, except in the case of brief quotations embodied in critical reviews and certain other non-commercial uses permitted by copyright law. For permission requests, write to the _______________, at the address below:</w:t>
      </w:r>
    </w:p>
    <w:p w14:paraId="2D62715D" w14:textId="77777777" w:rsidR="00602CBB" w:rsidRDefault="00602CBB">
      <w:pPr>
        <w:spacing w:after="0"/>
        <w:rPr>
          <w:rFonts w:ascii="Times New Roman" w:hAnsi="Times New Roman"/>
          <w:sz w:val="24"/>
          <w:szCs w:val="24"/>
        </w:rPr>
      </w:pPr>
    </w:p>
    <w:p w14:paraId="34A3CBFC" w14:textId="77777777" w:rsidR="00602CBB" w:rsidRDefault="00000000">
      <w:pPr>
        <w:pStyle w:val="Heading1"/>
      </w:pPr>
      <w:r>
        <w:br w:type="page"/>
      </w:r>
    </w:p>
    <w:p w14:paraId="0AD55C2A" w14:textId="77777777" w:rsidR="00602CBB" w:rsidRDefault="00000000">
      <w:pPr>
        <w:pStyle w:val="Heading1"/>
      </w:pPr>
      <w:bookmarkStart w:id="0" w:name="_Toc195528519"/>
      <w:r>
        <w:lastRenderedPageBreak/>
        <w:t>FOREWORD</w:t>
      </w:r>
      <w:bookmarkEnd w:id="0"/>
    </w:p>
    <w:p w14:paraId="363D7407" w14:textId="77777777" w:rsidR="00602CBB" w:rsidRDefault="00000000">
      <w:pPr>
        <w:widowControl w:val="0"/>
        <w:overflowPunct w:val="0"/>
        <w:autoSpaceDE w:val="0"/>
        <w:autoSpaceDN w:val="0"/>
        <w:adjustRightInd w:val="0"/>
        <w:spacing w:before="240" w:after="0"/>
        <w:jc w:val="both"/>
        <w:rPr>
          <w:rFonts w:ascii="Times New Roman" w:hAnsi="Times New Roman"/>
          <w:sz w:val="24"/>
          <w:szCs w:val="24"/>
        </w:rPr>
      </w:pPr>
      <w:r>
        <w:rPr>
          <w:rFonts w:ascii="Times New Roman" w:hAnsi="Times New Roman"/>
          <w:sz w:val="24"/>
          <w:szCs w:val="24"/>
        </w:rPr>
        <w:t xml:space="preserve">Agriculture plays an important role in Kenya’s economy. This importance is reflected in the positive correlation between growth in the agricultural sector and that of the national economy. Kenya’s economy registered a growth of 3.3% between 2013 and 2014, agriculture was the leading sector which contributed 27.3% to the Gross Domestic Product (GDP) in 2014.In this regard, crops, animal production, and fishing and aquaculture contributed 19.7%, 4.9% and 0.8% respectively (25.4%), while the balance of 1.9% came from forestry and other support activities. Like most countries in Africa, majority (61%) of Kenya’s population rely on agriculture for employment despite the challenges of climate change, soil degradation and increasing population pressure. </w:t>
      </w:r>
      <w:proofErr w:type="gramStart"/>
      <w:r>
        <w:rPr>
          <w:rFonts w:ascii="Times New Roman" w:hAnsi="Times New Roman"/>
          <w:sz w:val="24"/>
          <w:szCs w:val="24"/>
        </w:rPr>
        <w:t>In order to</w:t>
      </w:r>
      <w:proofErr w:type="gramEnd"/>
      <w:r>
        <w:rPr>
          <w:rFonts w:ascii="Times New Roman" w:hAnsi="Times New Roman"/>
          <w:sz w:val="24"/>
          <w:szCs w:val="24"/>
        </w:rPr>
        <w:t xml:space="preserve"> enhance the productivity of the work force and ensure a productive and innovative agricultural sector, as well as food security, meaningful education and training of all people involved is of utmost importance.</w:t>
      </w:r>
    </w:p>
    <w:p w14:paraId="6E98EFEE" w14:textId="77777777" w:rsidR="00602CBB" w:rsidRDefault="00602CBB">
      <w:pPr>
        <w:widowControl w:val="0"/>
        <w:overflowPunct w:val="0"/>
        <w:autoSpaceDE w:val="0"/>
        <w:autoSpaceDN w:val="0"/>
        <w:adjustRightInd w:val="0"/>
        <w:spacing w:after="0"/>
        <w:jc w:val="both"/>
        <w:rPr>
          <w:rFonts w:ascii="Times New Roman" w:hAnsi="Times New Roman"/>
          <w:sz w:val="24"/>
          <w:szCs w:val="24"/>
        </w:rPr>
      </w:pPr>
    </w:p>
    <w:p w14:paraId="7C3970EC" w14:textId="77777777" w:rsidR="00602CBB" w:rsidRDefault="00000000">
      <w:pPr>
        <w:jc w:val="both"/>
        <w:rPr>
          <w:rFonts w:ascii="Times New Roman" w:hAnsi="Times New Roman"/>
          <w:sz w:val="24"/>
          <w:szCs w:val="24"/>
        </w:rPr>
      </w:pPr>
      <w:r>
        <w:rPr>
          <w:rFonts w:ascii="Times New Roman" w:hAnsi="Times New Roman"/>
          <w:sz w:val="24"/>
          <w:szCs w:val="24"/>
        </w:rPr>
        <w:t xml:space="preserve">In the past Agricultural Technical and Vocational Education and Training (ATVET) did not always receive adequate attention from </w:t>
      </w:r>
      <w:proofErr w:type="gramStart"/>
      <w:r>
        <w:rPr>
          <w:rFonts w:ascii="Times New Roman" w:hAnsi="Times New Roman"/>
          <w:sz w:val="24"/>
          <w:szCs w:val="24"/>
        </w:rPr>
        <w:t>policy-makers</w:t>
      </w:r>
      <w:proofErr w:type="gramEnd"/>
      <w:r>
        <w:rPr>
          <w:rFonts w:ascii="Times New Roman" w:hAnsi="Times New Roman"/>
          <w:sz w:val="24"/>
          <w:szCs w:val="24"/>
        </w:rPr>
        <w:t>. The education system emphasized on acquiring knowledge rather than skills development. This resulted to most farmers and the stakeholders in agriculture lacking the requisite skills. Current reforms in the education system aim at addressing this challenge by reforming the curriculum, its delivery and its assessment. These reforms can only be achieved through Competency Based Education and Training (CBET) approach. The reforms demand for a competency-based curriculum which is a tool that will aid in the development of skills, knowledge and attitudes of the farmers. Such training will improve crop and animal husbandry skills which will in turn contribute to increased productivity and improvement of agriculture in the country. Ideally, this education and training will not only include farmers, but all professions involved in agriculture</w:t>
      </w:r>
    </w:p>
    <w:p w14:paraId="42AE0A7D" w14:textId="77777777" w:rsidR="00602CBB" w:rsidRDefault="00000000">
      <w:pPr>
        <w:jc w:val="both"/>
        <w:rPr>
          <w:rFonts w:ascii="Times New Roman" w:hAnsi="Times New Roman"/>
          <w:sz w:val="24"/>
          <w:szCs w:val="24"/>
        </w:rPr>
      </w:pPr>
      <w:r>
        <w:rPr>
          <w:rFonts w:ascii="Times New Roman" w:hAnsi="Times New Roman"/>
          <w:sz w:val="24"/>
          <w:szCs w:val="24"/>
        </w:rPr>
        <w:t xml:space="preserve">These Occupational Standards as such presents us with a base for developing curricula for training in the poultry subsector and presents the basis for content development for the curricula. It will lead to a situation where the trainees will gain skills required in their occupation/jobs. The curriculum to be developed based on these OS will </w:t>
      </w:r>
      <w:proofErr w:type="spellStart"/>
      <w:r>
        <w:rPr>
          <w:rFonts w:ascii="Times New Roman" w:hAnsi="Times New Roman"/>
          <w:sz w:val="24"/>
          <w:szCs w:val="24"/>
        </w:rPr>
        <w:t>revolutionalize</w:t>
      </w:r>
      <w:proofErr w:type="spellEnd"/>
      <w:r>
        <w:rPr>
          <w:rFonts w:ascii="Times New Roman" w:hAnsi="Times New Roman"/>
          <w:sz w:val="24"/>
          <w:szCs w:val="24"/>
        </w:rPr>
        <w:t xml:space="preserve"> the </w:t>
      </w:r>
      <w:proofErr w:type="gramStart"/>
      <w:r>
        <w:rPr>
          <w:rFonts w:ascii="Times New Roman" w:hAnsi="Times New Roman"/>
          <w:sz w:val="24"/>
          <w:szCs w:val="24"/>
        </w:rPr>
        <w:t>Agriculture</w:t>
      </w:r>
      <w:proofErr w:type="gramEnd"/>
      <w:r>
        <w:rPr>
          <w:rFonts w:ascii="Times New Roman" w:hAnsi="Times New Roman"/>
          <w:sz w:val="24"/>
          <w:szCs w:val="24"/>
        </w:rPr>
        <w:t xml:space="preserve"> sector in Kenya.</w:t>
      </w:r>
    </w:p>
    <w:p w14:paraId="29D547E3" w14:textId="77777777" w:rsidR="00602CBB" w:rsidRDefault="00000000">
      <w:pPr>
        <w:shd w:val="clear" w:color="auto" w:fill="FFFFFF"/>
        <w:tabs>
          <w:tab w:val="right" w:pos="8640"/>
        </w:tabs>
        <w:spacing w:after="0" w:line="240" w:lineRule="auto"/>
        <w:rPr>
          <w:rFonts w:ascii="Times New Roman" w:hAnsi="Times New Roman"/>
          <w:b/>
          <w:sz w:val="24"/>
          <w:szCs w:val="24"/>
        </w:rPr>
      </w:pPr>
      <w:r>
        <w:rPr>
          <w:rFonts w:ascii="Times New Roman" w:hAnsi="Times New Roman"/>
          <w:b/>
          <w:sz w:val="24"/>
          <w:szCs w:val="24"/>
        </w:rPr>
        <w:tab/>
      </w:r>
    </w:p>
    <w:p w14:paraId="76338735" w14:textId="77777777" w:rsidR="00602CBB" w:rsidRDefault="00000000">
      <w:pPr>
        <w:spacing w:after="0" w:line="240" w:lineRule="auto"/>
        <w:rPr>
          <w:rFonts w:ascii="Times New Roman" w:hAnsi="Times New Roman"/>
          <w:b/>
          <w:bCs/>
          <w:kern w:val="32"/>
          <w:sz w:val="24"/>
          <w:szCs w:val="24"/>
        </w:rPr>
      </w:pPr>
      <w:r>
        <w:rPr>
          <w:rFonts w:ascii="Times New Roman" w:hAnsi="Times New Roman"/>
          <w:sz w:val="24"/>
          <w:szCs w:val="24"/>
        </w:rPr>
        <w:br w:type="page"/>
      </w:r>
    </w:p>
    <w:p w14:paraId="31D701DA" w14:textId="77777777" w:rsidR="00602CBB" w:rsidRDefault="00000000">
      <w:pPr>
        <w:pStyle w:val="Heading1"/>
      </w:pPr>
      <w:bookmarkStart w:id="1" w:name="_Toc195528520"/>
      <w:r>
        <w:lastRenderedPageBreak/>
        <w:t>PREFACE</w:t>
      </w:r>
      <w:bookmarkEnd w:id="1"/>
    </w:p>
    <w:p w14:paraId="206EDCF1" w14:textId="77777777" w:rsidR="00602CBB" w:rsidRDefault="00000000">
      <w:pPr>
        <w:pStyle w:val="Default"/>
        <w:spacing w:before="240" w:line="276" w:lineRule="auto"/>
        <w:jc w:val="both"/>
      </w:pPr>
      <w:bookmarkStart w:id="2" w:name="_Toc497818061"/>
      <w:bookmarkStart w:id="3" w:name="_Toc497467175"/>
      <w:bookmarkStart w:id="4" w:name="_Toc497466899"/>
      <w:bookmarkStart w:id="5" w:name="_Toc497398988"/>
      <w:bookmarkStart w:id="6" w:name="_Toc497466507"/>
      <w:bookmarkStart w:id="7" w:name="_Toc497464904"/>
      <w:r>
        <w:t xml:space="preserve">Poultry farming has been on the increase in the last ten years due to diminishing land size, high population density and the escalating un-employment levels in formal sector. It contributes to the lives of 21 million Kenyans </w:t>
      </w:r>
      <w:r>
        <w:rPr>
          <w:color w:val="auto"/>
        </w:rPr>
        <w:t>and 6.1% of</w:t>
      </w:r>
      <w:r>
        <w:t xml:space="preserve"> the agricultural GDP. There are approximately 32 million birds in Kenya out of which 76% are free ranging indigenous chicken, 8% are broilers and 14% commercial layers. The indigenous poultry production involves 75% of rural households. As of 2011, it was reported that approximately 71% of eggs and poultry meat in Kenya are derived from indigenous poultry. In 2006, it was reported that commercial poultry production constitutes 23.8% of the total poultry population, with broilers representing 16.2% and layers another 7.8%. Other poultry species such as ducks, guinea fowl, Quails and turkeys comprise about 2.2% of the total poultry </w:t>
      </w:r>
      <w:proofErr w:type="gramStart"/>
      <w:r>
        <w:t>population .The</w:t>
      </w:r>
      <w:proofErr w:type="gramEnd"/>
      <w:r>
        <w:t xml:space="preserve"> industry </w:t>
      </w:r>
      <w:proofErr w:type="gramStart"/>
      <w:r>
        <w:t>is therefore is</w:t>
      </w:r>
      <w:proofErr w:type="gramEnd"/>
      <w:r>
        <w:t xml:space="preserve"> supposed to play a strategic role in the ongoing </w:t>
      </w:r>
      <w:proofErr w:type="gramStart"/>
      <w:r>
        <w:t>socio economic</w:t>
      </w:r>
      <w:proofErr w:type="gramEnd"/>
      <w:r>
        <w:t xml:space="preserve"> pillar under the vision 2030. </w:t>
      </w:r>
    </w:p>
    <w:p w14:paraId="581ECDBC" w14:textId="77777777" w:rsidR="00602CBB" w:rsidRDefault="00000000">
      <w:pPr>
        <w:pStyle w:val="Default"/>
        <w:spacing w:line="276" w:lineRule="auto"/>
      </w:pPr>
      <w:proofErr w:type="gramStart"/>
      <w:r>
        <w:t>However</w:t>
      </w:r>
      <w:proofErr w:type="gramEnd"/>
      <w:r>
        <w:t xml:space="preserve"> the industry has seen slow growth over the past years due to lack of skills and increasing costs of production. This is </w:t>
      </w:r>
      <w:proofErr w:type="gramStart"/>
      <w:r>
        <w:t>despite the fact that</w:t>
      </w:r>
      <w:proofErr w:type="gramEnd"/>
      <w:r>
        <w:t xml:space="preserve"> the sub-sector contributes positively to wealth creation, poverty alleviation, and gender equity especially in the rural areas. The industry contributes to the macro economy by generating incomes for the value chain actors, creation of employment opportunities for rural people and provision of source of protein for poor families and manure for their gardens. </w:t>
      </w:r>
    </w:p>
    <w:p w14:paraId="30C78A60" w14:textId="77777777" w:rsidR="00602CBB" w:rsidRDefault="00000000">
      <w:pPr>
        <w:jc w:val="both"/>
        <w:rPr>
          <w:rFonts w:ascii="Times New Roman" w:hAnsi="Times New Roman"/>
          <w:color w:val="FF0000"/>
          <w:spacing w:val="1"/>
          <w:w w:val="102"/>
          <w:sz w:val="24"/>
          <w:szCs w:val="24"/>
        </w:rPr>
      </w:pPr>
      <w:r>
        <w:rPr>
          <w:rFonts w:ascii="Times New Roman" w:hAnsi="Times New Roman"/>
          <w:spacing w:val="1"/>
          <w:w w:val="102"/>
          <w:sz w:val="24"/>
          <w:szCs w:val="24"/>
        </w:rPr>
        <w:t xml:space="preserve">To address the challenge of lack of skilled </w:t>
      </w:r>
      <w:proofErr w:type="spellStart"/>
      <w:r>
        <w:rPr>
          <w:rFonts w:ascii="Times New Roman" w:hAnsi="Times New Roman"/>
          <w:spacing w:val="1"/>
          <w:w w:val="102"/>
          <w:sz w:val="24"/>
          <w:szCs w:val="24"/>
        </w:rPr>
        <w:t>labour</w:t>
      </w:r>
      <w:proofErr w:type="spellEnd"/>
      <w:r>
        <w:rPr>
          <w:rFonts w:ascii="Times New Roman" w:hAnsi="Times New Roman"/>
          <w:spacing w:val="1"/>
          <w:w w:val="102"/>
          <w:sz w:val="24"/>
          <w:szCs w:val="24"/>
        </w:rPr>
        <w:t xml:space="preserve">, a Competency Based curriculum development process was initiated. Using the DACUM methodology Job or Occupational Analysis Chart and later these Occupation standards were developed in collaboration with the industry players and guided by Curriculum Development Assessment and Certification Council (CDACC). 11 Jobs/Occupations were identified. </w:t>
      </w:r>
      <w:r>
        <w:rPr>
          <w:rFonts w:ascii="Times New Roman" w:hAnsi="Times New Roman"/>
          <w:sz w:val="24"/>
          <w:szCs w:val="24"/>
        </w:rPr>
        <w:t xml:space="preserve">The information generated from the task analysis was also used to develop the Units of competences for each job. This was done by experts drawn from </w:t>
      </w:r>
      <w:proofErr w:type="gramStart"/>
      <w:r>
        <w:rPr>
          <w:rFonts w:ascii="Times New Roman" w:hAnsi="Times New Roman"/>
          <w:sz w:val="24"/>
          <w:szCs w:val="24"/>
        </w:rPr>
        <w:t>Technical</w:t>
      </w:r>
      <w:proofErr w:type="gramEnd"/>
      <w:r>
        <w:rPr>
          <w:rFonts w:ascii="Times New Roman" w:hAnsi="Times New Roman"/>
          <w:sz w:val="24"/>
          <w:szCs w:val="24"/>
        </w:rPr>
        <w:t xml:space="preserve"> training institutions, Universities and industry representatives. The result of the analysis was to the realization of Occupational Standards for 11 jobs along the poultry value chain.</w:t>
      </w:r>
    </w:p>
    <w:p w14:paraId="72145FFC" w14:textId="77777777" w:rsidR="00602CBB" w:rsidRDefault="00000000">
      <w:pPr>
        <w:jc w:val="both"/>
        <w:rPr>
          <w:rFonts w:ascii="Times New Roman" w:hAnsi="Times New Roman"/>
          <w:sz w:val="24"/>
          <w:szCs w:val="24"/>
        </w:rPr>
      </w:pPr>
      <w:r>
        <w:rPr>
          <w:rFonts w:ascii="Times New Roman" w:hAnsi="Times New Roman"/>
          <w:sz w:val="24"/>
          <w:szCs w:val="24"/>
        </w:rPr>
        <w:t xml:space="preserve">The OS were presented to the Poultry Sector Skills Advisory Committee (PSSAC) who made recommendations for improvement and later submitted to the next stages of approval by the CDACC. The OS development process was a rigorous exercise that involved wide consultations with various stakeholders like expert workers with the aim of enriching it and promoting its acceptance. The </w:t>
      </w:r>
      <w:proofErr w:type="gramStart"/>
      <w:r>
        <w:rPr>
          <w:rFonts w:ascii="Times New Roman" w:hAnsi="Times New Roman"/>
          <w:sz w:val="24"/>
          <w:szCs w:val="24"/>
        </w:rPr>
        <w:t>end product</w:t>
      </w:r>
      <w:proofErr w:type="gramEnd"/>
      <w:r>
        <w:rPr>
          <w:rFonts w:ascii="Times New Roman" w:hAnsi="Times New Roman"/>
          <w:sz w:val="24"/>
          <w:szCs w:val="24"/>
        </w:rPr>
        <w:t xml:space="preserve"> is a rich and well thought tool that will be used to develop a curriculum that shall deliver Competence Based Training and produce competent graduates that can employed, entrepreneurs or self-employed in the poultry industry.</w:t>
      </w:r>
    </w:p>
    <w:p w14:paraId="12B341F5" w14:textId="77777777" w:rsidR="00602CBB" w:rsidRDefault="00000000">
      <w:pPr>
        <w:pStyle w:val="Heading1"/>
      </w:pPr>
      <w:bookmarkStart w:id="8" w:name="_Toc195528521"/>
      <w:r>
        <w:lastRenderedPageBreak/>
        <w:t>ACKNOWLEDGEMENTS</w:t>
      </w:r>
      <w:bookmarkEnd w:id="2"/>
      <w:bookmarkEnd w:id="3"/>
      <w:bookmarkEnd w:id="4"/>
      <w:bookmarkEnd w:id="5"/>
      <w:bookmarkEnd w:id="6"/>
      <w:bookmarkEnd w:id="7"/>
      <w:bookmarkEnd w:id="8"/>
    </w:p>
    <w:p w14:paraId="01F60DC7" w14:textId="77777777" w:rsidR="00602CBB" w:rsidRDefault="00000000">
      <w:pPr>
        <w:spacing w:before="240" w:after="244"/>
        <w:jc w:val="both"/>
        <w:rPr>
          <w:rFonts w:ascii="Times New Roman" w:hAnsi="Times New Roman"/>
          <w:color w:val="000000"/>
          <w:sz w:val="24"/>
          <w:szCs w:val="24"/>
        </w:rPr>
      </w:pPr>
      <w:r>
        <w:rPr>
          <w:rFonts w:ascii="Times New Roman" w:hAnsi="Times New Roman"/>
          <w:color w:val="000000"/>
          <w:sz w:val="24"/>
          <w:szCs w:val="24"/>
        </w:rPr>
        <w:t xml:space="preserve">These occupational standards were developed through the combined efforts of different stakeholders in the poultry subsector namely private practitioners, Dairy Training Institute (DTI), Animal Health Training institutes (AHITI), regulators and key state departments. We wish to acknowledge the invaluable contribution received from the private sector industry players who provided inputs towards the development of these occupational standards against which this curriculum will be developed. </w:t>
      </w:r>
    </w:p>
    <w:p w14:paraId="577B407E" w14:textId="77777777" w:rsidR="00602CBB" w:rsidRDefault="00000000">
      <w:pPr>
        <w:spacing w:after="244"/>
        <w:ind w:left="10" w:hanging="10"/>
        <w:jc w:val="both"/>
        <w:rPr>
          <w:rFonts w:ascii="Times New Roman" w:hAnsi="Times New Roman"/>
          <w:color w:val="000000"/>
          <w:sz w:val="24"/>
          <w:szCs w:val="24"/>
        </w:rPr>
      </w:pPr>
      <w:r>
        <w:rPr>
          <w:rFonts w:ascii="Times New Roman" w:hAnsi="Times New Roman"/>
          <w:color w:val="000000"/>
          <w:sz w:val="24"/>
          <w:szCs w:val="24"/>
        </w:rPr>
        <w:t xml:space="preserve">With the Occupational /Job Analysis charts in hand, the stakeholders provided technical inputs towards the development and completion of this OS. They sat through many hours putting together all the knowledge, skills and attitudes that a Poultry industry worker would require in effectively performing his/ her duties and tasks as per the occupational standards developed. </w:t>
      </w:r>
    </w:p>
    <w:p w14:paraId="2E65FA44" w14:textId="77777777" w:rsidR="00602CBB" w:rsidRDefault="00000000">
      <w:pPr>
        <w:spacing w:after="244"/>
        <w:ind w:left="10" w:hanging="10"/>
        <w:jc w:val="both"/>
        <w:rPr>
          <w:rFonts w:ascii="Times New Roman" w:hAnsi="Times New Roman"/>
          <w:color w:val="000000"/>
          <w:sz w:val="24"/>
          <w:szCs w:val="24"/>
        </w:rPr>
      </w:pPr>
      <w:r>
        <w:rPr>
          <w:rFonts w:ascii="Times New Roman" w:hAnsi="Times New Roman"/>
          <w:color w:val="000000"/>
          <w:sz w:val="24"/>
          <w:szCs w:val="24"/>
        </w:rPr>
        <w:t xml:space="preserve">We are most sincerely thankful to the heads of these institutions who released their staff to join in this important course. Our gratitude goes to the various facilitators that moderated several workshops and ensured that all deliberations and outputs were captured and compiled. These persons did not only demonstrate </w:t>
      </w:r>
      <w:proofErr w:type="gramStart"/>
      <w:r>
        <w:rPr>
          <w:rFonts w:ascii="Times New Roman" w:hAnsi="Times New Roman"/>
          <w:color w:val="000000"/>
          <w:sz w:val="24"/>
          <w:szCs w:val="24"/>
        </w:rPr>
        <w:t>patience, but</w:t>
      </w:r>
      <w:proofErr w:type="gramEnd"/>
      <w:r>
        <w:rPr>
          <w:rFonts w:ascii="Times New Roman" w:hAnsi="Times New Roman"/>
          <w:color w:val="000000"/>
          <w:sz w:val="24"/>
          <w:szCs w:val="24"/>
        </w:rPr>
        <w:t xml:space="preserve"> also provided leadership by motivating and guiding the groups towards the finalization of this curriculum. We cannot forget to thank the government agencies that regulate the Technical and Vocational Education and Training (TVET) system namely TVET Authority and CDACC through whom guidance and support was provided on this curriculum development. </w:t>
      </w:r>
    </w:p>
    <w:p w14:paraId="193EE10A" w14:textId="77777777" w:rsidR="00602CBB" w:rsidRDefault="00000000">
      <w:pPr>
        <w:jc w:val="both"/>
        <w:rPr>
          <w:rFonts w:ascii="Times New Roman" w:hAnsi="Times New Roman"/>
          <w:color w:val="000000"/>
          <w:sz w:val="24"/>
          <w:szCs w:val="24"/>
          <w:lang w:val="en-ZW"/>
        </w:rPr>
      </w:pPr>
      <w:r>
        <w:rPr>
          <w:rFonts w:ascii="Times New Roman" w:hAnsi="Times New Roman"/>
          <w:color w:val="000000"/>
          <w:sz w:val="24"/>
          <w:szCs w:val="24"/>
          <w:lang w:val="en-ZW"/>
        </w:rPr>
        <w:t xml:space="preserve">We are greatly indebted to the Food Security and Drought Resilience Programme (FSDRP) with support of the German Development Cooperation (GIZ), which enabled the implementation of this curriculum development process through the Food Security Project (FSP). In the same breath, we are indebted to the National Coordinator of the GIZ </w:t>
      </w:r>
      <w:r>
        <w:rPr>
          <w:rFonts w:ascii="Times New Roman" w:hAnsi="Times New Roman"/>
          <w:bCs/>
          <w:color w:val="000000"/>
          <w:sz w:val="24"/>
          <w:szCs w:val="24"/>
          <w:lang w:val="en-ZW"/>
        </w:rPr>
        <w:t>Comprehensive Africa Agricultural Development Programme</w:t>
      </w:r>
      <w:r>
        <w:rPr>
          <w:rFonts w:ascii="Times New Roman" w:hAnsi="Times New Roman"/>
          <w:color w:val="000000"/>
          <w:sz w:val="24"/>
          <w:szCs w:val="24"/>
          <w:lang w:val="en-ZW"/>
        </w:rPr>
        <w:t xml:space="preserve"> (CAADP) ATVET project who was instrumental in enabling the smooth and close cooperation between the project and the key government ministries namely Ministry of Agriculture, Livestock, Fisheries and Irrigation (</w:t>
      </w:r>
      <w:proofErr w:type="spellStart"/>
      <w:r>
        <w:rPr>
          <w:rFonts w:ascii="Times New Roman" w:hAnsi="Times New Roman"/>
          <w:color w:val="000000"/>
          <w:sz w:val="24"/>
          <w:szCs w:val="24"/>
          <w:lang w:val="en-ZW"/>
        </w:rPr>
        <w:t>MoALF&amp;I</w:t>
      </w:r>
      <w:proofErr w:type="spellEnd"/>
      <w:r>
        <w:rPr>
          <w:rFonts w:ascii="Times New Roman" w:hAnsi="Times New Roman"/>
          <w:color w:val="000000"/>
          <w:sz w:val="24"/>
          <w:szCs w:val="24"/>
          <w:lang w:val="en-ZW"/>
        </w:rPr>
        <w:t>) and Ministry of Education (</w:t>
      </w:r>
      <w:proofErr w:type="spellStart"/>
      <w:r>
        <w:rPr>
          <w:rFonts w:ascii="Times New Roman" w:hAnsi="Times New Roman"/>
          <w:color w:val="000000"/>
          <w:sz w:val="24"/>
          <w:szCs w:val="24"/>
          <w:lang w:val="en-ZW"/>
        </w:rPr>
        <w:t>MoE</w:t>
      </w:r>
      <w:proofErr w:type="spellEnd"/>
      <w:r>
        <w:rPr>
          <w:rFonts w:ascii="Times New Roman" w:hAnsi="Times New Roman"/>
          <w:color w:val="000000"/>
          <w:sz w:val="24"/>
          <w:szCs w:val="24"/>
          <w:lang w:val="en-ZW"/>
        </w:rPr>
        <w:t>).</w:t>
      </w:r>
    </w:p>
    <w:p w14:paraId="1C4C0A69" w14:textId="77777777" w:rsidR="00602CBB" w:rsidRDefault="00000000">
      <w:pPr>
        <w:jc w:val="both"/>
        <w:rPr>
          <w:rFonts w:ascii="Times New Roman" w:hAnsi="Times New Roman"/>
          <w:color w:val="000000"/>
          <w:sz w:val="24"/>
          <w:szCs w:val="24"/>
        </w:rPr>
      </w:pPr>
      <w:proofErr w:type="gramStart"/>
      <w:r>
        <w:rPr>
          <w:rFonts w:ascii="Times New Roman" w:hAnsi="Times New Roman"/>
          <w:color w:val="000000"/>
          <w:sz w:val="24"/>
          <w:szCs w:val="24"/>
        </w:rPr>
        <w:t>Last but not least</w:t>
      </w:r>
      <w:proofErr w:type="gramEnd"/>
      <w:r>
        <w:rPr>
          <w:rFonts w:ascii="Times New Roman" w:hAnsi="Times New Roman"/>
          <w:color w:val="000000"/>
          <w:sz w:val="24"/>
          <w:szCs w:val="24"/>
        </w:rPr>
        <w:t>, we are grateful to any other person, institution, organization or company who played any role in making this process successful but has not been mentioned. We dearly acknowledge your contribution and support.</w:t>
      </w:r>
    </w:p>
    <w:p w14:paraId="2C382674" w14:textId="77777777" w:rsidR="00602CBB" w:rsidRDefault="00000000">
      <w:pPr>
        <w:spacing w:after="0" w:line="240" w:lineRule="auto"/>
        <w:rPr>
          <w:rFonts w:ascii="Times New Roman" w:hAnsi="Times New Roman"/>
          <w:b/>
          <w:color w:val="000000"/>
          <w:sz w:val="24"/>
          <w:szCs w:val="24"/>
          <w:lang w:val="en-ZW"/>
        </w:rPr>
      </w:pPr>
      <w:bookmarkStart w:id="9" w:name="_Toc524397171"/>
      <w:r>
        <w:rPr>
          <w:rFonts w:ascii="Times New Roman" w:hAnsi="Times New Roman"/>
          <w:b/>
          <w:color w:val="000000"/>
          <w:sz w:val="24"/>
          <w:szCs w:val="24"/>
          <w:lang w:val="en-ZW"/>
        </w:rPr>
        <w:br w:type="page"/>
      </w:r>
    </w:p>
    <w:sdt>
      <w:sdtPr>
        <w:rPr>
          <w:rFonts w:ascii="Times New Roman" w:hAnsi="Times New Roman"/>
          <w:b/>
          <w:bCs/>
          <w:sz w:val="24"/>
          <w:szCs w:val="24"/>
        </w:rPr>
        <w:id w:val="890516141"/>
        <w:docPartObj>
          <w:docPartGallery w:val="Table of Contents"/>
          <w:docPartUnique/>
        </w:docPartObj>
      </w:sdtPr>
      <w:sdtEndPr>
        <w:rPr>
          <w:b w:val="0"/>
          <w:bCs w:val="0"/>
        </w:rPr>
      </w:sdtEndPr>
      <w:sdtContent>
        <w:p w14:paraId="0127EE7C" w14:textId="77777777" w:rsidR="00602CBB" w:rsidRDefault="00000000">
          <w:pPr>
            <w:spacing w:after="0" w:line="240" w:lineRule="auto"/>
            <w:jc w:val="center"/>
            <w:rPr>
              <w:rFonts w:ascii="Times New Roman" w:hAnsi="Times New Roman"/>
              <w:b/>
              <w:sz w:val="24"/>
              <w:szCs w:val="24"/>
              <w:u w:val="single"/>
            </w:rPr>
          </w:pPr>
          <w:r>
            <w:rPr>
              <w:rFonts w:ascii="Times New Roman" w:hAnsi="Times New Roman"/>
              <w:b/>
              <w:sz w:val="24"/>
              <w:szCs w:val="24"/>
              <w:u w:val="single"/>
            </w:rPr>
            <w:t>TABLE OF CONTENTS</w:t>
          </w:r>
        </w:p>
        <w:p w14:paraId="73F4C351" w14:textId="77777777" w:rsidR="00602CBB" w:rsidRDefault="00000000">
          <w:pPr>
            <w:pStyle w:val="TOC1"/>
            <w:tabs>
              <w:tab w:val="right" w:leader="dot" w:pos="8630"/>
            </w:tabs>
            <w:rPr>
              <w:rFonts w:ascii="Times New Roman" w:eastAsiaTheme="minorEastAsia"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TOC \o "1-3" \h \z \u </w:instrText>
          </w:r>
          <w:r>
            <w:rPr>
              <w:rFonts w:ascii="Times New Roman" w:hAnsi="Times New Roman"/>
              <w:sz w:val="24"/>
              <w:szCs w:val="24"/>
            </w:rPr>
            <w:fldChar w:fldCharType="separate"/>
          </w:r>
          <w:hyperlink w:anchor="_Toc195528519" w:history="1">
            <w:r w:rsidR="00602CBB">
              <w:rPr>
                <w:rStyle w:val="Hyperlink"/>
                <w:rFonts w:ascii="Times New Roman" w:hAnsi="Times New Roman"/>
                <w:sz w:val="24"/>
                <w:szCs w:val="24"/>
              </w:rPr>
              <w:t>FOREWORD</w:t>
            </w:r>
            <w:r w:rsidR="00602CBB">
              <w:rPr>
                <w:rFonts w:ascii="Times New Roman" w:hAnsi="Times New Roman"/>
                <w:sz w:val="24"/>
                <w:szCs w:val="24"/>
              </w:rPr>
              <w:tab/>
            </w:r>
            <w:r w:rsidR="00602CBB">
              <w:rPr>
                <w:rFonts w:ascii="Times New Roman" w:hAnsi="Times New Roman"/>
                <w:sz w:val="24"/>
                <w:szCs w:val="24"/>
              </w:rPr>
              <w:fldChar w:fldCharType="begin"/>
            </w:r>
            <w:r w:rsidR="00602CBB">
              <w:rPr>
                <w:rFonts w:ascii="Times New Roman" w:hAnsi="Times New Roman"/>
                <w:sz w:val="24"/>
                <w:szCs w:val="24"/>
              </w:rPr>
              <w:instrText xml:space="preserve"> PAGEREF _Toc195528519 \h </w:instrText>
            </w:r>
            <w:r w:rsidR="00602CBB">
              <w:rPr>
                <w:rFonts w:ascii="Times New Roman" w:hAnsi="Times New Roman"/>
                <w:sz w:val="24"/>
                <w:szCs w:val="24"/>
              </w:rPr>
            </w:r>
            <w:r w:rsidR="00602CBB">
              <w:rPr>
                <w:rFonts w:ascii="Times New Roman" w:hAnsi="Times New Roman"/>
                <w:sz w:val="24"/>
                <w:szCs w:val="24"/>
              </w:rPr>
              <w:fldChar w:fldCharType="separate"/>
            </w:r>
            <w:r w:rsidR="00602CBB">
              <w:rPr>
                <w:rFonts w:ascii="Times New Roman" w:hAnsi="Times New Roman"/>
                <w:sz w:val="24"/>
                <w:szCs w:val="24"/>
              </w:rPr>
              <w:t>iii</w:t>
            </w:r>
            <w:r w:rsidR="00602CBB">
              <w:rPr>
                <w:rFonts w:ascii="Times New Roman" w:hAnsi="Times New Roman"/>
                <w:sz w:val="24"/>
                <w:szCs w:val="24"/>
              </w:rPr>
              <w:fldChar w:fldCharType="end"/>
            </w:r>
          </w:hyperlink>
        </w:p>
        <w:p w14:paraId="0FF5E414" w14:textId="77777777" w:rsidR="00602CBB" w:rsidRDefault="00602CBB">
          <w:pPr>
            <w:pStyle w:val="TOC1"/>
            <w:tabs>
              <w:tab w:val="right" w:leader="dot" w:pos="8630"/>
            </w:tabs>
            <w:rPr>
              <w:rFonts w:ascii="Times New Roman" w:eastAsiaTheme="minorEastAsia" w:hAnsi="Times New Roman"/>
              <w:sz w:val="24"/>
              <w:szCs w:val="24"/>
            </w:rPr>
          </w:pPr>
          <w:hyperlink w:anchor="_Toc195528520" w:history="1">
            <w:r>
              <w:rPr>
                <w:rStyle w:val="Hyperlink"/>
                <w:rFonts w:ascii="Times New Roman" w:hAnsi="Times New Roman"/>
                <w:sz w:val="24"/>
                <w:szCs w:val="24"/>
              </w:rPr>
              <w:t>PREFACE</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_Toc195528520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iv</w:t>
            </w:r>
            <w:r>
              <w:rPr>
                <w:rFonts w:ascii="Times New Roman" w:hAnsi="Times New Roman"/>
                <w:sz w:val="24"/>
                <w:szCs w:val="24"/>
              </w:rPr>
              <w:fldChar w:fldCharType="end"/>
            </w:r>
          </w:hyperlink>
        </w:p>
        <w:p w14:paraId="673B96A0" w14:textId="77777777" w:rsidR="00602CBB" w:rsidRDefault="00602CBB">
          <w:pPr>
            <w:pStyle w:val="TOC1"/>
            <w:tabs>
              <w:tab w:val="right" w:leader="dot" w:pos="8630"/>
            </w:tabs>
            <w:rPr>
              <w:rFonts w:ascii="Times New Roman" w:eastAsiaTheme="minorEastAsia" w:hAnsi="Times New Roman"/>
              <w:sz w:val="24"/>
              <w:szCs w:val="24"/>
            </w:rPr>
          </w:pPr>
          <w:hyperlink w:anchor="_Toc195528521" w:history="1">
            <w:r>
              <w:rPr>
                <w:rStyle w:val="Hyperlink"/>
                <w:rFonts w:ascii="Times New Roman" w:hAnsi="Times New Roman"/>
                <w:sz w:val="24"/>
                <w:szCs w:val="24"/>
              </w:rPr>
              <w:t>ACKNOWLEDGEMENTS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_Toc195528521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v</w:t>
            </w:r>
            <w:r>
              <w:rPr>
                <w:rFonts w:ascii="Times New Roman" w:hAnsi="Times New Roman"/>
                <w:sz w:val="24"/>
                <w:szCs w:val="24"/>
              </w:rPr>
              <w:fldChar w:fldCharType="end"/>
            </w:r>
          </w:hyperlink>
        </w:p>
        <w:p w14:paraId="740E5D46" w14:textId="77777777" w:rsidR="00602CBB" w:rsidRDefault="00602CBB">
          <w:pPr>
            <w:pStyle w:val="TOC1"/>
            <w:tabs>
              <w:tab w:val="right" w:leader="dot" w:pos="8630"/>
            </w:tabs>
            <w:rPr>
              <w:rFonts w:ascii="Times New Roman" w:eastAsiaTheme="minorEastAsia" w:hAnsi="Times New Roman"/>
              <w:sz w:val="24"/>
              <w:szCs w:val="24"/>
            </w:rPr>
          </w:pPr>
          <w:hyperlink w:anchor="_Toc195528522" w:history="1">
            <w:r>
              <w:rPr>
                <w:rStyle w:val="Hyperlink"/>
                <w:rFonts w:ascii="Times New Roman" w:hAnsi="Times New Roman"/>
                <w:sz w:val="24"/>
                <w:szCs w:val="24"/>
              </w:rPr>
              <w:t>ACRONYMS AND ABBREVIATIONS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_Toc195528522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vii</w:t>
            </w:r>
            <w:r>
              <w:rPr>
                <w:rFonts w:ascii="Times New Roman" w:hAnsi="Times New Roman"/>
                <w:sz w:val="24"/>
                <w:szCs w:val="24"/>
              </w:rPr>
              <w:fldChar w:fldCharType="end"/>
            </w:r>
          </w:hyperlink>
        </w:p>
        <w:p w14:paraId="661D4EDF" w14:textId="77777777" w:rsidR="00602CBB" w:rsidRDefault="00602CBB">
          <w:pPr>
            <w:pStyle w:val="TOC1"/>
            <w:tabs>
              <w:tab w:val="right" w:leader="dot" w:pos="8630"/>
            </w:tabs>
            <w:rPr>
              <w:rFonts w:ascii="Times New Roman" w:eastAsiaTheme="minorEastAsia" w:hAnsi="Times New Roman"/>
              <w:sz w:val="24"/>
              <w:szCs w:val="24"/>
            </w:rPr>
          </w:pPr>
          <w:hyperlink w:anchor="_Toc195528523" w:history="1">
            <w:r>
              <w:rPr>
                <w:rStyle w:val="Hyperlink"/>
                <w:rFonts w:ascii="Times New Roman" w:hAnsi="Times New Roman"/>
                <w:b/>
                <w:bCs/>
                <w:sz w:val="24"/>
                <w:szCs w:val="24"/>
              </w:rPr>
              <w:t>KEY TO ISCED UNIT CODE</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_Toc195528523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ix</w:t>
            </w:r>
            <w:r>
              <w:rPr>
                <w:rFonts w:ascii="Times New Roman" w:hAnsi="Times New Roman"/>
                <w:sz w:val="24"/>
                <w:szCs w:val="24"/>
              </w:rPr>
              <w:fldChar w:fldCharType="end"/>
            </w:r>
          </w:hyperlink>
        </w:p>
        <w:p w14:paraId="0D67B860" w14:textId="77777777" w:rsidR="00602CBB" w:rsidRDefault="00602CBB">
          <w:pPr>
            <w:pStyle w:val="TOC1"/>
            <w:tabs>
              <w:tab w:val="right" w:leader="dot" w:pos="8630"/>
            </w:tabs>
            <w:rPr>
              <w:rFonts w:ascii="Times New Roman" w:eastAsiaTheme="minorEastAsia" w:hAnsi="Times New Roman"/>
              <w:sz w:val="24"/>
              <w:szCs w:val="24"/>
            </w:rPr>
          </w:pPr>
          <w:hyperlink w:anchor="_Toc195528524" w:history="1">
            <w:r>
              <w:rPr>
                <w:rStyle w:val="Hyperlink"/>
                <w:rFonts w:ascii="Times New Roman" w:hAnsi="Times New Roman"/>
                <w:sz w:val="24"/>
                <w:szCs w:val="24"/>
                <w:lang w:val="en-ZA" w:eastAsia="fr-FR"/>
              </w:rPr>
              <w:t>OVERVIEW</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_Toc195528524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x</w:t>
            </w:r>
            <w:r>
              <w:rPr>
                <w:rFonts w:ascii="Times New Roman" w:hAnsi="Times New Roman"/>
                <w:sz w:val="24"/>
                <w:szCs w:val="24"/>
              </w:rPr>
              <w:fldChar w:fldCharType="end"/>
            </w:r>
          </w:hyperlink>
        </w:p>
        <w:p w14:paraId="5F18FBE9" w14:textId="77777777" w:rsidR="00602CBB" w:rsidRDefault="00602CBB">
          <w:pPr>
            <w:pStyle w:val="TOC2"/>
            <w:tabs>
              <w:tab w:val="right" w:leader="dot" w:pos="8630"/>
            </w:tabs>
            <w:rPr>
              <w:rFonts w:ascii="Times New Roman" w:eastAsiaTheme="minorEastAsia" w:hAnsi="Times New Roman"/>
              <w:sz w:val="24"/>
              <w:szCs w:val="24"/>
            </w:rPr>
          </w:pPr>
          <w:hyperlink w:anchor="_Toc195528525" w:history="1">
            <w:r>
              <w:rPr>
                <w:rStyle w:val="Hyperlink"/>
                <w:rFonts w:ascii="Times New Roman" w:hAnsi="Times New Roman"/>
                <w:sz w:val="24"/>
                <w:szCs w:val="24"/>
              </w:rPr>
              <w:t>CONSTRUCT POULTRY STRUCTURES</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_Toc195528525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hyperlink>
        </w:p>
        <w:p w14:paraId="5C850CF5" w14:textId="77777777" w:rsidR="00602CBB" w:rsidRDefault="00602CBB">
          <w:pPr>
            <w:pStyle w:val="TOC2"/>
            <w:tabs>
              <w:tab w:val="right" w:leader="dot" w:pos="8630"/>
            </w:tabs>
            <w:rPr>
              <w:rFonts w:ascii="Times New Roman" w:eastAsiaTheme="minorEastAsia" w:hAnsi="Times New Roman"/>
              <w:sz w:val="24"/>
              <w:szCs w:val="24"/>
            </w:rPr>
          </w:pPr>
          <w:hyperlink w:anchor="_Toc195528526" w:history="1">
            <w:r>
              <w:rPr>
                <w:rStyle w:val="Hyperlink"/>
                <w:rFonts w:ascii="Times New Roman" w:hAnsi="Times New Roman"/>
                <w:sz w:val="24"/>
                <w:szCs w:val="24"/>
              </w:rPr>
              <w:t>MANAGE LAYER CHICK BROODING</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_Toc195528526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w:t>
            </w:r>
            <w:r>
              <w:rPr>
                <w:rFonts w:ascii="Times New Roman" w:hAnsi="Times New Roman"/>
                <w:sz w:val="24"/>
                <w:szCs w:val="24"/>
              </w:rPr>
              <w:fldChar w:fldCharType="end"/>
            </w:r>
          </w:hyperlink>
        </w:p>
        <w:p w14:paraId="774F01BF" w14:textId="77777777" w:rsidR="00602CBB" w:rsidRDefault="00000000">
          <w:pPr>
            <w:rPr>
              <w:rFonts w:ascii="Times New Roman" w:hAnsi="Times New Roman"/>
              <w:sz w:val="24"/>
              <w:szCs w:val="24"/>
            </w:rPr>
          </w:pPr>
          <w:r>
            <w:rPr>
              <w:rFonts w:ascii="Times New Roman" w:hAnsi="Times New Roman"/>
              <w:sz w:val="24"/>
              <w:szCs w:val="24"/>
            </w:rPr>
            <w:fldChar w:fldCharType="end"/>
          </w:r>
        </w:p>
      </w:sdtContent>
    </w:sdt>
    <w:p w14:paraId="2D02E80F" w14:textId="77777777" w:rsidR="00602CBB" w:rsidRDefault="00602CBB">
      <w:pPr>
        <w:spacing w:after="0"/>
        <w:rPr>
          <w:rFonts w:ascii="Times New Roman" w:hAnsi="Times New Roman"/>
          <w:b/>
          <w:bCs/>
          <w:kern w:val="32"/>
          <w:sz w:val="24"/>
          <w:szCs w:val="24"/>
        </w:rPr>
      </w:pPr>
    </w:p>
    <w:p w14:paraId="638D6209" w14:textId="77777777" w:rsidR="00602CBB" w:rsidRDefault="00000000">
      <w:pPr>
        <w:spacing w:after="0" w:line="240" w:lineRule="auto"/>
        <w:rPr>
          <w:rFonts w:ascii="Times New Roman" w:hAnsi="Times New Roman"/>
          <w:b/>
          <w:bCs/>
          <w:kern w:val="32"/>
          <w:sz w:val="24"/>
          <w:szCs w:val="24"/>
        </w:rPr>
      </w:pPr>
      <w:r>
        <w:rPr>
          <w:rFonts w:ascii="Times New Roman" w:hAnsi="Times New Roman"/>
          <w:sz w:val="24"/>
          <w:szCs w:val="24"/>
        </w:rPr>
        <w:br w:type="page"/>
      </w:r>
    </w:p>
    <w:p w14:paraId="41F6E443" w14:textId="77777777" w:rsidR="00602CBB" w:rsidRDefault="00000000">
      <w:pPr>
        <w:pStyle w:val="Heading1"/>
      </w:pPr>
      <w:bookmarkStart w:id="10" w:name="_Toc195528522"/>
      <w:r>
        <w:lastRenderedPageBreak/>
        <w:t>ACRONYMS</w:t>
      </w:r>
      <w:bookmarkEnd w:id="9"/>
      <w:r>
        <w:t xml:space="preserve"> AND ABBREVIATIONS</w:t>
      </w:r>
      <w:bookmarkEnd w:id="10"/>
      <w:r>
        <w:t xml:space="preserve"> </w:t>
      </w:r>
    </w:p>
    <w:tbl>
      <w:tblPr>
        <w:tblW w:w="0" w:type="auto"/>
        <w:tblLook w:val="04A0" w:firstRow="1" w:lastRow="0" w:firstColumn="1" w:lastColumn="0" w:noHBand="0" w:noVBand="1"/>
      </w:tblPr>
      <w:tblGrid>
        <w:gridCol w:w="1384"/>
        <w:gridCol w:w="7229"/>
      </w:tblGrid>
      <w:tr w:rsidR="00602CBB" w14:paraId="496DEBCD" w14:textId="77777777">
        <w:tc>
          <w:tcPr>
            <w:tcW w:w="1384" w:type="dxa"/>
          </w:tcPr>
          <w:p w14:paraId="379FB4E2"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t>2D</w:t>
            </w:r>
          </w:p>
        </w:tc>
        <w:tc>
          <w:tcPr>
            <w:tcW w:w="7229" w:type="dxa"/>
          </w:tcPr>
          <w:p w14:paraId="04EB1414"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t>2 Dimensional</w:t>
            </w:r>
          </w:p>
        </w:tc>
      </w:tr>
      <w:tr w:rsidR="00602CBB" w14:paraId="132BBFB6" w14:textId="77777777">
        <w:tc>
          <w:tcPr>
            <w:tcW w:w="1384" w:type="dxa"/>
          </w:tcPr>
          <w:p w14:paraId="18FBFB94"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t>3D</w:t>
            </w:r>
          </w:p>
        </w:tc>
        <w:tc>
          <w:tcPr>
            <w:tcW w:w="7229" w:type="dxa"/>
          </w:tcPr>
          <w:p w14:paraId="15EF2A05"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t>3 Dimensional</w:t>
            </w:r>
          </w:p>
        </w:tc>
      </w:tr>
      <w:tr w:rsidR="00602CBB" w14:paraId="16EAEA41" w14:textId="77777777">
        <w:tc>
          <w:tcPr>
            <w:tcW w:w="1384" w:type="dxa"/>
          </w:tcPr>
          <w:p w14:paraId="10665DF2"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t>AHITI</w:t>
            </w:r>
          </w:p>
        </w:tc>
        <w:tc>
          <w:tcPr>
            <w:tcW w:w="7229" w:type="dxa"/>
          </w:tcPr>
          <w:p w14:paraId="422EC290"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t>Animal Health and Industry Training Institute</w:t>
            </w:r>
          </w:p>
        </w:tc>
      </w:tr>
      <w:tr w:rsidR="00602CBB" w14:paraId="56A0020A" w14:textId="77777777">
        <w:tc>
          <w:tcPr>
            <w:tcW w:w="1384" w:type="dxa"/>
          </w:tcPr>
          <w:p w14:paraId="4D296E38" w14:textId="77777777" w:rsidR="00602CBB"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ATVET</w:t>
            </w:r>
          </w:p>
        </w:tc>
        <w:tc>
          <w:tcPr>
            <w:tcW w:w="7229" w:type="dxa"/>
          </w:tcPr>
          <w:p w14:paraId="4976336F" w14:textId="77777777" w:rsidR="00602CBB"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Agricultural Technical and Vocational Education and Training</w:t>
            </w:r>
          </w:p>
        </w:tc>
      </w:tr>
      <w:tr w:rsidR="00602CBB" w14:paraId="6BEB6860" w14:textId="77777777">
        <w:tc>
          <w:tcPr>
            <w:tcW w:w="1384" w:type="dxa"/>
          </w:tcPr>
          <w:p w14:paraId="537B15DE"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t>AU - IBAR</w:t>
            </w:r>
          </w:p>
        </w:tc>
        <w:tc>
          <w:tcPr>
            <w:tcW w:w="7229" w:type="dxa"/>
          </w:tcPr>
          <w:p w14:paraId="3402D67E"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t xml:space="preserve">African Union – </w:t>
            </w:r>
            <w:proofErr w:type="spellStart"/>
            <w:r>
              <w:rPr>
                <w:rFonts w:ascii="Times New Roman" w:hAnsi="Times New Roman"/>
                <w:bCs/>
                <w:kern w:val="32"/>
                <w:sz w:val="24"/>
                <w:szCs w:val="24"/>
              </w:rPr>
              <w:t>InterAfrican</w:t>
            </w:r>
            <w:proofErr w:type="spellEnd"/>
            <w:r>
              <w:rPr>
                <w:rFonts w:ascii="Times New Roman" w:hAnsi="Times New Roman"/>
                <w:bCs/>
                <w:kern w:val="32"/>
                <w:sz w:val="24"/>
                <w:szCs w:val="24"/>
              </w:rPr>
              <w:t xml:space="preserve"> Bureau for Animal Resources</w:t>
            </w:r>
          </w:p>
        </w:tc>
      </w:tr>
      <w:tr w:rsidR="00602CBB" w14:paraId="0AA03509" w14:textId="77777777">
        <w:tc>
          <w:tcPr>
            <w:tcW w:w="1384" w:type="dxa"/>
          </w:tcPr>
          <w:p w14:paraId="41102B74" w14:textId="77777777" w:rsidR="00602CBB"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CAADP</w:t>
            </w:r>
          </w:p>
        </w:tc>
        <w:tc>
          <w:tcPr>
            <w:tcW w:w="7229" w:type="dxa"/>
          </w:tcPr>
          <w:p w14:paraId="245FCF4B" w14:textId="77777777" w:rsidR="00602CBB"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Comprehensive Africa Agricultural Development Programme</w:t>
            </w:r>
          </w:p>
        </w:tc>
      </w:tr>
      <w:tr w:rsidR="00602CBB" w14:paraId="3E8DD50E" w14:textId="77777777">
        <w:tc>
          <w:tcPr>
            <w:tcW w:w="1384" w:type="dxa"/>
          </w:tcPr>
          <w:p w14:paraId="3F1F4401"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t>CAD</w:t>
            </w:r>
          </w:p>
        </w:tc>
        <w:tc>
          <w:tcPr>
            <w:tcW w:w="7229" w:type="dxa"/>
          </w:tcPr>
          <w:p w14:paraId="2D80BADF"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t>Computer Assisted Drawing</w:t>
            </w:r>
          </w:p>
        </w:tc>
      </w:tr>
      <w:tr w:rsidR="00602CBB" w14:paraId="5D5338FD" w14:textId="77777777">
        <w:tc>
          <w:tcPr>
            <w:tcW w:w="1384" w:type="dxa"/>
          </w:tcPr>
          <w:p w14:paraId="62333DF8" w14:textId="77777777" w:rsidR="00602CBB"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CBET</w:t>
            </w:r>
          </w:p>
        </w:tc>
        <w:tc>
          <w:tcPr>
            <w:tcW w:w="7229" w:type="dxa"/>
          </w:tcPr>
          <w:p w14:paraId="62DD42A9" w14:textId="77777777" w:rsidR="00602CBB"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Competency Based Education and Training</w:t>
            </w:r>
          </w:p>
        </w:tc>
      </w:tr>
      <w:tr w:rsidR="00602CBB" w14:paraId="538E1FD4" w14:textId="77777777">
        <w:tc>
          <w:tcPr>
            <w:tcW w:w="1384" w:type="dxa"/>
          </w:tcPr>
          <w:p w14:paraId="5CBE3BD1" w14:textId="77777777" w:rsidR="00602CBB"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 xml:space="preserve">CDACC  </w:t>
            </w:r>
          </w:p>
        </w:tc>
        <w:tc>
          <w:tcPr>
            <w:tcW w:w="7229" w:type="dxa"/>
          </w:tcPr>
          <w:p w14:paraId="0909AF13" w14:textId="77777777" w:rsidR="00602CBB"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Curriculum Development Assessment and Certification Council</w:t>
            </w:r>
          </w:p>
        </w:tc>
      </w:tr>
      <w:tr w:rsidR="00602CBB" w14:paraId="7D3481B5" w14:textId="77777777">
        <w:tc>
          <w:tcPr>
            <w:tcW w:w="1384" w:type="dxa"/>
          </w:tcPr>
          <w:p w14:paraId="0E67DD23"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t>CEO</w:t>
            </w:r>
          </w:p>
        </w:tc>
        <w:tc>
          <w:tcPr>
            <w:tcW w:w="7229" w:type="dxa"/>
          </w:tcPr>
          <w:p w14:paraId="419B4861"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t>Chief Executive Officer</w:t>
            </w:r>
          </w:p>
        </w:tc>
      </w:tr>
      <w:tr w:rsidR="00602CBB" w14:paraId="4A174984" w14:textId="77777777">
        <w:tc>
          <w:tcPr>
            <w:tcW w:w="1384" w:type="dxa"/>
          </w:tcPr>
          <w:p w14:paraId="6261001A" w14:textId="77777777" w:rsidR="00602CBB"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DACUM</w:t>
            </w:r>
          </w:p>
        </w:tc>
        <w:tc>
          <w:tcPr>
            <w:tcW w:w="7229" w:type="dxa"/>
          </w:tcPr>
          <w:p w14:paraId="3E4DCF52" w14:textId="77777777" w:rsidR="00602CBB"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Develop a Curriculum</w:t>
            </w:r>
          </w:p>
        </w:tc>
      </w:tr>
      <w:tr w:rsidR="00602CBB" w14:paraId="35D7E143" w14:textId="77777777">
        <w:tc>
          <w:tcPr>
            <w:tcW w:w="1384" w:type="dxa"/>
          </w:tcPr>
          <w:p w14:paraId="7A6C26CA"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t>DTI</w:t>
            </w:r>
          </w:p>
        </w:tc>
        <w:tc>
          <w:tcPr>
            <w:tcW w:w="7229" w:type="dxa"/>
          </w:tcPr>
          <w:p w14:paraId="22190B6C"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t>Dairy Training Institute</w:t>
            </w:r>
          </w:p>
        </w:tc>
      </w:tr>
      <w:tr w:rsidR="00602CBB" w14:paraId="08F2F2F1" w14:textId="77777777">
        <w:tc>
          <w:tcPr>
            <w:tcW w:w="1384" w:type="dxa"/>
          </w:tcPr>
          <w:p w14:paraId="35E99591"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t>DVS</w:t>
            </w:r>
          </w:p>
        </w:tc>
        <w:tc>
          <w:tcPr>
            <w:tcW w:w="7229" w:type="dxa"/>
          </w:tcPr>
          <w:p w14:paraId="5D1BA76D"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t>Director of Veterinary Services</w:t>
            </w:r>
          </w:p>
        </w:tc>
      </w:tr>
      <w:tr w:rsidR="00602CBB" w14:paraId="3E5D7218" w14:textId="77777777">
        <w:tc>
          <w:tcPr>
            <w:tcW w:w="1384" w:type="dxa"/>
          </w:tcPr>
          <w:p w14:paraId="6B5EC211" w14:textId="77777777" w:rsidR="00602CBB"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EMCA</w:t>
            </w:r>
          </w:p>
        </w:tc>
        <w:tc>
          <w:tcPr>
            <w:tcW w:w="7229" w:type="dxa"/>
          </w:tcPr>
          <w:p w14:paraId="2D48010F" w14:textId="77777777" w:rsidR="00602CBB"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Environmental Management and Conservation Act</w:t>
            </w:r>
          </w:p>
        </w:tc>
      </w:tr>
      <w:tr w:rsidR="00602CBB" w14:paraId="50B6CFB1" w14:textId="77777777">
        <w:tc>
          <w:tcPr>
            <w:tcW w:w="1384" w:type="dxa"/>
          </w:tcPr>
          <w:p w14:paraId="21EECDCD"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t>EMS</w:t>
            </w:r>
          </w:p>
        </w:tc>
        <w:tc>
          <w:tcPr>
            <w:tcW w:w="7229" w:type="dxa"/>
          </w:tcPr>
          <w:p w14:paraId="6159E519"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t>Environmental Management Systems</w:t>
            </w:r>
          </w:p>
        </w:tc>
      </w:tr>
      <w:tr w:rsidR="00602CBB" w14:paraId="32F7ACD3" w14:textId="77777777">
        <w:tc>
          <w:tcPr>
            <w:tcW w:w="1384" w:type="dxa"/>
          </w:tcPr>
          <w:p w14:paraId="104A8A74"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t>FSDRP</w:t>
            </w:r>
          </w:p>
        </w:tc>
        <w:tc>
          <w:tcPr>
            <w:tcW w:w="7229" w:type="dxa"/>
          </w:tcPr>
          <w:p w14:paraId="16AE2CC1"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t>Food Security and Drought Resilience Programme</w:t>
            </w:r>
          </w:p>
        </w:tc>
      </w:tr>
      <w:tr w:rsidR="00602CBB" w14:paraId="0E964C30" w14:textId="77777777">
        <w:tc>
          <w:tcPr>
            <w:tcW w:w="1384" w:type="dxa"/>
          </w:tcPr>
          <w:p w14:paraId="62ADE3C8"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t>FSP</w:t>
            </w:r>
          </w:p>
        </w:tc>
        <w:tc>
          <w:tcPr>
            <w:tcW w:w="7229" w:type="dxa"/>
          </w:tcPr>
          <w:p w14:paraId="44085449"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t>Food Security Project</w:t>
            </w:r>
          </w:p>
        </w:tc>
      </w:tr>
      <w:tr w:rsidR="00602CBB" w14:paraId="12838D85" w14:textId="77777777">
        <w:tc>
          <w:tcPr>
            <w:tcW w:w="1384" w:type="dxa"/>
          </w:tcPr>
          <w:p w14:paraId="36F594D8" w14:textId="77777777" w:rsidR="00602CBB"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GDP</w:t>
            </w:r>
          </w:p>
        </w:tc>
        <w:tc>
          <w:tcPr>
            <w:tcW w:w="7229" w:type="dxa"/>
          </w:tcPr>
          <w:p w14:paraId="065C0048" w14:textId="77777777" w:rsidR="00602CBB"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Gross Domestic Product</w:t>
            </w:r>
          </w:p>
        </w:tc>
      </w:tr>
      <w:tr w:rsidR="00602CBB" w14:paraId="4C9DAAC0" w14:textId="77777777">
        <w:tc>
          <w:tcPr>
            <w:tcW w:w="1384" w:type="dxa"/>
          </w:tcPr>
          <w:p w14:paraId="5BD8E61B"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t>GMP</w:t>
            </w:r>
          </w:p>
        </w:tc>
        <w:tc>
          <w:tcPr>
            <w:tcW w:w="7229" w:type="dxa"/>
          </w:tcPr>
          <w:p w14:paraId="2B007BE4"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t>Good Manufacturing Practices</w:t>
            </w:r>
          </w:p>
        </w:tc>
      </w:tr>
      <w:tr w:rsidR="00602CBB" w14:paraId="1B170DD0" w14:textId="77777777">
        <w:tc>
          <w:tcPr>
            <w:tcW w:w="1384" w:type="dxa"/>
          </w:tcPr>
          <w:p w14:paraId="57AC682E"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t>HACCP</w:t>
            </w:r>
          </w:p>
        </w:tc>
        <w:tc>
          <w:tcPr>
            <w:tcW w:w="7229" w:type="dxa"/>
          </w:tcPr>
          <w:p w14:paraId="0C25A426"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t>Hazard Analysis Critical Control Point</w:t>
            </w:r>
          </w:p>
        </w:tc>
      </w:tr>
      <w:tr w:rsidR="00602CBB" w14:paraId="2E663191" w14:textId="77777777">
        <w:tc>
          <w:tcPr>
            <w:tcW w:w="1384" w:type="dxa"/>
          </w:tcPr>
          <w:p w14:paraId="5E79AD64"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t>ICT</w:t>
            </w:r>
          </w:p>
        </w:tc>
        <w:tc>
          <w:tcPr>
            <w:tcW w:w="7229" w:type="dxa"/>
          </w:tcPr>
          <w:p w14:paraId="7CFDC472"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t xml:space="preserve">Information Communication Technology </w:t>
            </w:r>
          </w:p>
        </w:tc>
      </w:tr>
      <w:tr w:rsidR="00602CBB" w14:paraId="1A398A9A" w14:textId="77777777">
        <w:tc>
          <w:tcPr>
            <w:tcW w:w="1384" w:type="dxa"/>
          </w:tcPr>
          <w:p w14:paraId="21884D96"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t>IM</w:t>
            </w:r>
          </w:p>
        </w:tc>
        <w:tc>
          <w:tcPr>
            <w:tcW w:w="7229" w:type="dxa"/>
          </w:tcPr>
          <w:p w14:paraId="05153908" w14:textId="77777777" w:rsidR="00602CBB" w:rsidRDefault="00000000">
            <w:pPr>
              <w:spacing w:after="160"/>
              <w:rPr>
                <w:rFonts w:ascii="Times New Roman" w:hAnsi="Times New Roman"/>
                <w:bCs/>
                <w:kern w:val="32"/>
                <w:sz w:val="24"/>
                <w:szCs w:val="24"/>
              </w:rPr>
            </w:pPr>
            <w:proofErr w:type="gramStart"/>
            <w:r>
              <w:rPr>
                <w:rFonts w:ascii="Times New Roman" w:hAnsi="Times New Roman"/>
                <w:bCs/>
                <w:kern w:val="32"/>
                <w:sz w:val="24"/>
                <w:szCs w:val="24"/>
              </w:rPr>
              <w:t>Intra Muscular</w:t>
            </w:r>
            <w:proofErr w:type="gramEnd"/>
          </w:p>
        </w:tc>
      </w:tr>
      <w:tr w:rsidR="00602CBB" w14:paraId="21B1A719" w14:textId="77777777">
        <w:tc>
          <w:tcPr>
            <w:tcW w:w="1384" w:type="dxa"/>
          </w:tcPr>
          <w:p w14:paraId="2C86ED3E" w14:textId="77777777" w:rsidR="00602CBB"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KCSE</w:t>
            </w:r>
          </w:p>
        </w:tc>
        <w:tc>
          <w:tcPr>
            <w:tcW w:w="7229" w:type="dxa"/>
          </w:tcPr>
          <w:p w14:paraId="4F483F4F" w14:textId="77777777" w:rsidR="00602CBB"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Kenya Certificate of Secondary Education</w:t>
            </w:r>
          </w:p>
        </w:tc>
      </w:tr>
      <w:tr w:rsidR="00602CBB" w14:paraId="2974B238" w14:textId="77777777">
        <w:tc>
          <w:tcPr>
            <w:tcW w:w="1384" w:type="dxa"/>
          </w:tcPr>
          <w:p w14:paraId="3764250D" w14:textId="77777777" w:rsidR="00602CBB"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 xml:space="preserve">KNQA  </w:t>
            </w:r>
          </w:p>
        </w:tc>
        <w:tc>
          <w:tcPr>
            <w:tcW w:w="7229" w:type="dxa"/>
          </w:tcPr>
          <w:p w14:paraId="17EE3BB1" w14:textId="77777777" w:rsidR="00602CBB"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Kenya National Qualifications Authority</w:t>
            </w:r>
          </w:p>
        </w:tc>
      </w:tr>
      <w:tr w:rsidR="00602CBB" w14:paraId="58E4791C" w14:textId="77777777">
        <w:tc>
          <w:tcPr>
            <w:tcW w:w="1384" w:type="dxa"/>
          </w:tcPr>
          <w:p w14:paraId="7CE5DBAB"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t>KNQF</w:t>
            </w:r>
          </w:p>
        </w:tc>
        <w:tc>
          <w:tcPr>
            <w:tcW w:w="7229" w:type="dxa"/>
          </w:tcPr>
          <w:p w14:paraId="19291A59"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t>Kenya National Qualifications Framework</w:t>
            </w:r>
          </w:p>
        </w:tc>
      </w:tr>
      <w:tr w:rsidR="00602CBB" w14:paraId="5C3F1758" w14:textId="77777777">
        <w:tc>
          <w:tcPr>
            <w:tcW w:w="1384" w:type="dxa"/>
          </w:tcPr>
          <w:p w14:paraId="50070A87"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lastRenderedPageBreak/>
              <w:t>KSPCA</w:t>
            </w:r>
          </w:p>
        </w:tc>
        <w:tc>
          <w:tcPr>
            <w:tcW w:w="7229" w:type="dxa"/>
          </w:tcPr>
          <w:p w14:paraId="392BB157"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t>Kenya Society for the Care and Protection of Animals</w:t>
            </w:r>
          </w:p>
        </w:tc>
      </w:tr>
      <w:tr w:rsidR="00602CBB" w14:paraId="765B49E6" w14:textId="77777777">
        <w:tc>
          <w:tcPr>
            <w:tcW w:w="1384" w:type="dxa"/>
          </w:tcPr>
          <w:p w14:paraId="7B6F6268"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t>LCD</w:t>
            </w:r>
          </w:p>
        </w:tc>
        <w:tc>
          <w:tcPr>
            <w:tcW w:w="7229" w:type="dxa"/>
          </w:tcPr>
          <w:p w14:paraId="7B1F2F02" w14:textId="77777777" w:rsidR="00602CBB" w:rsidRDefault="00000000">
            <w:pPr>
              <w:spacing w:after="160"/>
              <w:rPr>
                <w:rFonts w:ascii="Times New Roman" w:hAnsi="Times New Roman"/>
                <w:bCs/>
                <w:kern w:val="32"/>
                <w:sz w:val="24"/>
                <w:szCs w:val="24"/>
              </w:rPr>
            </w:pPr>
            <w:r>
              <w:rPr>
                <w:rFonts w:ascii="Times New Roman" w:hAnsi="Times New Roman"/>
                <w:bCs/>
                <w:iCs/>
                <w:kern w:val="32"/>
                <w:sz w:val="24"/>
                <w:szCs w:val="24"/>
              </w:rPr>
              <w:t>Liquid Crystal Display</w:t>
            </w:r>
          </w:p>
        </w:tc>
      </w:tr>
      <w:tr w:rsidR="00602CBB" w14:paraId="66B73965" w14:textId="77777777">
        <w:tc>
          <w:tcPr>
            <w:tcW w:w="1384" w:type="dxa"/>
          </w:tcPr>
          <w:p w14:paraId="272EE53B"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t>MAP</w:t>
            </w:r>
          </w:p>
        </w:tc>
        <w:tc>
          <w:tcPr>
            <w:tcW w:w="7229" w:type="dxa"/>
          </w:tcPr>
          <w:p w14:paraId="4D1CD8D5"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t>Modified Atmosphere Packaging</w:t>
            </w:r>
          </w:p>
        </w:tc>
      </w:tr>
      <w:tr w:rsidR="00602CBB" w14:paraId="6C89335A" w14:textId="77777777">
        <w:tc>
          <w:tcPr>
            <w:tcW w:w="1384" w:type="dxa"/>
          </w:tcPr>
          <w:p w14:paraId="1E21C59D" w14:textId="77777777" w:rsidR="00602CBB" w:rsidRDefault="00000000">
            <w:pPr>
              <w:spacing w:after="160"/>
              <w:rPr>
                <w:rFonts w:ascii="Times New Roman" w:hAnsi="Times New Roman"/>
                <w:bCs/>
                <w:kern w:val="32"/>
                <w:sz w:val="24"/>
                <w:szCs w:val="24"/>
                <w:lang w:val="en-ZW"/>
              </w:rPr>
            </w:pPr>
            <w:proofErr w:type="spellStart"/>
            <w:r>
              <w:rPr>
                <w:rFonts w:ascii="Times New Roman" w:hAnsi="Times New Roman"/>
                <w:bCs/>
                <w:kern w:val="32"/>
                <w:sz w:val="24"/>
                <w:szCs w:val="24"/>
              </w:rPr>
              <w:t>MoALF&amp;I</w:t>
            </w:r>
            <w:proofErr w:type="spellEnd"/>
          </w:p>
        </w:tc>
        <w:tc>
          <w:tcPr>
            <w:tcW w:w="7229" w:type="dxa"/>
          </w:tcPr>
          <w:p w14:paraId="10A6DD6C" w14:textId="77777777" w:rsidR="00602CBB"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Ministry of Agriculture, Livestock, Fisheries and Irrigation</w:t>
            </w:r>
          </w:p>
        </w:tc>
      </w:tr>
      <w:tr w:rsidR="00602CBB" w14:paraId="7E6B3AD5" w14:textId="77777777">
        <w:tc>
          <w:tcPr>
            <w:tcW w:w="1384" w:type="dxa"/>
          </w:tcPr>
          <w:p w14:paraId="6683E999" w14:textId="77777777" w:rsidR="00602CBB" w:rsidRDefault="00000000">
            <w:pPr>
              <w:spacing w:after="160"/>
              <w:rPr>
                <w:rFonts w:ascii="Times New Roman" w:hAnsi="Times New Roman"/>
                <w:bCs/>
                <w:kern w:val="32"/>
                <w:sz w:val="24"/>
                <w:szCs w:val="24"/>
                <w:lang w:val="en-ZW"/>
              </w:rPr>
            </w:pPr>
            <w:proofErr w:type="spellStart"/>
            <w:r>
              <w:rPr>
                <w:rFonts w:ascii="Times New Roman" w:hAnsi="Times New Roman"/>
                <w:bCs/>
                <w:kern w:val="32"/>
                <w:sz w:val="24"/>
                <w:szCs w:val="24"/>
              </w:rPr>
              <w:t>MoE</w:t>
            </w:r>
            <w:proofErr w:type="spellEnd"/>
          </w:p>
        </w:tc>
        <w:tc>
          <w:tcPr>
            <w:tcW w:w="7229" w:type="dxa"/>
          </w:tcPr>
          <w:p w14:paraId="6DA56D9E" w14:textId="77777777" w:rsidR="00602CBB"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 xml:space="preserve">Ministry of Education  </w:t>
            </w:r>
          </w:p>
        </w:tc>
      </w:tr>
      <w:tr w:rsidR="00602CBB" w14:paraId="00919CB9" w14:textId="77777777">
        <w:tc>
          <w:tcPr>
            <w:tcW w:w="1384" w:type="dxa"/>
          </w:tcPr>
          <w:p w14:paraId="72BD07EB"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t>NCA</w:t>
            </w:r>
          </w:p>
        </w:tc>
        <w:tc>
          <w:tcPr>
            <w:tcW w:w="7229" w:type="dxa"/>
          </w:tcPr>
          <w:p w14:paraId="58E5BD07"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t>National Construction Authority</w:t>
            </w:r>
          </w:p>
        </w:tc>
      </w:tr>
      <w:tr w:rsidR="00602CBB" w14:paraId="21DF6813" w14:textId="77777777">
        <w:tc>
          <w:tcPr>
            <w:tcW w:w="1384" w:type="dxa"/>
          </w:tcPr>
          <w:p w14:paraId="6D361D40"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t>NEMA</w:t>
            </w:r>
          </w:p>
        </w:tc>
        <w:tc>
          <w:tcPr>
            <w:tcW w:w="7229" w:type="dxa"/>
          </w:tcPr>
          <w:p w14:paraId="500D1B5C"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t>National Environmental Management Authority</w:t>
            </w:r>
          </w:p>
        </w:tc>
      </w:tr>
      <w:tr w:rsidR="00602CBB" w14:paraId="217D3356" w14:textId="77777777">
        <w:tc>
          <w:tcPr>
            <w:tcW w:w="1384" w:type="dxa"/>
          </w:tcPr>
          <w:p w14:paraId="12A8579A"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t>NEPAD</w:t>
            </w:r>
          </w:p>
        </w:tc>
        <w:tc>
          <w:tcPr>
            <w:tcW w:w="7229" w:type="dxa"/>
          </w:tcPr>
          <w:p w14:paraId="5F357959"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t>New Partnerships for African Development</w:t>
            </w:r>
          </w:p>
        </w:tc>
      </w:tr>
      <w:tr w:rsidR="00602CBB" w14:paraId="65448BC8" w14:textId="77777777">
        <w:tc>
          <w:tcPr>
            <w:tcW w:w="1384" w:type="dxa"/>
          </w:tcPr>
          <w:p w14:paraId="5B272236" w14:textId="77777777" w:rsidR="00602CBB"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NGO</w:t>
            </w:r>
          </w:p>
        </w:tc>
        <w:tc>
          <w:tcPr>
            <w:tcW w:w="7229" w:type="dxa"/>
          </w:tcPr>
          <w:p w14:paraId="075865C3" w14:textId="77777777" w:rsidR="00602CBB"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Non-Governmental Organization</w:t>
            </w:r>
          </w:p>
        </w:tc>
      </w:tr>
      <w:tr w:rsidR="00602CBB" w14:paraId="5D6D46BC" w14:textId="77777777">
        <w:tc>
          <w:tcPr>
            <w:tcW w:w="1384" w:type="dxa"/>
          </w:tcPr>
          <w:p w14:paraId="11B35C5D"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t>NPCA</w:t>
            </w:r>
          </w:p>
        </w:tc>
        <w:tc>
          <w:tcPr>
            <w:tcW w:w="7229" w:type="dxa"/>
          </w:tcPr>
          <w:p w14:paraId="28EB140F"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t>NEPAD Planning and Coordinating Agency</w:t>
            </w:r>
          </w:p>
        </w:tc>
      </w:tr>
      <w:tr w:rsidR="00602CBB" w14:paraId="15759104" w14:textId="77777777">
        <w:tc>
          <w:tcPr>
            <w:tcW w:w="1384" w:type="dxa"/>
          </w:tcPr>
          <w:p w14:paraId="443F787B" w14:textId="77777777" w:rsidR="00602CBB"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OIE</w:t>
            </w:r>
          </w:p>
        </w:tc>
        <w:tc>
          <w:tcPr>
            <w:tcW w:w="7229" w:type="dxa"/>
          </w:tcPr>
          <w:p w14:paraId="51FDECE3"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t>World Organization for Animal Health</w:t>
            </w:r>
          </w:p>
        </w:tc>
      </w:tr>
      <w:tr w:rsidR="00602CBB" w14:paraId="5F5955FB" w14:textId="77777777">
        <w:tc>
          <w:tcPr>
            <w:tcW w:w="1384" w:type="dxa"/>
          </w:tcPr>
          <w:p w14:paraId="5A49040B" w14:textId="77777777" w:rsidR="00602CBB"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OS</w:t>
            </w:r>
          </w:p>
        </w:tc>
        <w:tc>
          <w:tcPr>
            <w:tcW w:w="7229" w:type="dxa"/>
          </w:tcPr>
          <w:p w14:paraId="3E2CFFAD" w14:textId="77777777" w:rsidR="00602CBB"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Occupational Standard</w:t>
            </w:r>
          </w:p>
        </w:tc>
      </w:tr>
      <w:tr w:rsidR="00602CBB" w14:paraId="062766B7" w14:textId="77777777">
        <w:tc>
          <w:tcPr>
            <w:tcW w:w="1384" w:type="dxa"/>
          </w:tcPr>
          <w:p w14:paraId="014458A0"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t>OSH</w:t>
            </w:r>
          </w:p>
        </w:tc>
        <w:tc>
          <w:tcPr>
            <w:tcW w:w="7229" w:type="dxa"/>
          </w:tcPr>
          <w:p w14:paraId="3608AED1"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t>Occupational Safety and Health</w:t>
            </w:r>
          </w:p>
        </w:tc>
      </w:tr>
      <w:tr w:rsidR="00602CBB" w14:paraId="3FA13B15" w14:textId="77777777">
        <w:tc>
          <w:tcPr>
            <w:tcW w:w="1384" w:type="dxa"/>
          </w:tcPr>
          <w:p w14:paraId="309C30CE" w14:textId="77777777" w:rsidR="00602CBB"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PPE</w:t>
            </w:r>
          </w:p>
        </w:tc>
        <w:tc>
          <w:tcPr>
            <w:tcW w:w="7229" w:type="dxa"/>
          </w:tcPr>
          <w:p w14:paraId="73091CC2" w14:textId="77777777" w:rsidR="00602CBB"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Personal Protective Equipment</w:t>
            </w:r>
          </w:p>
        </w:tc>
      </w:tr>
      <w:tr w:rsidR="00602CBB" w14:paraId="2EACC528" w14:textId="77777777">
        <w:tc>
          <w:tcPr>
            <w:tcW w:w="1384" w:type="dxa"/>
          </w:tcPr>
          <w:p w14:paraId="2764712B" w14:textId="77777777" w:rsidR="00602CBB"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PSSAC</w:t>
            </w:r>
          </w:p>
        </w:tc>
        <w:tc>
          <w:tcPr>
            <w:tcW w:w="7229" w:type="dxa"/>
          </w:tcPr>
          <w:p w14:paraId="53563E9C" w14:textId="77777777" w:rsidR="00602CBB"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Poultry Sector Skills Advisory Committee</w:t>
            </w:r>
          </w:p>
        </w:tc>
      </w:tr>
      <w:tr w:rsidR="00602CBB" w14:paraId="5267C2BB" w14:textId="77777777">
        <w:tc>
          <w:tcPr>
            <w:tcW w:w="1384" w:type="dxa"/>
          </w:tcPr>
          <w:p w14:paraId="35146B3F"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t>SOP</w:t>
            </w:r>
          </w:p>
        </w:tc>
        <w:tc>
          <w:tcPr>
            <w:tcW w:w="7229" w:type="dxa"/>
          </w:tcPr>
          <w:p w14:paraId="6B630FF3"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t>Standard Operation Procedures</w:t>
            </w:r>
          </w:p>
        </w:tc>
      </w:tr>
      <w:tr w:rsidR="00602CBB" w14:paraId="4E31CE9D" w14:textId="77777777">
        <w:tc>
          <w:tcPr>
            <w:tcW w:w="1384" w:type="dxa"/>
          </w:tcPr>
          <w:p w14:paraId="71A65786"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t>TVET</w:t>
            </w:r>
          </w:p>
        </w:tc>
        <w:tc>
          <w:tcPr>
            <w:tcW w:w="7229" w:type="dxa"/>
          </w:tcPr>
          <w:p w14:paraId="1578967C"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t>Technical and Vocational Education and Training</w:t>
            </w:r>
          </w:p>
        </w:tc>
      </w:tr>
      <w:tr w:rsidR="00602CBB" w14:paraId="0CE2A21F" w14:textId="77777777">
        <w:tc>
          <w:tcPr>
            <w:tcW w:w="1384" w:type="dxa"/>
          </w:tcPr>
          <w:p w14:paraId="67D04662" w14:textId="77777777" w:rsidR="00602CBB" w:rsidRDefault="00000000">
            <w:pPr>
              <w:spacing w:after="160"/>
              <w:rPr>
                <w:rFonts w:ascii="Times New Roman" w:hAnsi="Times New Roman"/>
                <w:bCs/>
                <w:kern w:val="32"/>
                <w:sz w:val="24"/>
                <w:szCs w:val="24"/>
                <w:lang w:val="en-ZW"/>
              </w:rPr>
            </w:pPr>
            <w:r>
              <w:rPr>
                <w:rFonts w:ascii="Times New Roman" w:hAnsi="Times New Roman"/>
                <w:bCs/>
                <w:kern w:val="32"/>
                <w:sz w:val="24"/>
                <w:szCs w:val="24"/>
              </w:rPr>
              <w:t>TVETA</w:t>
            </w:r>
          </w:p>
        </w:tc>
        <w:tc>
          <w:tcPr>
            <w:tcW w:w="7229" w:type="dxa"/>
          </w:tcPr>
          <w:p w14:paraId="3C290647" w14:textId="77777777" w:rsidR="00602CBB" w:rsidRDefault="00000000">
            <w:pPr>
              <w:spacing w:after="160"/>
              <w:rPr>
                <w:rFonts w:ascii="Times New Roman" w:hAnsi="Times New Roman"/>
                <w:bCs/>
                <w:kern w:val="32"/>
                <w:sz w:val="24"/>
                <w:szCs w:val="24"/>
              </w:rPr>
            </w:pPr>
            <w:r>
              <w:rPr>
                <w:rFonts w:ascii="Times New Roman" w:hAnsi="Times New Roman"/>
                <w:bCs/>
                <w:kern w:val="32"/>
                <w:sz w:val="24"/>
                <w:szCs w:val="24"/>
              </w:rPr>
              <w:t>Technical and Vocational Education and Training Authority</w:t>
            </w:r>
          </w:p>
        </w:tc>
      </w:tr>
    </w:tbl>
    <w:p w14:paraId="6D7227F2" w14:textId="77777777" w:rsidR="00602CBB" w:rsidRDefault="00602CBB">
      <w:pPr>
        <w:spacing w:after="0"/>
        <w:rPr>
          <w:rFonts w:ascii="Times New Roman" w:hAnsi="Times New Roman"/>
          <w:b/>
          <w:bCs/>
          <w:kern w:val="32"/>
          <w:sz w:val="24"/>
          <w:szCs w:val="24"/>
        </w:rPr>
      </w:pPr>
    </w:p>
    <w:p w14:paraId="4F7360F4" w14:textId="77777777" w:rsidR="00602CBB" w:rsidRDefault="00602CBB">
      <w:pPr>
        <w:spacing w:after="0"/>
        <w:rPr>
          <w:rFonts w:ascii="Times New Roman" w:hAnsi="Times New Roman"/>
          <w:b/>
          <w:bCs/>
          <w:kern w:val="32"/>
          <w:sz w:val="24"/>
          <w:szCs w:val="24"/>
        </w:rPr>
      </w:pPr>
    </w:p>
    <w:p w14:paraId="185B5C04" w14:textId="77777777" w:rsidR="00602CBB" w:rsidRDefault="00602CBB">
      <w:pPr>
        <w:spacing w:after="0"/>
        <w:rPr>
          <w:rFonts w:ascii="Times New Roman" w:hAnsi="Times New Roman"/>
          <w:b/>
          <w:bCs/>
          <w:kern w:val="32"/>
          <w:sz w:val="24"/>
          <w:szCs w:val="24"/>
        </w:rPr>
      </w:pPr>
    </w:p>
    <w:p w14:paraId="03E5C419" w14:textId="77777777" w:rsidR="00602CBB" w:rsidRDefault="00602CBB">
      <w:pPr>
        <w:spacing w:after="0"/>
        <w:rPr>
          <w:rFonts w:ascii="Times New Roman" w:hAnsi="Times New Roman"/>
          <w:b/>
          <w:bCs/>
          <w:kern w:val="32"/>
          <w:sz w:val="24"/>
          <w:szCs w:val="24"/>
        </w:rPr>
      </w:pPr>
    </w:p>
    <w:p w14:paraId="20A0A0DE" w14:textId="77777777" w:rsidR="00602CBB" w:rsidRDefault="00602CBB">
      <w:pPr>
        <w:spacing w:after="0"/>
        <w:rPr>
          <w:rFonts w:ascii="Times New Roman" w:hAnsi="Times New Roman"/>
          <w:b/>
          <w:bCs/>
          <w:kern w:val="32"/>
          <w:sz w:val="24"/>
          <w:szCs w:val="24"/>
        </w:rPr>
      </w:pPr>
    </w:p>
    <w:p w14:paraId="4D481773" w14:textId="77777777" w:rsidR="00602CBB" w:rsidRDefault="00602CBB">
      <w:pPr>
        <w:spacing w:after="0"/>
        <w:rPr>
          <w:rFonts w:ascii="Times New Roman" w:hAnsi="Times New Roman"/>
          <w:b/>
          <w:bCs/>
          <w:kern w:val="32"/>
          <w:sz w:val="24"/>
          <w:szCs w:val="24"/>
        </w:rPr>
      </w:pPr>
    </w:p>
    <w:p w14:paraId="61B87676" w14:textId="77777777" w:rsidR="00602CBB" w:rsidRDefault="00602CBB">
      <w:pPr>
        <w:spacing w:after="0"/>
        <w:rPr>
          <w:rFonts w:ascii="Times New Roman" w:hAnsi="Times New Roman"/>
          <w:b/>
          <w:bCs/>
          <w:kern w:val="32"/>
          <w:sz w:val="24"/>
          <w:szCs w:val="24"/>
        </w:rPr>
      </w:pPr>
    </w:p>
    <w:p w14:paraId="7CA564FB" w14:textId="77777777" w:rsidR="00602CBB" w:rsidRDefault="00602CBB">
      <w:pPr>
        <w:spacing w:after="0"/>
        <w:rPr>
          <w:rFonts w:ascii="Times New Roman" w:hAnsi="Times New Roman"/>
          <w:b/>
          <w:bCs/>
          <w:kern w:val="32"/>
          <w:sz w:val="24"/>
          <w:szCs w:val="24"/>
        </w:rPr>
      </w:pPr>
    </w:p>
    <w:p w14:paraId="701FE266" w14:textId="77777777" w:rsidR="00602CBB" w:rsidRDefault="00602CBB">
      <w:pPr>
        <w:spacing w:after="0"/>
        <w:rPr>
          <w:rFonts w:ascii="Times New Roman" w:hAnsi="Times New Roman"/>
          <w:b/>
          <w:bCs/>
          <w:kern w:val="32"/>
          <w:sz w:val="24"/>
          <w:szCs w:val="24"/>
        </w:rPr>
      </w:pPr>
    </w:p>
    <w:p w14:paraId="123D4E94" w14:textId="77777777" w:rsidR="00602CBB" w:rsidRDefault="00602CBB">
      <w:pPr>
        <w:spacing w:after="0"/>
        <w:rPr>
          <w:rFonts w:ascii="Times New Roman" w:hAnsi="Times New Roman"/>
          <w:b/>
          <w:bCs/>
          <w:kern w:val="32"/>
          <w:sz w:val="24"/>
          <w:szCs w:val="24"/>
        </w:rPr>
      </w:pPr>
    </w:p>
    <w:p w14:paraId="54FC506B" w14:textId="77777777" w:rsidR="00602CBB" w:rsidRDefault="00602CBB">
      <w:pPr>
        <w:spacing w:after="0"/>
        <w:rPr>
          <w:rFonts w:ascii="Times New Roman" w:hAnsi="Times New Roman"/>
          <w:b/>
          <w:bCs/>
          <w:kern w:val="32"/>
          <w:sz w:val="24"/>
          <w:szCs w:val="24"/>
        </w:rPr>
      </w:pPr>
    </w:p>
    <w:p w14:paraId="6EA5EBBD" w14:textId="77777777" w:rsidR="00602CBB" w:rsidRDefault="00000000">
      <w:pPr>
        <w:keepNext/>
        <w:keepLines/>
        <w:spacing w:before="360" w:after="80" w:line="265" w:lineRule="auto"/>
        <w:ind w:left="908" w:hanging="10"/>
        <w:jc w:val="center"/>
        <w:outlineLvl w:val="0"/>
        <w:rPr>
          <w:rFonts w:ascii="Times New Roman" w:hAnsi="Times New Roman"/>
          <w:b/>
          <w:bCs/>
          <w:color w:val="000000"/>
          <w:sz w:val="24"/>
          <w:szCs w:val="24"/>
        </w:rPr>
      </w:pPr>
      <w:r>
        <w:rPr>
          <w:rFonts w:ascii="Times New Roman" w:hAnsi="Times New Roman"/>
          <w:sz w:val="24"/>
          <w:szCs w:val="24"/>
        </w:rPr>
        <w:lastRenderedPageBreak/>
        <w:tab/>
      </w:r>
      <w:bookmarkStart w:id="11" w:name="_Toc195528523"/>
      <w:bookmarkStart w:id="12" w:name="_Toc195527188"/>
      <w:bookmarkStart w:id="13" w:name="_Toc164263561"/>
      <w:r>
        <w:rPr>
          <w:rFonts w:ascii="Times New Roman" w:hAnsi="Times New Roman"/>
          <w:b/>
          <w:bCs/>
          <w:color w:val="000000"/>
          <w:sz w:val="24"/>
          <w:szCs w:val="24"/>
        </w:rPr>
        <w:t>KEY TO ISCED UNIT CODE</w:t>
      </w:r>
      <w:bookmarkEnd w:id="11"/>
      <w:bookmarkEnd w:id="12"/>
      <w:bookmarkEnd w:id="13"/>
    </w:p>
    <w:p w14:paraId="6E51ADD0" w14:textId="77777777" w:rsidR="00602CBB" w:rsidRDefault="00602CBB">
      <w:pPr>
        <w:tabs>
          <w:tab w:val="center" w:pos="720"/>
          <w:tab w:val="center" w:pos="1441"/>
          <w:tab w:val="center" w:pos="2161"/>
          <w:tab w:val="center" w:pos="4059"/>
        </w:tabs>
        <w:spacing w:after="5" w:line="266" w:lineRule="auto"/>
        <w:ind w:left="-5"/>
        <w:rPr>
          <w:rFonts w:ascii="Times New Roman" w:hAnsi="Times New Roman"/>
          <w:color w:val="000000"/>
          <w:sz w:val="24"/>
          <w:szCs w:val="24"/>
        </w:rPr>
      </w:pPr>
    </w:p>
    <w:p w14:paraId="4E860404" w14:textId="77777777" w:rsidR="00602CBB" w:rsidRDefault="00602CBB">
      <w:pPr>
        <w:tabs>
          <w:tab w:val="center" w:pos="720"/>
          <w:tab w:val="center" w:pos="1441"/>
          <w:tab w:val="center" w:pos="2161"/>
          <w:tab w:val="center" w:pos="4059"/>
        </w:tabs>
        <w:spacing w:after="5" w:line="266" w:lineRule="auto"/>
        <w:ind w:left="-5"/>
        <w:rPr>
          <w:rFonts w:ascii="Times New Roman" w:hAnsi="Times New Roman"/>
          <w:color w:val="000000"/>
          <w:sz w:val="24"/>
          <w:szCs w:val="24"/>
        </w:rPr>
      </w:pPr>
    </w:p>
    <w:p w14:paraId="0654E63F" w14:textId="77777777" w:rsidR="00602CBB" w:rsidRDefault="00000000">
      <w:pPr>
        <w:tabs>
          <w:tab w:val="center" w:pos="720"/>
          <w:tab w:val="center" w:pos="1441"/>
          <w:tab w:val="center" w:pos="2161"/>
          <w:tab w:val="center" w:pos="4059"/>
        </w:tabs>
        <w:spacing w:after="5" w:line="266" w:lineRule="auto"/>
        <w:ind w:left="-5"/>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5F865891" wp14:editId="40008E9D">
            <wp:extent cx="5278120" cy="2517140"/>
            <wp:effectExtent l="0" t="0" r="0" b="0"/>
            <wp:docPr id="1147370162" name="Picture 31"/>
            <wp:cNvGraphicFramePr/>
            <a:graphic xmlns:a="http://schemas.openxmlformats.org/drawingml/2006/main">
              <a:graphicData uri="http://schemas.openxmlformats.org/drawingml/2006/picture">
                <pic:pic xmlns:pic="http://schemas.openxmlformats.org/drawingml/2006/picture">
                  <pic:nvPicPr>
                    <pic:cNvPr id="1147370162" name="Picture 31"/>
                    <pic:cNvPicPr/>
                  </pic:nvPicPr>
                  <pic:blipFill>
                    <a:blip r:embed="rId10">
                      <a:extLst>
                        <a:ext uri="{28A0092B-C50C-407E-A947-70E740481C1C}">
                          <a14:useLocalDpi xmlns:a14="http://schemas.microsoft.com/office/drawing/2010/main" val="0"/>
                        </a:ext>
                      </a:extLst>
                    </a:blip>
                    <a:srcRect l="-1558" t="15971"/>
                    <a:stretch>
                      <a:fillRect/>
                    </a:stretch>
                  </pic:blipFill>
                  <pic:spPr>
                    <a:xfrm>
                      <a:off x="0" y="0"/>
                      <a:ext cx="5278120" cy="2517140"/>
                    </a:xfrm>
                    <a:prstGeom prst="rect">
                      <a:avLst/>
                    </a:prstGeom>
                    <a:noFill/>
                    <a:ln>
                      <a:noFill/>
                    </a:ln>
                  </pic:spPr>
                </pic:pic>
              </a:graphicData>
            </a:graphic>
          </wp:inline>
        </w:drawing>
      </w:r>
    </w:p>
    <w:p w14:paraId="0211BBBC" w14:textId="77777777" w:rsidR="00602CBB" w:rsidRDefault="00602CBB">
      <w:pPr>
        <w:pStyle w:val="Heading1"/>
      </w:pPr>
    </w:p>
    <w:p w14:paraId="7D5BBB4A" w14:textId="77777777" w:rsidR="00602CBB" w:rsidRDefault="00000000">
      <w:pPr>
        <w:spacing w:after="0"/>
        <w:rPr>
          <w:rFonts w:ascii="Times New Roman" w:hAnsi="Times New Roman"/>
          <w:b/>
          <w:sz w:val="24"/>
          <w:szCs w:val="24"/>
        </w:rPr>
      </w:pPr>
      <w:r>
        <w:rPr>
          <w:rFonts w:ascii="Times New Roman" w:hAnsi="Times New Roman"/>
          <w:sz w:val="24"/>
          <w:szCs w:val="24"/>
        </w:rPr>
        <w:tab/>
      </w:r>
    </w:p>
    <w:p w14:paraId="432CF53B" w14:textId="77777777" w:rsidR="00602CBB" w:rsidRDefault="00602CBB">
      <w:pPr>
        <w:pStyle w:val="Heading1"/>
      </w:pPr>
    </w:p>
    <w:p w14:paraId="2EC89FB1" w14:textId="77777777" w:rsidR="00602CBB" w:rsidRDefault="00000000">
      <w:pPr>
        <w:pStyle w:val="Heading1"/>
        <w:rPr>
          <w:i/>
          <w:lang w:val="en-ZA" w:eastAsia="fr-FR"/>
        </w:rPr>
      </w:pPr>
      <w:r>
        <w:br w:type="page"/>
      </w:r>
      <w:bookmarkStart w:id="14" w:name="_Toc531895412"/>
      <w:bookmarkStart w:id="15" w:name="_Toc531934137"/>
      <w:bookmarkStart w:id="16" w:name="_Toc495924365"/>
      <w:bookmarkStart w:id="17" w:name="_Toc495903202"/>
      <w:bookmarkStart w:id="18" w:name="_Toc495315817"/>
      <w:bookmarkStart w:id="19" w:name="_Toc517162071"/>
      <w:bookmarkStart w:id="20" w:name="_Toc526331668"/>
      <w:bookmarkStart w:id="21" w:name="_Toc495143263"/>
      <w:bookmarkStart w:id="22" w:name="_Toc517167337"/>
      <w:bookmarkStart w:id="23" w:name="_Toc517167296"/>
      <w:r>
        <w:rPr>
          <w:lang w:val="en-ZA" w:eastAsia="fr-FR"/>
        </w:rPr>
        <w:lastRenderedPageBreak/>
        <w:t xml:space="preserve"> </w:t>
      </w:r>
      <w:bookmarkStart w:id="24" w:name="_Toc195528524"/>
      <w:r>
        <w:rPr>
          <w:lang w:val="en-ZA" w:eastAsia="fr-FR"/>
        </w:rPr>
        <w:t>OVERVIEW</w:t>
      </w:r>
      <w:bookmarkEnd w:id="14"/>
      <w:bookmarkEnd w:id="24"/>
    </w:p>
    <w:p w14:paraId="49099EF3" w14:textId="496F8945" w:rsidR="00602CBB" w:rsidRDefault="00000000">
      <w:pPr>
        <w:spacing w:after="0"/>
        <w:jc w:val="both"/>
        <w:rPr>
          <w:rFonts w:ascii="Times New Roman" w:hAnsi="Times New Roman"/>
          <w:sz w:val="24"/>
          <w:szCs w:val="24"/>
        </w:rPr>
      </w:pPr>
      <w:r>
        <w:rPr>
          <w:rFonts w:ascii="Times New Roman" w:hAnsi="Times New Roman"/>
          <w:sz w:val="24"/>
          <w:szCs w:val="24"/>
        </w:rPr>
        <w:t xml:space="preserve">Layer Production Operator level 3 qualification consists of competencies that an individual must possess </w:t>
      </w:r>
      <w:r w:rsidR="00D2164A">
        <w:rPr>
          <w:rFonts w:ascii="Times New Roman" w:hAnsi="Times New Roman"/>
          <w:sz w:val="24"/>
          <w:szCs w:val="24"/>
        </w:rPr>
        <w:t>to rear poultry</w:t>
      </w:r>
      <w:r>
        <w:rPr>
          <w:rFonts w:ascii="Times New Roman" w:hAnsi="Times New Roman"/>
          <w:sz w:val="24"/>
          <w:szCs w:val="24"/>
        </w:rPr>
        <w:t xml:space="preserve"> layer</w:t>
      </w:r>
      <w:r w:rsidR="00D2164A">
        <w:rPr>
          <w:rFonts w:ascii="Times New Roman" w:hAnsi="Times New Roman"/>
          <w:sz w:val="24"/>
          <w:szCs w:val="24"/>
        </w:rPr>
        <w:t>s</w:t>
      </w:r>
      <w:r>
        <w:rPr>
          <w:rFonts w:ascii="Times New Roman" w:hAnsi="Times New Roman"/>
          <w:sz w:val="24"/>
          <w:szCs w:val="24"/>
        </w:rPr>
        <w:t xml:space="preserve">. It involves </w:t>
      </w:r>
      <w:r w:rsidR="00D2164A">
        <w:rPr>
          <w:rFonts w:ascii="Times New Roman" w:hAnsi="Times New Roman"/>
          <w:sz w:val="24"/>
          <w:szCs w:val="24"/>
        </w:rPr>
        <w:t xml:space="preserve">construction of poultry structures and managing layer chick brooding. </w:t>
      </w:r>
    </w:p>
    <w:p w14:paraId="24BF0412" w14:textId="77777777" w:rsidR="00D2164A" w:rsidRDefault="00D2164A">
      <w:pPr>
        <w:spacing w:after="0"/>
        <w:jc w:val="both"/>
        <w:rPr>
          <w:rFonts w:ascii="Times New Roman" w:hAnsi="Times New Roman"/>
          <w:sz w:val="24"/>
          <w:szCs w:val="24"/>
        </w:rPr>
      </w:pPr>
    </w:p>
    <w:p w14:paraId="1123B4AF" w14:textId="77777777" w:rsidR="00602CBB" w:rsidRDefault="00000000">
      <w:pPr>
        <w:pStyle w:val="ListParagraph"/>
        <w:spacing w:after="0"/>
        <w:ind w:left="0"/>
        <w:jc w:val="both"/>
        <w:rPr>
          <w:rFonts w:ascii="Times New Roman" w:hAnsi="Times New Roman"/>
          <w:sz w:val="24"/>
          <w:szCs w:val="24"/>
        </w:rPr>
      </w:pPr>
      <w:r>
        <w:rPr>
          <w:rFonts w:ascii="Times New Roman" w:hAnsi="Times New Roman"/>
          <w:sz w:val="24"/>
          <w:szCs w:val="24"/>
        </w:rPr>
        <w:t>The Units of Competency comprising Layer Production Operator level 3 qualification include the following core units of competence:</w:t>
      </w:r>
    </w:p>
    <w:p w14:paraId="21D76056" w14:textId="77777777" w:rsidR="00602CBB" w:rsidRDefault="00602CBB">
      <w:pPr>
        <w:pStyle w:val="ListParagraph"/>
        <w:spacing w:after="0"/>
        <w:ind w:left="0"/>
        <w:jc w:val="both"/>
        <w:rPr>
          <w:rFonts w:ascii="Times New Roman" w:hAnsi="Times New Roman"/>
          <w:b/>
          <w:sz w:val="24"/>
          <w:szCs w:val="24"/>
        </w:rPr>
      </w:pPr>
    </w:p>
    <w:p w14:paraId="5E979703" w14:textId="77777777" w:rsidR="00602CBB" w:rsidRDefault="00602CBB">
      <w:pPr>
        <w:pStyle w:val="ListParagraph"/>
        <w:ind w:left="0"/>
        <w:jc w:val="both"/>
        <w:rPr>
          <w:rFonts w:ascii="Times New Roman" w:hAnsi="Times New Roman"/>
          <w:b/>
          <w:sz w:val="24"/>
          <w:szCs w:val="24"/>
          <w:lang w:val="en-ZA"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5175"/>
      </w:tblGrid>
      <w:tr w:rsidR="00602CBB" w14:paraId="0B055497" w14:textId="77777777">
        <w:trPr>
          <w:trHeight w:val="288"/>
        </w:trPr>
        <w:tc>
          <w:tcPr>
            <w:tcW w:w="2002" w:type="pct"/>
          </w:tcPr>
          <w:p w14:paraId="78892AC6" w14:textId="77777777" w:rsidR="00602CBB" w:rsidRDefault="00000000">
            <w:pPr>
              <w:pStyle w:val="ListParagraph"/>
              <w:spacing w:after="0"/>
              <w:ind w:left="0"/>
              <w:jc w:val="both"/>
              <w:rPr>
                <w:rFonts w:ascii="Times New Roman" w:hAnsi="Times New Roman"/>
                <w:b/>
                <w:sz w:val="24"/>
                <w:szCs w:val="24"/>
                <w:lang w:val="en-ZA" w:eastAsia="fr-FR"/>
              </w:rPr>
            </w:pPr>
            <w:r>
              <w:rPr>
                <w:rFonts w:ascii="Times New Roman" w:hAnsi="Times New Roman"/>
                <w:b/>
                <w:sz w:val="24"/>
                <w:szCs w:val="24"/>
                <w:lang w:val="en-ZA" w:eastAsia="fr-FR"/>
              </w:rPr>
              <w:t>Unit Code</w:t>
            </w:r>
          </w:p>
        </w:tc>
        <w:tc>
          <w:tcPr>
            <w:tcW w:w="2998" w:type="pct"/>
          </w:tcPr>
          <w:p w14:paraId="413AE238" w14:textId="77777777" w:rsidR="00602CBB" w:rsidRDefault="00000000">
            <w:pPr>
              <w:pStyle w:val="ListParagraph"/>
              <w:spacing w:after="0"/>
              <w:ind w:left="0"/>
              <w:jc w:val="both"/>
              <w:rPr>
                <w:rFonts w:ascii="Times New Roman" w:hAnsi="Times New Roman"/>
                <w:b/>
                <w:sz w:val="24"/>
                <w:szCs w:val="24"/>
                <w:lang w:val="en-ZA" w:eastAsia="fr-FR"/>
              </w:rPr>
            </w:pPr>
            <w:r>
              <w:rPr>
                <w:rFonts w:ascii="Times New Roman" w:hAnsi="Times New Roman"/>
                <w:b/>
                <w:sz w:val="24"/>
                <w:szCs w:val="24"/>
                <w:lang w:val="en-ZA" w:eastAsia="fr-FR"/>
              </w:rPr>
              <w:t>Unit Title</w:t>
            </w:r>
          </w:p>
        </w:tc>
      </w:tr>
      <w:tr w:rsidR="00602CBB" w14:paraId="7E9AA2C8" w14:textId="77777777">
        <w:trPr>
          <w:trHeight w:val="288"/>
        </w:trPr>
        <w:tc>
          <w:tcPr>
            <w:tcW w:w="2002" w:type="pct"/>
          </w:tcPr>
          <w:p w14:paraId="668ADAF4" w14:textId="77777777" w:rsidR="00602CBB" w:rsidRDefault="00000000">
            <w:pPr>
              <w:pStyle w:val="ListParagraph"/>
              <w:spacing w:after="0"/>
              <w:ind w:left="0"/>
              <w:jc w:val="both"/>
              <w:rPr>
                <w:rFonts w:ascii="Times New Roman" w:hAnsi="Times New Roman"/>
                <w:b/>
                <w:sz w:val="24"/>
                <w:szCs w:val="24"/>
                <w:lang w:val="en-ZA" w:eastAsia="fr-FR"/>
              </w:rPr>
            </w:pPr>
            <w:r>
              <w:rPr>
                <w:rFonts w:ascii="Times New Roman" w:hAnsi="Times New Roman"/>
                <w:sz w:val="24"/>
                <w:szCs w:val="24"/>
              </w:rPr>
              <w:t>0732 251 01A</w:t>
            </w:r>
          </w:p>
        </w:tc>
        <w:tc>
          <w:tcPr>
            <w:tcW w:w="2998" w:type="pct"/>
          </w:tcPr>
          <w:p w14:paraId="77FEA205" w14:textId="7FE4F63C" w:rsidR="00602CBB" w:rsidRDefault="00D76BBC">
            <w:pPr>
              <w:tabs>
                <w:tab w:val="left" w:pos="2997"/>
              </w:tabs>
              <w:spacing w:after="0"/>
              <w:rPr>
                <w:rFonts w:ascii="Times New Roman" w:hAnsi="Times New Roman"/>
                <w:sz w:val="24"/>
                <w:szCs w:val="24"/>
              </w:rPr>
            </w:pPr>
            <w:r>
              <w:rPr>
                <w:rFonts w:ascii="Times New Roman" w:hAnsi="Times New Roman"/>
                <w:sz w:val="24"/>
                <w:szCs w:val="24"/>
              </w:rPr>
              <w:t xml:space="preserve">Construct </w:t>
            </w:r>
            <w:r w:rsidR="00000000">
              <w:rPr>
                <w:rFonts w:ascii="Times New Roman" w:hAnsi="Times New Roman"/>
                <w:sz w:val="24"/>
                <w:szCs w:val="24"/>
              </w:rPr>
              <w:t xml:space="preserve">Poultry Structures  </w:t>
            </w:r>
          </w:p>
        </w:tc>
      </w:tr>
      <w:tr w:rsidR="00602CBB" w14:paraId="4788AD4B" w14:textId="77777777">
        <w:trPr>
          <w:trHeight w:val="288"/>
        </w:trPr>
        <w:tc>
          <w:tcPr>
            <w:tcW w:w="2002" w:type="pct"/>
          </w:tcPr>
          <w:p w14:paraId="0D63D45C" w14:textId="77777777" w:rsidR="00602CBB" w:rsidRDefault="00000000">
            <w:pPr>
              <w:rPr>
                <w:rFonts w:ascii="Times New Roman" w:hAnsi="Times New Roman"/>
                <w:b/>
                <w:sz w:val="24"/>
                <w:szCs w:val="24"/>
              </w:rPr>
            </w:pPr>
            <w:r>
              <w:rPr>
                <w:rFonts w:ascii="Times New Roman" w:hAnsi="Times New Roman"/>
                <w:sz w:val="24"/>
                <w:szCs w:val="24"/>
              </w:rPr>
              <w:t>0811 251 02A</w:t>
            </w:r>
          </w:p>
        </w:tc>
        <w:tc>
          <w:tcPr>
            <w:tcW w:w="2998" w:type="pct"/>
          </w:tcPr>
          <w:p w14:paraId="49D69115" w14:textId="3F46A161" w:rsidR="00602CBB" w:rsidRDefault="00D76BBC">
            <w:pPr>
              <w:spacing w:after="0"/>
              <w:rPr>
                <w:rFonts w:ascii="Times New Roman" w:hAnsi="Times New Roman"/>
                <w:sz w:val="24"/>
                <w:szCs w:val="24"/>
              </w:rPr>
            </w:pPr>
            <w:r>
              <w:rPr>
                <w:rFonts w:ascii="Times New Roman" w:hAnsi="Times New Roman"/>
                <w:sz w:val="24"/>
                <w:szCs w:val="24"/>
              </w:rPr>
              <w:t xml:space="preserve">Manage </w:t>
            </w:r>
            <w:r w:rsidR="00000000">
              <w:rPr>
                <w:rFonts w:ascii="Times New Roman" w:hAnsi="Times New Roman"/>
                <w:sz w:val="24"/>
                <w:szCs w:val="24"/>
              </w:rPr>
              <w:t>Layer Chick Brooding</w:t>
            </w:r>
          </w:p>
        </w:tc>
      </w:tr>
    </w:tbl>
    <w:p w14:paraId="616CE7D7" w14:textId="77777777" w:rsidR="00602CBB" w:rsidRDefault="00000000">
      <w:pPr>
        <w:pStyle w:val="Heading1"/>
      </w:pPr>
      <w:r>
        <w:tab/>
      </w:r>
    </w:p>
    <w:p w14:paraId="2A071BE4" w14:textId="77777777" w:rsidR="00602CBB" w:rsidRDefault="00000000">
      <w:pPr>
        <w:spacing w:after="0"/>
        <w:rPr>
          <w:rFonts w:ascii="Times New Roman" w:hAnsi="Times New Roman"/>
          <w:sz w:val="24"/>
          <w:szCs w:val="24"/>
        </w:rPr>
        <w:sectPr w:rsidR="00602CBB">
          <w:type w:val="continuous"/>
          <w:pgSz w:w="12240" w:h="15840"/>
          <w:pgMar w:top="1440" w:right="1800" w:bottom="1440" w:left="1800" w:header="720" w:footer="720" w:gutter="0"/>
          <w:pgNumType w:fmt="lowerRoman" w:start="2"/>
          <w:cols w:space="720"/>
          <w:docGrid w:linePitch="360"/>
        </w:sectPr>
      </w:pPr>
      <w:r>
        <w:rPr>
          <w:rFonts w:ascii="Times New Roman" w:hAnsi="Times New Roman"/>
          <w:sz w:val="24"/>
          <w:szCs w:val="24"/>
        </w:rPr>
        <w:br w:type="page"/>
      </w:r>
      <w:bookmarkEnd w:id="15"/>
      <w:bookmarkEnd w:id="16"/>
      <w:bookmarkEnd w:id="17"/>
      <w:bookmarkEnd w:id="18"/>
      <w:bookmarkEnd w:id="19"/>
      <w:bookmarkEnd w:id="20"/>
      <w:bookmarkEnd w:id="21"/>
      <w:bookmarkEnd w:id="22"/>
      <w:bookmarkEnd w:id="23"/>
    </w:p>
    <w:p w14:paraId="5836A5B9" w14:textId="77777777" w:rsidR="00602CBB" w:rsidRDefault="00000000">
      <w:pPr>
        <w:pStyle w:val="Heading2"/>
        <w:jc w:val="center"/>
        <w:rPr>
          <w:rFonts w:cs="Times New Roman"/>
          <w:szCs w:val="24"/>
        </w:rPr>
      </w:pPr>
      <w:bookmarkStart w:id="25" w:name="_Toc195528525"/>
      <w:r>
        <w:rPr>
          <w:rFonts w:cs="Times New Roman"/>
          <w:szCs w:val="24"/>
        </w:rPr>
        <w:lastRenderedPageBreak/>
        <w:t>CONSTRUCT POULTRY STRUCTURES</w:t>
      </w:r>
      <w:bookmarkEnd w:id="25"/>
    </w:p>
    <w:p w14:paraId="4380A012" w14:textId="77777777" w:rsidR="00602CBB" w:rsidRDefault="00000000">
      <w:pPr>
        <w:rPr>
          <w:rFonts w:ascii="Times New Roman" w:hAnsi="Times New Roman"/>
          <w:sz w:val="24"/>
          <w:szCs w:val="24"/>
        </w:rPr>
      </w:pPr>
      <w:r>
        <w:rPr>
          <w:rFonts w:ascii="Times New Roman" w:hAnsi="Times New Roman"/>
          <w:b/>
          <w:sz w:val="24"/>
          <w:szCs w:val="24"/>
        </w:rPr>
        <w:t xml:space="preserve">UNIT CODE: </w:t>
      </w:r>
      <w:r>
        <w:rPr>
          <w:rFonts w:ascii="Times New Roman" w:hAnsi="Times New Roman"/>
          <w:sz w:val="24"/>
          <w:szCs w:val="24"/>
        </w:rPr>
        <w:t>0732 251 01A</w:t>
      </w:r>
    </w:p>
    <w:p w14:paraId="3889A1AA" w14:textId="77777777" w:rsidR="00602CBB" w:rsidRDefault="00000000">
      <w:pPr>
        <w:rPr>
          <w:rFonts w:ascii="Times New Roman" w:hAnsi="Times New Roman"/>
          <w:b/>
          <w:sz w:val="24"/>
          <w:szCs w:val="24"/>
        </w:rPr>
      </w:pPr>
      <w:r>
        <w:rPr>
          <w:rFonts w:ascii="Times New Roman" w:hAnsi="Times New Roman"/>
          <w:b/>
          <w:sz w:val="24"/>
          <w:szCs w:val="24"/>
        </w:rPr>
        <w:t xml:space="preserve">UNIT DESCRIPTION: </w:t>
      </w:r>
    </w:p>
    <w:p w14:paraId="130BC968" w14:textId="77777777" w:rsidR="00602CBB" w:rsidRDefault="00000000">
      <w:pPr>
        <w:rPr>
          <w:rFonts w:ascii="Times New Roman" w:hAnsi="Times New Roman"/>
          <w:sz w:val="24"/>
          <w:szCs w:val="24"/>
        </w:rPr>
      </w:pPr>
      <w:r>
        <w:rPr>
          <w:rFonts w:ascii="Times New Roman" w:hAnsi="Times New Roman"/>
          <w:sz w:val="24"/>
          <w:szCs w:val="24"/>
        </w:rPr>
        <w:t>This unit covers the competencies required to construct layer structures. It involves preparing and constructing layer house and installation of accessory structures and equipment.</w:t>
      </w:r>
    </w:p>
    <w:p w14:paraId="463A5BAB" w14:textId="77777777" w:rsidR="00602CBB" w:rsidRDefault="00602CBB">
      <w:pPr>
        <w:rPr>
          <w:rFonts w:ascii="Times New Roman" w:hAnsi="Times New Roman"/>
          <w:sz w:val="24"/>
          <w:szCs w:val="24"/>
        </w:rPr>
      </w:pP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6925"/>
      </w:tblGrid>
      <w:tr w:rsidR="00602CBB" w14:paraId="36E6A857" w14:textId="77777777">
        <w:trPr>
          <w:trHeight w:val="1232"/>
        </w:trPr>
        <w:tc>
          <w:tcPr>
            <w:tcW w:w="2970" w:type="dxa"/>
          </w:tcPr>
          <w:p w14:paraId="47DB9480" w14:textId="77777777" w:rsidR="00602CBB" w:rsidRDefault="00000000">
            <w:pPr>
              <w:spacing w:after="0"/>
              <w:rPr>
                <w:rFonts w:ascii="Times New Roman" w:hAnsi="Times New Roman"/>
                <w:b/>
                <w:sz w:val="24"/>
                <w:szCs w:val="24"/>
              </w:rPr>
            </w:pPr>
            <w:r>
              <w:rPr>
                <w:rFonts w:ascii="Times New Roman" w:hAnsi="Times New Roman"/>
                <w:b/>
                <w:sz w:val="24"/>
                <w:szCs w:val="24"/>
              </w:rPr>
              <w:t>ELEMENT</w:t>
            </w:r>
          </w:p>
          <w:p w14:paraId="4DDCC31F" w14:textId="77777777" w:rsidR="00602CBB" w:rsidRDefault="00000000">
            <w:pPr>
              <w:spacing w:after="0"/>
              <w:rPr>
                <w:rFonts w:ascii="Times New Roman" w:hAnsi="Times New Roman"/>
                <w:sz w:val="24"/>
                <w:szCs w:val="24"/>
              </w:rPr>
            </w:pPr>
            <w:r>
              <w:rPr>
                <w:rFonts w:ascii="Times New Roman" w:hAnsi="Times New Roman"/>
                <w:sz w:val="24"/>
                <w:szCs w:val="24"/>
              </w:rPr>
              <w:t>These describe the key outcomes which make up workplace function.</w:t>
            </w:r>
          </w:p>
        </w:tc>
        <w:tc>
          <w:tcPr>
            <w:tcW w:w="6925" w:type="dxa"/>
          </w:tcPr>
          <w:p w14:paraId="29366730" w14:textId="77777777" w:rsidR="00602CBB" w:rsidRDefault="00000000">
            <w:pPr>
              <w:spacing w:after="0"/>
              <w:rPr>
                <w:rFonts w:ascii="Times New Roman" w:hAnsi="Times New Roman"/>
                <w:b/>
                <w:sz w:val="24"/>
                <w:szCs w:val="24"/>
              </w:rPr>
            </w:pPr>
            <w:r>
              <w:rPr>
                <w:rFonts w:ascii="Times New Roman" w:hAnsi="Times New Roman"/>
                <w:b/>
                <w:sz w:val="24"/>
                <w:szCs w:val="24"/>
              </w:rPr>
              <w:t>PERFORMANCE CRITERIA</w:t>
            </w:r>
          </w:p>
          <w:p w14:paraId="272157A2" w14:textId="77777777" w:rsidR="00602CBB" w:rsidRDefault="00000000">
            <w:pPr>
              <w:spacing w:after="0"/>
              <w:rPr>
                <w:rFonts w:ascii="Times New Roman" w:hAnsi="Times New Roman"/>
                <w:sz w:val="24"/>
                <w:szCs w:val="24"/>
              </w:rPr>
            </w:pPr>
            <w:r>
              <w:rPr>
                <w:rFonts w:ascii="Times New Roman" w:hAnsi="Times New Roman"/>
                <w:sz w:val="24"/>
                <w:szCs w:val="24"/>
              </w:rPr>
              <w:t>These are assessable statements which specify the required level of performance for each of the elements.</w:t>
            </w:r>
          </w:p>
          <w:p w14:paraId="452BA85C" w14:textId="77777777" w:rsidR="00602CBB" w:rsidRDefault="00000000">
            <w:pPr>
              <w:spacing w:after="0"/>
              <w:rPr>
                <w:rFonts w:ascii="Times New Roman" w:hAnsi="Times New Roman"/>
                <w:b/>
                <w:i/>
                <w:sz w:val="24"/>
                <w:szCs w:val="24"/>
              </w:rPr>
            </w:pPr>
            <w:r>
              <w:rPr>
                <w:rFonts w:ascii="Times New Roman" w:hAnsi="Times New Roman"/>
                <w:b/>
                <w:i/>
                <w:sz w:val="24"/>
                <w:szCs w:val="24"/>
              </w:rPr>
              <w:t>Bold and italicized terms are elaborated in the range.</w:t>
            </w:r>
          </w:p>
        </w:tc>
      </w:tr>
      <w:tr w:rsidR="00602CBB" w14:paraId="79A384AD" w14:textId="77777777">
        <w:trPr>
          <w:trHeight w:val="1808"/>
        </w:trPr>
        <w:tc>
          <w:tcPr>
            <w:tcW w:w="2970" w:type="dxa"/>
          </w:tcPr>
          <w:p w14:paraId="49D4E00E" w14:textId="77777777" w:rsidR="00602CBB" w:rsidRDefault="00000000">
            <w:pPr>
              <w:pStyle w:val="ListParagraph"/>
              <w:numPr>
                <w:ilvl w:val="0"/>
                <w:numId w:val="12"/>
              </w:numPr>
              <w:rPr>
                <w:rFonts w:ascii="Times New Roman" w:hAnsi="Times New Roman"/>
                <w:sz w:val="24"/>
                <w:szCs w:val="24"/>
              </w:rPr>
            </w:pPr>
            <w:r>
              <w:rPr>
                <w:rFonts w:ascii="Times New Roman" w:hAnsi="Times New Roman"/>
                <w:sz w:val="24"/>
                <w:szCs w:val="24"/>
              </w:rPr>
              <w:t>Prepare to construct poultry structures</w:t>
            </w:r>
          </w:p>
        </w:tc>
        <w:tc>
          <w:tcPr>
            <w:tcW w:w="6925" w:type="dxa"/>
          </w:tcPr>
          <w:p w14:paraId="06A459BF" w14:textId="77777777" w:rsidR="00602CBB" w:rsidRDefault="00000000">
            <w:pPr>
              <w:pStyle w:val="ListParagraph"/>
              <w:numPr>
                <w:ilvl w:val="0"/>
                <w:numId w:val="13"/>
              </w:numPr>
              <w:rPr>
                <w:rFonts w:ascii="Times New Roman" w:hAnsi="Times New Roman"/>
                <w:sz w:val="24"/>
                <w:szCs w:val="24"/>
              </w:rPr>
            </w:pPr>
            <w:r>
              <w:rPr>
                <w:rFonts w:ascii="Times New Roman" w:hAnsi="Times New Roman"/>
                <w:sz w:val="24"/>
                <w:szCs w:val="24"/>
              </w:rPr>
              <w:t xml:space="preserve">Construction materials are assembled at construction site according to </w:t>
            </w:r>
            <w:proofErr w:type="gramStart"/>
            <w:r>
              <w:rPr>
                <w:rFonts w:ascii="Times New Roman" w:hAnsi="Times New Roman"/>
                <w:sz w:val="24"/>
                <w:szCs w:val="24"/>
              </w:rPr>
              <w:t>work place</w:t>
            </w:r>
            <w:proofErr w:type="gramEnd"/>
            <w:r>
              <w:rPr>
                <w:rFonts w:ascii="Times New Roman" w:hAnsi="Times New Roman"/>
                <w:sz w:val="24"/>
                <w:szCs w:val="24"/>
              </w:rPr>
              <w:t xml:space="preserve"> policy</w:t>
            </w:r>
          </w:p>
          <w:p w14:paraId="6A13B400" w14:textId="77777777" w:rsidR="00602CBB" w:rsidRDefault="00000000">
            <w:pPr>
              <w:pStyle w:val="ListParagraph"/>
              <w:numPr>
                <w:ilvl w:val="0"/>
                <w:numId w:val="13"/>
              </w:numPr>
              <w:rPr>
                <w:rFonts w:ascii="Times New Roman" w:hAnsi="Times New Roman"/>
                <w:sz w:val="24"/>
                <w:szCs w:val="24"/>
              </w:rPr>
            </w:pPr>
            <w:r>
              <w:rPr>
                <w:rFonts w:ascii="Times New Roman" w:hAnsi="Times New Roman"/>
                <w:sz w:val="24"/>
                <w:szCs w:val="24"/>
              </w:rPr>
              <w:t xml:space="preserve">Site of the poultry house is cleared based on guidelines in the Poultry Production Manual </w:t>
            </w:r>
            <w:r>
              <w:rPr>
                <w:rFonts w:ascii="Times New Roman" w:hAnsi="Times New Roman"/>
                <w:b/>
                <w:i/>
                <w:sz w:val="24"/>
                <w:szCs w:val="24"/>
              </w:rPr>
              <w:t>(PPM)</w:t>
            </w:r>
          </w:p>
          <w:p w14:paraId="10ED4602" w14:textId="77777777" w:rsidR="00602CBB" w:rsidRDefault="00000000">
            <w:pPr>
              <w:pStyle w:val="ListParagraph"/>
              <w:numPr>
                <w:ilvl w:val="0"/>
                <w:numId w:val="13"/>
              </w:numPr>
              <w:rPr>
                <w:rFonts w:ascii="Times New Roman" w:hAnsi="Times New Roman"/>
                <w:sz w:val="24"/>
                <w:szCs w:val="24"/>
              </w:rPr>
            </w:pPr>
            <w:r>
              <w:rPr>
                <w:rFonts w:ascii="Times New Roman" w:hAnsi="Times New Roman"/>
                <w:sz w:val="24"/>
                <w:szCs w:val="24"/>
              </w:rPr>
              <w:t>Personal Protection Equipment and Apparel</w:t>
            </w:r>
            <w:r>
              <w:rPr>
                <w:rFonts w:ascii="Times New Roman" w:hAnsi="Times New Roman"/>
                <w:b/>
                <w:i/>
                <w:sz w:val="24"/>
                <w:szCs w:val="24"/>
              </w:rPr>
              <w:t xml:space="preserve"> (PPE)</w:t>
            </w:r>
            <w:r>
              <w:rPr>
                <w:rFonts w:ascii="Times New Roman" w:hAnsi="Times New Roman"/>
                <w:sz w:val="24"/>
                <w:szCs w:val="24"/>
              </w:rPr>
              <w:t>are gathered and donned based on work requirements</w:t>
            </w:r>
          </w:p>
        </w:tc>
      </w:tr>
      <w:tr w:rsidR="00602CBB" w14:paraId="7BC31E58" w14:textId="77777777">
        <w:trPr>
          <w:trHeight w:val="1808"/>
        </w:trPr>
        <w:tc>
          <w:tcPr>
            <w:tcW w:w="2970" w:type="dxa"/>
          </w:tcPr>
          <w:p w14:paraId="1125EBC5" w14:textId="77777777" w:rsidR="00602CBB" w:rsidRDefault="00000000">
            <w:pPr>
              <w:pStyle w:val="ListParagraph"/>
              <w:numPr>
                <w:ilvl w:val="0"/>
                <w:numId w:val="12"/>
              </w:numPr>
              <w:rPr>
                <w:rFonts w:ascii="Times New Roman" w:hAnsi="Times New Roman"/>
                <w:sz w:val="24"/>
                <w:szCs w:val="24"/>
              </w:rPr>
            </w:pPr>
            <w:r>
              <w:rPr>
                <w:rFonts w:ascii="Times New Roman" w:hAnsi="Times New Roman"/>
                <w:sz w:val="24"/>
                <w:szCs w:val="24"/>
              </w:rPr>
              <w:t xml:space="preserve">Construct </w:t>
            </w:r>
            <w:proofErr w:type="gramStart"/>
            <w:r>
              <w:rPr>
                <w:rFonts w:ascii="Times New Roman" w:hAnsi="Times New Roman"/>
                <w:sz w:val="24"/>
                <w:szCs w:val="24"/>
              </w:rPr>
              <w:t>and  install</w:t>
            </w:r>
            <w:proofErr w:type="gramEnd"/>
            <w:r>
              <w:rPr>
                <w:rFonts w:ascii="Times New Roman" w:hAnsi="Times New Roman"/>
                <w:sz w:val="24"/>
                <w:szCs w:val="24"/>
              </w:rPr>
              <w:t xml:space="preserve"> poultry house structures</w:t>
            </w:r>
          </w:p>
        </w:tc>
        <w:tc>
          <w:tcPr>
            <w:tcW w:w="6925" w:type="dxa"/>
          </w:tcPr>
          <w:p w14:paraId="76D28EE6" w14:textId="77777777" w:rsidR="00602CBB" w:rsidRDefault="00000000">
            <w:pPr>
              <w:pStyle w:val="ListParagraph"/>
              <w:numPr>
                <w:ilvl w:val="0"/>
                <w:numId w:val="14"/>
              </w:numPr>
              <w:rPr>
                <w:rFonts w:ascii="Times New Roman" w:hAnsi="Times New Roman"/>
                <w:sz w:val="24"/>
                <w:szCs w:val="24"/>
              </w:rPr>
            </w:pPr>
            <w:r>
              <w:rPr>
                <w:rFonts w:ascii="Times New Roman" w:hAnsi="Times New Roman"/>
                <w:b/>
                <w:i/>
                <w:sz w:val="24"/>
                <w:szCs w:val="24"/>
              </w:rPr>
              <w:t>Poultry house</w:t>
            </w:r>
            <w:r>
              <w:rPr>
                <w:rFonts w:ascii="Times New Roman" w:hAnsi="Times New Roman"/>
                <w:sz w:val="24"/>
                <w:szCs w:val="24"/>
              </w:rPr>
              <w:t xml:space="preserve"> layout is pegged according to design</w:t>
            </w:r>
          </w:p>
          <w:p w14:paraId="06C0FF73" w14:textId="77777777" w:rsidR="00602CBB" w:rsidRDefault="00000000">
            <w:pPr>
              <w:pStyle w:val="ListParagraph"/>
              <w:numPr>
                <w:ilvl w:val="0"/>
                <w:numId w:val="14"/>
              </w:numPr>
              <w:rPr>
                <w:rFonts w:ascii="Times New Roman" w:hAnsi="Times New Roman"/>
                <w:sz w:val="24"/>
                <w:szCs w:val="24"/>
              </w:rPr>
            </w:pPr>
            <w:r>
              <w:rPr>
                <w:rFonts w:ascii="Times New Roman" w:hAnsi="Times New Roman"/>
                <w:sz w:val="24"/>
                <w:szCs w:val="24"/>
              </w:rPr>
              <w:t>Poultry house foundation is excavated based on house design, topography and soil type</w:t>
            </w:r>
          </w:p>
          <w:p w14:paraId="351495DA" w14:textId="77777777" w:rsidR="00602CBB" w:rsidRDefault="00000000">
            <w:pPr>
              <w:pStyle w:val="ListParagraph"/>
              <w:numPr>
                <w:ilvl w:val="0"/>
                <w:numId w:val="14"/>
              </w:numPr>
              <w:rPr>
                <w:rFonts w:ascii="Times New Roman" w:hAnsi="Times New Roman"/>
                <w:sz w:val="24"/>
                <w:szCs w:val="24"/>
              </w:rPr>
            </w:pPr>
            <w:r>
              <w:rPr>
                <w:rFonts w:ascii="Times New Roman" w:hAnsi="Times New Roman"/>
                <w:sz w:val="24"/>
                <w:szCs w:val="24"/>
              </w:rPr>
              <w:t>Poultry house foundation is laid based on type of construction materials and design</w:t>
            </w:r>
          </w:p>
          <w:p w14:paraId="71C59313" w14:textId="77777777" w:rsidR="00602CBB" w:rsidRDefault="00000000">
            <w:pPr>
              <w:pStyle w:val="ListParagraph"/>
              <w:numPr>
                <w:ilvl w:val="0"/>
                <w:numId w:val="14"/>
              </w:numPr>
              <w:rPr>
                <w:rFonts w:ascii="Times New Roman" w:hAnsi="Times New Roman"/>
                <w:sz w:val="24"/>
                <w:szCs w:val="24"/>
              </w:rPr>
            </w:pPr>
            <w:r>
              <w:rPr>
                <w:rFonts w:ascii="Times New Roman" w:hAnsi="Times New Roman"/>
                <w:b/>
                <w:i/>
                <w:sz w:val="24"/>
                <w:szCs w:val="24"/>
              </w:rPr>
              <w:t>Poultry house parts</w:t>
            </w:r>
            <w:r>
              <w:rPr>
                <w:rFonts w:ascii="Times New Roman" w:hAnsi="Times New Roman"/>
                <w:sz w:val="24"/>
                <w:szCs w:val="24"/>
              </w:rPr>
              <w:t xml:space="preserve"> are constructed as per house design and type of construction materials procured.</w:t>
            </w:r>
          </w:p>
          <w:p w14:paraId="43A839A9" w14:textId="77777777" w:rsidR="00602CBB" w:rsidRDefault="00000000">
            <w:pPr>
              <w:pStyle w:val="ListParagraph"/>
              <w:numPr>
                <w:ilvl w:val="0"/>
                <w:numId w:val="14"/>
              </w:numPr>
              <w:rPr>
                <w:rFonts w:ascii="Times New Roman" w:hAnsi="Times New Roman"/>
                <w:sz w:val="24"/>
                <w:szCs w:val="24"/>
              </w:rPr>
            </w:pPr>
            <w:r>
              <w:rPr>
                <w:rFonts w:ascii="Times New Roman" w:hAnsi="Times New Roman"/>
                <w:sz w:val="24"/>
                <w:szCs w:val="24"/>
              </w:rPr>
              <w:t xml:space="preserve">Fixed </w:t>
            </w:r>
            <w:r>
              <w:rPr>
                <w:rFonts w:ascii="Times New Roman" w:hAnsi="Times New Roman"/>
                <w:b/>
                <w:i/>
                <w:sz w:val="24"/>
                <w:szCs w:val="24"/>
              </w:rPr>
              <w:t>poultry house structures</w:t>
            </w:r>
            <w:r>
              <w:rPr>
                <w:rFonts w:ascii="Times New Roman" w:hAnsi="Times New Roman"/>
                <w:sz w:val="24"/>
                <w:szCs w:val="24"/>
              </w:rPr>
              <w:t xml:space="preserve"> are constructed as per provided design and type of construction materials available</w:t>
            </w:r>
          </w:p>
          <w:p w14:paraId="27B8E8AE" w14:textId="77777777" w:rsidR="00602CBB" w:rsidRDefault="00000000">
            <w:pPr>
              <w:pStyle w:val="ListParagraph"/>
              <w:numPr>
                <w:ilvl w:val="0"/>
                <w:numId w:val="14"/>
              </w:numPr>
              <w:rPr>
                <w:rFonts w:ascii="Times New Roman" w:hAnsi="Times New Roman"/>
                <w:sz w:val="24"/>
                <w:szCs w:val="24"/>
              </w:rPr>
            </w:pPr>
            <w:r>
              <w:rPr>
                <w:rFonts w:ascii="Times New Roman" w:hAnsi="Times New Roman"/>
                <w:sz w:val="24"/>
                <w:szCs w:val="24"/>
              </w:rPr>
              <w:t>Movable poultry house structures are installed in the poultry house based on the design and pattern recommended in the PPM</w:t>
            </w:r>
          </w:p>
        </w:tc>
      </w:tr>
      <w:tr w:rsidR="00602CBB" w14:paraId="30D65F4A" w14:textId="77777777">
        <w:tc>
          <w:tcPr>
            <w:tcW w:w="2970" w:type="dxa"/>
          </w:tcPr>
          <w:p w14:paraId="07700C96" w14:textId="77777777" w:rsidR="00602CBB" w:rsidRDefault="00000000">
            <w:pPr>
              <w:pStyle w:val="ListParagraph"/>
              <w:numPr>
                <w:ilvl w:val="0"/>
                <w:numId w:val="12"/>
              </w:numPr>
              <w:rPr>
                <w:rFonts w:ascii="Times New Roman" w:hAnsi="Times New Roman"/>
                <w:sz w:val="24"/>
                <w:szCs w:val="24"/>
              </w:rPr>
            </w:pPr>
            <w:r>
              <w:rPr>
                <w:rFonts w:ascii="Times New Roman" w:hAnsi="Times New Roman"/>
                <w:sz w:val="24"/>
                <w:szCs w:val="24"/>
              </w:rPr>
              <w:t>Equip poultry house</w:t>
            </w:r>
          </w:p>
        </w:tc>
        <w:tc>
          <w:tcPr>
            <w:tcW w:w="6925" w:type="dxa"/>
          </w:tcPr>
          <w:p w14:paraId="709F7848" w14:textId="77777777" w:rsidR="00602CBB" w:rsidRDefault="00000000">
            <w:pPr>
              <w:pStyle w:val="ListParagraph"/>
              <w:numPr>
                <w:ilvl w:val="0"/>
                <w:numId w:val="15"/>
              </w:numPr>
              <w:rPr>
                <w:rFonts w:ascii="Times New Roman" w:hAnsi="Times New Roman"/>
                <w:b/>
                <w:i/>
                <w:sz w:val="24"/>
                <w:szCs w:val="24"/>
              </w:rPr>
            </w:pPr>
            <w:r>
              <w:rPr>
                <w:rFonts w:ascii="Times New Roman" w:hAnsi="Times New Roman"/>
                <w:b/>
                <w:i/>
                <w:sz w:val="24"/>
                <w:szCs w:val="24"/>
              </w:rPr>
              <w:t>Poultry house equipment</w:t>
            </w:r>
            <w:r>
              <w:rPr>
                <w:rFonts w:ascii="Times New Roman" w:hAnsi="Times New Roman"/>
                <w:sz w:val="24"/>
                <w:szCs w:val="24"/>
              </w:rPr>
              <w:t xml:space="preserve"> installed or stored as per specifications in the poultry production manuals</w:t>
            </w:r>
          </w:p>
        </w:tc>
      </w:tr>
    </w:tbl>
    <w:p w14:paraId="2B125A66" w14:textId="77777777" w:rsidR="00602CBB" w:rsidRDefault="00602CBB">
      <w:pPr>
        <w:rPr>
          <w:rFonts w:ascii="Times New Roman" w:hAnsi="Times New Roman"/>
          <w:b/>
          <w:sz w:val="24"/>
          <w:szCs w:val="24"/>
        </w:rPr>
      </w:pPr>
    </w:p>
    <w:p w14:paraId="7A22BD96" w14:textId="77777777" w:rsidR="00602CBB" w:rsidRDefault="00602CBB">
      <w:pPr>
        <w:rPr>
          <w:rFonts w:ascii="Times New Roman" w:hAnsi="Times New Roman"/>
          <w:b/>
          <w:sz w:val="24"/>
          <w:szCs w:val="24"/>
        </w:rPr>
      </w:pPr>
    </w:p>
    <w:p w14:paraId="21D02F16" w14:textId="77777777" w:rsidR="00602CBB" w:rsidRDefault="00000000">
      <w:pPr>
        <w:rPr>
          <w:rFonts w:ascii="Times New Roman" w:hAnsi="Times New Roman"/>
          <w:b/>
          <w:sz w:val="24"/>
          <w:szCs w:val="24"/>
        </w:rPr>
      </w:pPr>
      <w:r>
        <w:rPr>
          <w:rFonts w:ascii="Times New Roman" w:hAnsi="Times New Roman"/>
          <w:b/>
          <w:sz w:val="24"/>
          <w:szCs w:val="24"/>
        </w:rPr>
        <w:lastRenderedPageBreak/>
        <w:t xml:space="preserve">RANGE </w:t>
      </w:r>
    </w:p>
    <w:p w14:paraId="4AAB21C1" w14:textId="77777777" w:rsidR="00602CBB" w:rsidRDefault="00000000">
      <w:pPr>
        <w:rPr>
          <w:rFonts w:ascii="Times New Roman" w:hAnsi="Times New Roman"/>
          <w:sz w:val="24"/>
          <w:szCs w:val="24"/>
        </w:rPr>
      </w:pPr>
      <w:r>
        <w:rPr>
          <w:rFonts w:ascii="Times New Roman" w:hAnsi="Times New Roman"/>
          <w:sz w:val="24"/>
          <w:szCs w:val="24"/>
        </w:rPr>
        <w:t>This section provides work environments and conditions to which the performance criteria apply. It allows for different work environment and situations that will affect performance.</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3645"/>
        <w:gridCol w:w="670"/>
        <w:gridCol w:w="2208"/>
      </w:tblGrid>
      <w:tr w:rsidR="00602CBB" w14:paraId="6BAA414E" w14:textId="77777777" w:rsidTr="00D76BBC">
        <w:tc>
          <w:tcPr>
            <w:tcW w:w="2970" w:type="dxa"/>
          </w:tcPr>
          <w:p w14:paraId="223ABCE3" w14:textId="77777777" w:rsidR="00602CBB" w:rsidRDefault="00000000">
            <w:pPr>
              <w:pStyle w:val="ListParagraph"/>
              <w:spacing w:after="0"/>
              <w:ind w:left="0"/>
              <w:rPr>
                <w:rFonts w:ascii="Times New Roman" w:hAnsi="Times New Roman"/>
                <w:b/>
                <w:sz w:val="24"/>
                <w:szCs w:val="24"/>
              </w:rPr>
            </w:pPr>
            <w:r>
              <w:rPr>
                <w:rFonts w:ascii="Times New Roman" w:hAnsi="Times New Roman"/>
                <w:b/>
                <w:sz w:val="24"/>
                <w:szCs w:val="24"/>
              </w:rPr>
              <w:t>Variable</w:t>
            </w:r>
          </w:p>
        </w:tc>
        <w:tc>
          <w:tcPr>
            <w:tcW w:w="6523" w:type="dxa"/>
            <w:gridSpan w:val="3"/>
            <w:tcBorders>
              <w:bottom w:val="single" w:sz="4" w:space="0" w:color="auto"/>
            </w:tcBorders>
          </w:tcPr>
          <w:p w14:paraId="426D06CA" w14:textId="77777777" w:rsidR="00602CBB" w:rsidRDefault="00000000">
            <w:pPr>
              <w:spacing w:after="0"/>
              <w:rPr>
                <w:rFonts w:ascii="Times New Roman" w:hAnsi="Times New Roman"/>
                <w:b/>
                <w:sz w:val="24"/>
                <w:szCs w:val="24"/>
              </w:rPr>
            </w:pPr>
            <w:r>
              <w:rPr>
                <w:rFonts w:ascii="Times New Roman" w:hAnsi="Times New Roman"/>
                <w:b/>
                <w:sz w:val="24"/>
                <w:szCs w:val="24"/>
              </w:rPr>
              <w:t>Range</w:t>
            </w:r>
          </w:p>
        </w:tc>
      </w:tr>
      <w:tr w:rsidR="00602CBB" w14:paraId="7772CF52" w14:textId="77777777" w:rsidTr="00D76BBC">
        <w:tc>
          <w:tcPr>
            <w:tcW w:w="2970" w:type="dxa"/>
            <w:tcBorders>
              <w:right w:val="single" w:sz="4" w:space="0" w:color="auto"/>
            </w:tcBorders>
          </w:tcPr>
          <w:p w14:paraId="7D9849F0" w14:textId="77777777" w:rsidR="00602CBB" w:rsidRDefault="00000000">
            <w:pPr>
              <w:pStyle w:val="ListParagraph"/>
              <w:numPr>
                <w:ilvl w:val="0"/>
                <w:numId w:val="16"/>
              </w:numPr>
              <w:spacing w:after="0"/>
              <w:rPr>
                <w:rFonts w:ascii="Times New Roman" w:hAnsi="Times New Roman"/>
                <w:bCs/>
                <w:iCs/>
                <w:sz w:val="24"/>
                <w:szCs w:val="24"/>
              </w:rPr>
            </w:pPr>
            <w:r>
              <w:rPr>
                <w:rFonts w:ascii="Times New Roman" w:hAnsi="Times New Roman"/>
                <w:bCs/>
                <w:iCs/>
                <w:sz w:val="24"/>
                <w:szCs w:val="24"/>
              </w:rPr>
              <w:t>PPM may include but not limited to</w:t>
            </w:r>
          </w:p>
        </w:tc>
        <w:tc>
          <w:tcPr>
            <w:tcW w:w="6523" w:type="dxa"/>
            <w:gridSpan w:val="3"/>
            <w:tcBorders>
              <w:top w:val="single" w:sz="4" w:space="0" w:color="auto"/>
              <w:left w:val="single" w:sz="4" w:space="0" w:color="auto"/>
              <w:bottom w:val="single" w:sz="4" w:space="0" w:color="auto"/>
              <w:right w:val="single" w:sz="4" w:space="0" w:color="auto"/>
            </w:tcBorders>
          </w:tcPr>
          <w:p w14:paraId="56597F16" w14:textId="77777777" w:rsidR="00602CBB" w:rsidRDefault="00000000">
            <w:pPr>
              <w:numPr>
                <w:ilvl w:val="0"/>
                <w:numId w:val="17"/>
              </w:numPr>
              <w:spacing w:after="0"/>
              <w:rPr>
                <w:rFonts w:ascii="Times New Roman" w:hAnsi="Times New Roman"/>
                <w:sz w:val="24"/>
                <w:szCs w:val="24"/>
              </w:rPr>
            </w:pPr>
            <w:r>
              <w:rPr>
                <w:rFonts w:ascii="Times New Roman" w:hAnsi="Times New Roman"/>
                <w:sz w:val="24"/>
                <w:szCs w:val="24"/>
              </w:rPr>
              <w:t>National Poultry Development Programme Manual</w:t>
            </w:r>
          </w:p>
          <w:p w14:paraId="426D556B" w14:textId="77777777" w:rsidR="00602CBB" w:rsidRDefault="00000000">
            <w:pPr>
              <w:pStyle w:val="ListParagraph"/>
              <w:numPr>
                <w:ilvl w:val="0"/>
                <w:numId w:val="17"/>
              </w:numPr>
              <w:spacing w:after="0"/>
              <w:rPr>
                <w:rFonts w:ascii="Times New Roman" w:hAnsi="Times New Roman"/>
                <w:sz w:val="24"/>
                <w:szCs w:val="24"/>
              </w:rPr>
            </w:pPr>
            <w:r>
              <w:rPr>
                <w:rFonts w:ascii="Times New Roman" w:hAnsi="Times New Roman"/>
                <w:sz w:val="24"/>
                <w:szCs w:val="24"/>
              </w:rPr>
              <w:t xml:space="preserve">Production manuals by breeding and multiplication organizations like Issa Brown, Cobb, </w:t>
            </w:r>
            <w:proofErr w:type="spellStart"/>
            <w:r>
              <w:rPr>
                <w:rFonts w:ascii="Times New Roman" w:hAnsi="Times New Roman"/>
                <w:sz w:val="24"/>
                <w:szCs w:val="24"/>
              </w:rPr>
              <w:t>Kenchic</w:t>
            </w:r>
            <w:proofErr w:type="spellEnd"/>
            <w:r>
              <w:rPr>
                <w:rFonts w:ascii="Times New Roman" w:hAnsi="Times New Roman"/>
                <w:sz w:val="24"/>
                <w:szCs w:val="24"/>
              </w:rPr>
              <w:t xml:space="preserve"> and KALRO </w:t>
            </w:r>
          </w:p>
        </w:tc>
      </w:tr>
      <w:tr w:rsidR="00602CBB" w14:paraId="31F34CB4" w14:textId="77777777" w:rsidTr="00D76BBC">
        <w:tc>
          <w:tcPr>
            <w:tcW w:w="2970" w:type="dxa"/>
            <w:tcBorders>
              <w:right w:val="single" w:sz="4" w:space="0" w:color="auto"/>
            </w:tcBorders>
          </w:tcPr>
          <w:p w14:paraId="0A887ABF" w14:textId="77777777" w:rsidR="00602CBB" w:rsidRDefault="00000000">
            <w:pPr>
              <w:pStyle w:val="ListParagraph"/>
              <w:numPr>
                <w:ilvl w:val="0"/>
                <w:numId w:val="16"/>
              </w:numPr>
              <w:spacing w:after="0"/>
              <w:rPr>
                <w:rFonts w:ascii="Times New Roman" w:hAnsi="Times New Roman"/>
                <w:bCs/>
                <w:iCs/>
                <w:sz w:val="24"/>
                <w:szCs w:val="24"/>
              </w:rPr>
            </w:pPr>
            <w:r>
              <w:rPr>
                <w:rFonts w:ascii="Times New Roman" w:hAnsi="Times New Roman"/>
                <w:bCs/>
                <w:iCs/>
                <w:sz w:val="24"/>
                <w:szCs w:val="24"/>
              </w:rPr>
              <w:t>PPE may include but not limited to</w:t>
            </w:r>
          </w:p>
        </w:tc>
        <w:tc>
          <w:tcPr>
            <w:tcW w:w="3645" w:type="dxa"/>
            <w:tcBorders>
              <w:top w:val="single" w:sz="4" w:space="0" w:color="auto"/>
              <w:left w:val="single" w:sz="4" w:space="0" w:color="auto"/>
              <w:bottom w:val="single" w:sz="4" w:space="0" w:color="auto"/>
              <w:right w:val="nil"/>
            </w:tcBorders>
          </w:tcPr>
          <w:p w14:paraId="30D9B1E7" w14:textId="77777777" w:rsidR="00602CBB" w:rsidRDefault="00000000">
            <w:pPr>
              <w:pStyle w:val="ListParagraph"/>
              <w:numPr>
                <w:ilvl w:val="0"/>
                <w:numId w:val="17"/>
              </w:numPr>
              <w:spacing w:after="0"/>
              <w:rPr>
                <w:rStyle w:val="tgc"/>
                <w:rFonts w:ascii="Times New Roman" w:hAnsi="Times New Roman"/>
                <w:sz w:val="24"/>
                <w:szCs w:val="24"/>
              </w:rPr>
            </w:pPr>
            <w:r>
              <w:rPr>
                <w:rStyle w:val="tgc"/>
                <w:rFonts w:ascii="Times New Roman" w:hAnsi="Times New Roman"/>
                <w:sz w:val="24"/>
                <w:szCs w:val="24"/>
              </w:rPr>
              <w:t>Overalls</w:t>
            </w:r>
          </w:p>
          <w:p w14:paraId="2A8AAD75" w14:textId="77777777" w:rsidR="00602CBB" w:rsidRDefault="00000000">
            <w:pPr>
              <w:pStyle w:val="ListParagraph"/>
              <w:numPr>
                <w:ilvl w:val="0"/>
                <w:numId w:val="17"/>
              </w:numPr>
              <w:spacing w:after="0"/>
              <w:rPr>
                <w:rStyle w:val="tgc"/>
                <w:rFonts w:ascii="Times New Roman" w:hAnsi="Times New Roman"/>
                <w:sz w:val="24"/>
                <w:szCs w:val="24"/>
              </w:rPr>
            </w:pPr>
            <w:r>
              <w:rPr>
                <w:rStyle w:val="tgc"/>
                <w:rFonts w:ascii="Times New Roman" w:hAnsi="Times New Roman"/>
                <w:sz w:val="24"/>
                <w:szCs w:val="24"/>
              </w:rPr>
              <w:t>Gumboots</w:t>
            </w:r>
          </w:p>
          <w:p w14:paraId="252D205F" w14:textId="77777777" w:rsidR="00602CBB" w:rsidRDefault="00000000">
            <w:pPr>
              <w:pStyle w:val="ListParagraph"/>
              <w:numPr>
                <w:ilvl w:val="0"/>
                <w:numId w:val="17"/>
              </w:numPr>
              <w:spacing w:after="0"/>
              <w:rPr>
                <w:rFonts w:ascii="Times New Roman" w:hAnsi="Times New Roman"/>
                <w:sz w:val="24"/>
                <w:szCs w:val="24"/>
              </w:rPr>
            </w:pPr>
            <w:r>
              <w:rPr>
                <w:rStyle w:val="tgc"/>
                <w:rFonts w:ascii="Times New Roman" w:hAnsi="Times New Roman"/>
                <w:sz w:val="24"/>
                <w:szCs w:val="24"/>
              </w:rPr>
              <w:t>Nose and mouth mask</w:t>
            </w:r>
          </w:p>
        </w:tc>
        <w:tc>
          <w:tcPr>
            <w:tcW w:w="2878" w:type="dxa"/>
            <w:gridSpan w:val="2"/>
            <w:tcBorders>
              <w:top w:val="single" w:sz="4" w:space="0" w:color="auto"/>
              <w:left w:val="nil"/>
              <w:bottom w:val="single" w:sz="4" w:space="0" w:color="auto"/>
              <w:right w:val="single" w:sz="4" w:space="0" w:color="auto"/>
            </w:tcBorders>
          </w:tcPr>
          <w:p w14:paraId="4F3F9F33" w14:textId="77777777" w:rsidR="00602CBB" w:rsidRDefault="00000000">
            <w:pPr>
              <w:pStyle w:val="ListParagraph"/>
              <w:numPr>
                <w:ilvl w:val="0"/>
                <w:numId w:val="17"/>
              </w:numPr>
              <w:spacing w:after="0"/>
              <w:rPr>
                <w:rStyle w:val="tgc"/>
                <w:rFonts w:ascii="Times New Roman" w:hAnsi="Times New Roman"/>
                <w:sz w:val="24"/>
                <w:szCs w:val="24"/>
              </w:rPr>
            </w:pPr>
            <w:r>
              <w:rPr>
                <w:rStyle w:val="tgc"/>
                <w:rFonts w:ascii="Times New Roman" w:hAnsi="Times New Roman"/>
                <w:sz w:val="24"/>
                <w:szCs w:val="24"/>
              </w:rPr>
              <w:t>Goggles</w:t>
            </w:r>
          </w:p>
          <w:p w14:paraId="56CB3454" w14:textId="77777777" w:rsidR="00602CBB" w:rsidRDefault="00000000">
            <w:pPr>
              <w:pStyle w:val="ListParagraph"/>
              <w:numPr>
                <w:ilvl w:val="0"/>
                <w:numId w:val="17"/>
              </w:numPr>
              <w:spacing w:after="0"/>
              <w:rPr>
                <w:rStyle w:val="tgc"/>
                <w:rFonts w:ascii="Times New Roman" w:hAnsi="Times New Roman"/>
                <w:sz w:val="24"/>
                <w:szCs w:val="24"/>
              </w:rPr>
            </w:pPr>
            <w:r>
              <w:rPr>
                <w:rStyle w:val="tgc"/>
                <w:rFonts w:ascii="Times New Roman" w:hAnsi="Times New Roman"/>
                <w:sz w:val="24"/>
                <w:szCs w:val="24"/>
              </w:rPr>
              <w:t>Gloves</w:t>
            </w:r>
          </w:p>
          <w:p w14:paraId="4CA35B53" w14:textId="77777777" w:rsidR="00602CBB" w:rsidRDefault="00000000">
            <w:pPr>
              <w:pStyle w:val="ListParagraph"/>
              <w:numPr>
                <w:ilvl w:val="0"/>
                <w:numId w:val="17"/>
              </w:numPr>
              <w:spacing w:after="0"/>
              <w:rPr>
                <w:rFonts w:ascii="Times New Roman" w:hAnsi="Times New Roman"/>
                <w:sz w:val="24"/>
                <w:szCs w:val="24"/>
              </w:rPr>
            </w:pPr>
            <w:r>
              <w:rPr>
                <w:rStyle w:val="tgc"/>
                <w:rFonts w:ascii="Times New Roman" w:hAnsi="Times New Roman"/>
                <w:sz w:val="24"/>
                <w:szCs w:val="24"/>
              </w:rPr>
              <w:t>Head gear</w:t>
            </w:r>
          </w:p>
        </w:tc>
      </w:tr>
      <w:tr w:rsidR="00602CBB" w14:paraId="22522052" w14:textId="77777777" w:rsidTr="00D76BBC">
        <w:tc>
          <w:tcPr>
            <w:tcW w:w="2970" w:type="dxa"/>
            <w:tcBorders>
              <w:right w:val="single" w:sz="4" w:space="0" w:color="auto"/>
            </w:tcBorders>
          </w:tcPr>
          <w:p w14:paraId="5DD26F27" w14:textId="77777777" w:rsidR="00602CBB" w:rsidRDefault="00000000">
            <w:pPr>
              <w:pStyle w:val="ListParagraph"/>
              <w:numPr>
                <w:ilvl w:val="0"/>
                <w:numId w:val="16"/>
              </w:numPr>
              <w:spacing w:after="0"/>
              <w:rPr>
                <w:rFonts w:ascii="Times New Roman" w:hAnsi="Times New Roman"/>
                <w:bCs/>
                <w:iCs/>
                <w:sz w:val="24"/>
                <w:szCs w:val="24"/>
              </w:rPr>
            </w:pPr>
            <w:r>
              <w:rPr>
                <w:rFonts w:ascii="Times New Roman" w:hAnsi="Times New Roman"/>
                <w:bCs/>
                <w:iCs/>
                <w:sz w:val="24"/>
                <w:szCs w:val="24"/>
              </w:rPr>
              <w:t>Poultry house may include but not limited to</w:t>
            </w:r>
          </w:p>
        </w:tc>
        <w:tc>
          <w:tcPr>
            <w:tcW w:w="4315" w:type="dxa"/>
            <w:gridSpan w:val="2"/>
            <w:tcBorders>
              <w:top w:val="single" w:sz="4" w:space="0" w:color="auto"/>
              <w:left w:val="single" w:sz="4" w:space="0" w:color="auto"/>
              <w:bottom w:val="single" w:sz="4" w:space="0" w:color="auto"/>
              <w:right w:val="nil"/>
            </w:tcBorders>
          </w:tcPr>
          <w:p w14:paraId="6CFF1C3B" w14:textId="77777777" w:rsidR="00602CBB" w:rsidRDefault="00000000">
            <w:pPr>
              <w:pStyle w:val="ListParagraph"/>
              <w:numPr>
                <w:ilvl w:val="0"/>
                <w:numId w:val="17"/>
              </w:numPr>
              <w:spacing w:after="0"/>
              <w:rPr>
                <w:rFonts w:ascii="Times New Roman" w:hAnsi="Times New Roman"/>
                <w:sz w:val="24"/>
                <w:szCs w:val="24"/>
              </w:rPr>
            </w:pPr>
            <w:r>
              <w:rPr>
                <w:rFonts w:ascii="Times New Roman" w:hAnsi="Times New Roman"/>
                <w:sz w:val="24"/>
                <w:szCs w:val="24"/>
              </w:rPr>
              <w:t>Standard open sided house</w:t>
            </w:r>
          </w:p>
          <w:p w14:paraId="11EB074F" w14:textId="77777777" w:rsidR="00602CBB" w:rsidRDefault="00000000">
            <w:pPr>
              <w:pStyle w:val="ListParagraph"/>
              <w:numPr>
                <w:ilvl w:val="0"/>
                <w:numId w:val="17"/>
              </w:numPr>
              <w:spacing w:after="0"/>
              <w:rPr>
                <w:rFonts w:ascii="Times New Roman" w:hAnsi="Times New Roman"/>
                <w:sz w:val="24"/>
                <w:szCs w:val="24"/>
              </w:rPr>
            </w:pPr>
            <w:r>
              <w:rPr>
                <w:rFonts w:ascii="Times New Roman" w:hAnsi="Times New Roman"/>
                <w:sz w:val="24"/>
                <w:szCs w:val="24"/>
              </w:rPr>
              <w:t>Environmentally controlled house</w:t>
            </w:r>
          </w:p>
          <w:p w14:paraId="00842F8E" w14:textId="77777777" w:rsidR="00602CBB" w:rsidRDefault="00000000">
            <w:pPr>
              <w:pStyle w:val="ListParagraph"/>
              <w:numPr>
                <w:ilvl w:val="0"/>
                <w:numId w:val="17"/>
              </w:numPr>
              <w:spacing w:after="0"/>
              <w:rPr>
                <w:rFonts w:ascii="Times New Roman" w:hAnsi="Times New Roman"/>
                <w:sz w:val="24"/>
                <w:szCs w:val="24"/>
              </w:rPr>
            </w:pPr>
            <w:r>
              <w:rPr>
                <w:rFonts w:ascii="Times New Roman" w:hAnsi="Times New Roman"/>
                <w:sz w:val="24"/>
                <w:szCs w:val="24"/>
              </w:rPr>
              <w:t>Slated floor house</w:t>
            </w:r>
          </w:p>
        </w:tc>
        <w:tc>
          <w:tcPr>
            <w:tcW w:w="2208" w:type="dxa"/>
            <w:tcBorders>
              <w:top w:val="single" w:sz="4" w:space="0" w:color="auto"/>
              <w:left w:val="nil"/>
              <w:bottom w:val="single" w:sz="4" w:space="0" w:color="auto"/>
              <w:right w:val="single" w:sz="4" w:space="0" w:color="auto"/>
            </w:tcBorders>
          </w:tcPr>
          <w:p w14:paraId="6A21037F" w14:textId="77777777" w:rsidR="00602CBB" w:rsidRDefault="00000000">
            <w:pPr>
              <w:pStyle w:val="ListParagraph"/>
              <w:numPr>
                <w:ilvl w:val="0"/>
                <w:numId w:val="17"/>
              </w:numPr>
              <w:spacing w:after="0"/>
              <w:rPr>
                <w:rFonts w:ascii="Times New Roman" w:hAnsi="Times New Roman"/>
                <w:sz w:val="24"/>
                <w:szCs w:val="24"/>
              </w:rPr>
            </w:pPr>
            <w:r>
              <w:rPr>
                <w:rFonts w:ascii="Times New Roman" w:hAnsi="Times New Roman"/>
                <w:sz w:val="24"/>
                <w:szCs w:val="24"/>
              </w:rPr>
              <w:t xml:space="preserve">Battery cage house </w:t>
            </w:r>
          </w:p>
          <w:p w14:paraId="0F8FFFB9" w14:textId="77777777" w:rsidR="00602CBB" w:rsidRDefault="00000000">
            <w:pPr>
              <w:pStyle w:val="ListParagraph"/>
              <w:numPr>
                <w:ilvl w:val="0"/>
                <w:numId w:val="17"/>
              </w:numPr>
              <w:spacing w:after="0"/>
              <w:rPr>
                <w:rFonts w:ascii="Times New Roman" w:hAnsi="Times New Roman"/>
                <w:sz w:val="24"/>
                <w:szCs w:val="24"/>
              </w:rPr>
            </w:pPr>
            <w:r>
              <w:rPr>
                <w:rFonts w:ascii="Times New Roman" w:hAnsi="Times New Roman"/>
                <w:sz w:val="24"/>
                <w:szCs w:val="24"/>
              </w:rPr>
              <w:t>Deep litter house</w:t>
            </w:r>
          </w:p>
        </w:tc>
      </w:tr>
      <w:tr w:rsidR="00602CBB" w14:paraId="087E62A1" w14:textId="77777777" w:rsidTr="00D76BBC">
        <w:tc>
          <w:tcPr>
            <w:tcW w:w="2970" w:type="dxa"/>
            <w:tcBorders>
              <w:right w:val="single" w:sz="4" w:space="0" w:color="auto"/>
            </w:tcBorders>
          </w:tcPr>
          <w:p w14:paraId="43AEA189" w14:textId="77777777" w:rsidR="00602CBB" w:rsidRDefault="00000000">
            <w:pPr>
              <w:pStyle w:val="ListParagraph"/>
              <w:numPr>
                <w:ilvl w:val="0"/>
                <w:numId w:val="16"/>
              </w:numPr>
              <w:spacing w:after="0"/>
              <w:rPr>
                <w:rFonts w:ascii="Times New Roman" w:hAnsi="Times New Roman"/>
                <w:bCs/>
                <w:iCs/>
                <w:sz w:val="24"/>
                <w:szCs w:val="24"/>
              </w:rPr>
            </w:pPr>
            <w:r>
              <w:rPr>
                <w:rFonts w:ascii="Times New Roman" w:hAnsi="Times New Roman"/>
                <w:bCs/>
                <w:iCs/>
                <w:sz w:val="24"/>
                <w:szCs w:val="24"/>
              </w:rPr>
              <w:t>Poultry house parts may include but not limited to:</w:t>
            </w:r>
          </w:p>
        </w:tc>
        <w:tc>
          <w:tcPr>
            <w:tcW w:w="3645" w:type="dxa"/>
            <w:tcBorders>
              <w:top w:val="single" w:sz="4" w:space="0" w:color="auto"/>
              <w:left w:val="single" w:sz="4" w:space="0" w:color="auto"/>
              <w:bottom w:val="single" w:sz="4" w:space="0" w:color="auto"/>
              <w:right w:val="nil"/>
            </w:tcBorders>
          </w:tcPr>
          <w:p w14:paraId="1D77E401" w14:textId="77777777" w:rsidR="00602CBB" w:rsidRDefault="00000000">
            <w:pPr>
              <w:pStyle w:val="ListParagraph"/>
              <w:numPr>
                <w:ilvl w:val="0"/>
                <w:numId w:val="17"/>
              </w:numPr>
              <w:spacing w:after="0"/>
              <w:rPr>
                <w:rFonts w:ascii="Times New Roman" w:hAnsi="Times New Roman"/>
                <w:sz w:val="24"/>
                <w:szCs w:val="24"/>
              </w:rPr>
            </w:pPr>
            <w:r>
              <w:rPr>
                <w:rFonts w:ascii="Times New Roman" w:hAnsi="Times New Roman"/>
                <w:sz w:val="24"/>
                <w:szCs w:val="24"/>
              </w:rPr>
              <w:t>Walls</w:t>
            </w:r>
          </w:p>
          <w:p w14:paraId="1B72CF09" w14:textId="77777777" w:rsidR="00602CBB" w:rsidRDefault="00000000">
            <w:pPr>
              <w:pStyle w:val="ListParagraph"/>
              <w:numPr>
                <w:ilvl w:val="0"/>
                <w:numId w:val="17"/>
              </w:numPr>
              <w:spacing w:after="0"/>
              <w:rPr>
                <w:rFonts w:ascii="Times New Roman" w:hAnsi="Times New Roman"/>
                <w:sz w:val="24"/>
                <w:szCs w:val="24"/>
              </w:rPr>
            </w:pPr>
            <w:r>
              <w:rPr>
                <w:rFonts w:ascii="Times New Roman" w:hAnsi="Times New Roman"/>
                <w:sz w:val="24"/>
                <w:szCs w:val="24"/>
              </w:rPr>
              <w:t>Floor</w:t>
            </w:r>
          </w:p>
          <w:p w14:paraId="1E7D497D" w14:textId="77777777" w:rsidR="00602CBB" w:rsidRDefault="00000000">
            <w:pPr>
              <w:pStyle w:val="ListParagraph"/>
              <w:numPr>
                <w:ilvl w:val="0"/>
                <w:numId w:val="17"/>
              </w:numPr>
              <w:spacing w:after="0"/>
              <w:rPr>
                <w:rFonts w:ascii="Times New Roman" w:hAnsi="Times New Roman"/>
                <w:sz w:val="24"/>
                <w:szCs w:val="24"/>
              </w:rPr>
            </w:pPr>
            <w:r>
              <w:rPr>
                <w:rFonts w:ascii="Times New Roman" w:hAnsi="Times New Roman"/>
                <w:sz w:val="24"/>
                <w:szCs w:val="24"/>
              </w:rPr>
              <w:t>Roof</w:t>
            </w:r>
          </w:p>
        </w:tc>
        <w:tc>
          <w:tcPr>
            <w:tcW w:w="2878" w:type="dxa"/>
            <w:gridSpan w:val="2"/>
            <w:tcBorders>
              <w:top w:val="single" w:sz="4" w:space="0" w:color="auto"/>
              <w:left w:val="nil"/>
              <w:bottom w:val="single" w:sz="4" w:space="0" w:color="auto"/>
              <w:right w:val="single" w:sz="4" w:space="0" w:color="auto"/>
            </w:tcBorders>
          </w:tcPr>
          <w:p w14:paraId="4779033F" w14:textId="77777777" w:rsidR="00602CBB" w:rsidRDefault="00602CBB">
            <w:pPr>
              <w:pStyle w:val="ListParagraph"/>
              <w:spacing w:after="0"/>
              <w:rPr>
                <w:rFonts w:ascii="Times New Roman" w:hAnsi="Times New Roman"/>
                <w:sz w:val="24"/>
                <w:szCs w:val="24"/>
              </w:rPr>
            </w:pPr>
          </w:p>
        </w:tc>
      </w:tr>
      <w:tr w:rsidR="00602CBB" w14:paraId="6FBDB239" w14:textId="77777777" w:rsidTr="00D76BBC">
        <w:tc>
          <w:tcPr>
            <w:tcW w:w="2970" w:type="dxa"/>
            <w:tcBorders>
              <w:right w:val="single" w:sz="4" w:space="0" w:color="auto"/>
            </w:tcBorders>
          </w:tcPr>
          <w:p w14:paraId="739A6CB0" w14:textId="77777777" w:rsidR="00602CBB" w:rsidRDefault="00000000">
            <w:pPr>
              <w:pStyle w:val="ListParagraph"/>
              <w:numPr>
                <w:ilvl w:val="0"/>
                <w:numId w:val="16"/>
              </w:numPr>
              <w:spacing w:after="0"/>
              <w:rPr>
                <w:rFonts w:ascii="Times New Roman" w:hAnsi="Times New Roman"/>
                <w:bCs/>
                <w:iCs/>
                <w:sz w:val="24"/>
                <w:szCs w:val="24"/>
              </w:rPr>
            </w:pPr>
            <w:r>
              <w:rPr>
                <w:rFonts w:ascii="Times New Roman" w:hAnsi="Times New Roman"/>
                <w:bCs/>
                <w:iCs/>
                <w:sz w:val="24"/>
                <w:szCs w:val="24"/>
              </w:rPr>
              <w:t>Poultry house structures may include but not limited to</w:t>
            </w:r>
          </w:p>
        </w:tc>
        <w:tc>
          <w:tcPr>
            <w:tcW w:w="3645" w:type="dxa"/>
            <w:tcBorders>
              <w:top w:val="single" w:sz="4" w:space="0" w:color="auto"/>
              <w:left w:val="single" w:sz="4" w:space="0" w:color="auto"/>
              <w:bottom w:val="single" w:sz="4" w:space="0" w:color="auto"/>
              <w:right w:val="nil"/>
            </w:tcBorders>
          </w:tcPr>
          <w:p w14:paraId="0648909B" w14:textId="77777777" w:rsidR="00602CBB" w:rsidRDefault="00000000">
            <w:pPr>
              <w:pStyle w:val="ListParagraph"/>
              <w:numPr>
                <w:ilvl w:val="0"/>
                <w:numId w:val="17"/>
              </w:numPr>
              <w:spacing w:after="0"/>
              <w:rPr>
                <w:rFonts w:ascii="Times New Roman" w:hAnsi="Times New Roman"/>
                <w:sz w:val="24"/>
                <w:szCs w:val="24"/>
              </w:rPr>
            </w:pPr>
            <w:r>
              <w:rPr>
                <w:rFonts w:ascii="Times New Roman" w:hAnsi="Times New Roman"/>
                <w:sz w:val="24"/>
                <w:szCs w:val="24"/>
              </w:rPr>
              <w:t>Perches</w:t>
            </w:r>
          </w:p>
          <w:p w14:paraId="28E036BE" w14:textId="77777777" w:rsidR="00602CBB" w:rsidRDefault="00000000">
            <w:pPr>
              <w:pStyle w:val="ListParagraph"/>
              <w:numPr>
                <w:ilvl w:val="0"/>
                <w:numId w:val="17"/>
              </w:numPr>
              <w:spacing w:after="0"/>
              <w:rPr>
                <w:rFonts w:ascii="Times New Roman" w:hAnsi="Times New Roman"/>
                <w:sz w:val="24"/>
                <w:szCs w:val="24"/>
              </w:rPr>
            </w:pPr>
            <w:r>
              <w:rPr>
                <w:rFonts w:ascii="Times New Roman" w:hAnsi="Times New Roman"/>
                <w:sz w:val="24"/>
                <w:szCs w:val="24"/>
              </w:rPr>
              <w:t>Laying boxes /nests</w:t>
            </w:r>
          </w:p>
          <w:p w14:paraId="3CA0E5D9" w14:textId="77777777" w:rsidR="00602CBB" w:rsidRDefault="00000000">
            <w:pPr>
              <w:pStyle w:val="ListParagraph"/>
              <w:numPr>
                <w:ilvl w:val="0"/>
                <w:numId w:val="17"/>
              </w:numPr>
              <w:spacing w:after="0"/>
              <w:rPr>
                <w:rFonts w:ascii="Times New Roman" w:hAnsi="Times New Roman"/>
                <w:sz w:val="24"/>
                <w:szCs w:val="24"/>
              </w:rPr>
            </w:pPr>
            <w:r>
              <w:rPr>
                <w:rFonts w:ascii="Times New Roman" w:hAnsi="Times New Roman"/>
                <w:sz w:val="24"/>
                <w:szCs w:val="24"/>
              </w:rPr>
              <w:t>Cages</w:t>
            </w:r>
          </w:p>
          <w:p w14:paraId="039E92F9" w14:textId="77777777" w:rsidR="00602CBB" w:rsidRDefault="00000000">
            <w:pPr>
              <w:pStyle w:val="ListParagraph"/>
              <w:numPr>
                <w:ilvl w:val="0"/>
                <w:numId w:val="17"/>
              </w:numPr>
              <w:spacing w:after="0"/>
              <w:rPr>
                <w:rStyle w:val="tgc"/>
                <w:rFonts w:ascii="Times New Roman" w:hAnsi="Times New Roman"/>
                <w:sz w:val="24"/>
                <w:szCs w:val="24"/>
              </w:rPr>
            </w:pPr>
            <w:r>
              <w:rPr>
                <w:rFonts w:ascii="Times New Roman" w:hAnsi="Times New Roman"/>
                <w:sz w:val="24"/>
                <w:szCs w:val="24"/>
              </w:rPr>
              <w:t xml:space="preserve">Pallets </w:t>
            </w:r>
          </w:p>
        </w:tc>
        <w:tc>
          <w:tcPr>
            <w:tcW w:w="2878" w:type="dxa"/>
            <w:gridSpan w:val="2"/>
            <w:tcBorders>
              <w:top w:val="single" w:sz="4" w:space="0" w:color="auto"/>
              <w:left w:val="nil"/>
              <w:bottom w:val="single" w:sz="4" w:space="0" w:color="auto"/>
              <w:right w:val="single" w:sz="4" w:space="0" w:color="auto"/>
            </w:tcBorders>
          </w:tcPr>
          <w:p w14:paraId="75790577" w14:textId="77777777" w:rsidR="00602CBB" w:rsidRDefault="00000000">
            <w:pPr>
              <w:pStyle w:val="ListParagraph"/>
              <w:numPr>
                <w:ilvl w:val="0"/>
                <w:numId w:val="17"/>
              </w:numPr>
              <w:spacing w:after="0"/>
              <w:rPr>
                <w:rFonts w:ascii="Times New Roman" w:hAnsi="Times New Roman"/>
                <w:sz w:val="24"/>
                <w:szCs w:val="24"/>
              </w:rPr>
            </w:pPr>
            <w:r>
              <w:rPr>
                <w:rFonts w:ascii="Times New Roman" w:hAnsi="Times New Roman"/>
                <w:sz w:val="24"/>
                <w:szCs w:val="24"/>
              </w:rPr>
              <w:t>Electrical / water lines</w:t>
            </w:r>
          </w:p>
          <w:p w14:paraId="3ED38A1C" w14:textId="77777777" w:rsidR="00602CBB" w:rsidRDefault="00000000">
            <w:pPr>
              <w:pStyle w:val="ListParagraph"/>
              <w:numPr>
                <w:ilvl w:val="0"/>
                <w:numId w:val="17"/>
              </w:numPr>
              <w:spacing w:after="0"/>
              <w:rPr>
                <w:rFonts w:ascii="Times New Roman" w:hAnsi="Times New Roman"/>
                <w:sz w:val="24"/>
                <w:szCs w:val="24"/>
              </w:rPr>
            </w:pPr>
            <w:r>
              <w:rPr>
                <w:rFonts w:ascii="Times New Roman" w:hAnsi="Times New Roman"/>
                <w:sz w:val="24"/>
                <w:szCs w:val="24"/>
              </w:rPr>
              <w:t>Slatted floors</w:t>
            </w:r>
          </w:p>
          <w:p w14:paraId="546632F5" w14:textId="77777777" w:rsidR="00602CBB" w:rsidRDefault="00000000">
            <w:pPr>
              <w:pStyle w:val="ListParagraph"/>
              <w:numPr>
                <w:ilvl w:val="0"/>
                <w:numId w:val="17"/>
              </w:numPr>
              <w:spacing w:after="0"/>
              <w:rPr>
                <w:rFonts w:ascii="Times New Roman" w:hAnsi="Times New Roman"/>
                <w:sz w:val="24"/>
                <w:szCs w:val="24"/>
              </w:rPr>
            </w:pPr>
            <w:r>
              <w:rPr>
                <w:rFonts w:ascii="Times New Roman" w:hAnsi="Times New Roman"/>
                <w:sz w:val="24"/>
                <w:szCs w:val="24"/>
              </w:rPr>
              <w:t xml:space="preserve">Brooder </w:t>
            </w:r>
          </w:p>
        </w:tc>
      </w:tr>
      <w:tr w:rsidR="00602CBB" w14:paraId="43940C49" w14:textId="77777777" w:rsidTr="00D76BBC">
        <w:tc>
          <w:tcPr>
            <w:tcW w:w="2970" w:type="dxa"/>
            <w:tcBorders>
              <w:right w:val="single" w:sz="4" w:space="0" w:color="auto"/>
            </w:tcBorders>
          </w:tcPr>
          <w:p w14:paraId="5B6B3103" w14:textId="77777777" w:rsidR="00602CBB" w:rsidRDefault="00000000">
            <w:pPr>
              <w:pStyle w:val="ListParagraph"/>
              <w:numPr>
                <w:ilvl w:val="0"/>
                <w:numId w:val="16"/>
              </w:numPr>
              <w:spacing w:after="0"/>
              <w:rPr>
                <w:rFonts w:ascii="Times New Roman" w:hAnsi="Times New Roman"/>
                <w:bCs/>
                <w:iCs/>
                <w:sz w:val="24"/>
                <w:szCs w:val="24"/>
              </w:rPr>
            </w:pPr>
            <w:r>
              <w:rPr>
                <w:rFonts w:ascii="Times New Roman" w:hAnsi="Times New Roman"/>
                <w:bCs/>
                <w:iCs/>
                <w:sz w:val="24"/>
                <w:szCs w:val="24"/>
              </w:rPr>
              <w:t>Poultry house equipment may include but not limited to</w:t>
            </w:r>
          </w:p>
        </w:tc>
        <w:tc>
          <w:tcPr>
            <w:tcW w:w="3645" w:type="dxa"/>
            <w:tcBorders>
              <w:top w:val="single" w:sz="4" w:space="0" w:color="auto"/>
              <w:left w:val="single" w:sz="4" w:space="0" w:color="auto"/>
              <w:bottom w:val="single" w:sz="4" w:space="0" w:color="auto"/>
              <w:right w:val="nil"/>
            </w:tcBorders>
          </w:tcPr>
          <w:p w14:paraId="3A44271E" w14:textId="77777777" w:rsidR="00602CBB" w:rsidRDefault="00000000">
            <w:pPr>
              <w:pStyle w:val="ListParagraph"/>
              <w:numPr>
                <w:ilvl w:val="0"/>
                <w:numId w:val="17"/>
              </w:numPr>
              <w:spacing w:after="0"/>
              <w:rPr>
                <w:rFonts w:ascii="Times New Roman" w:hAnsi="Times New Roman"/>
                <w:sz w:val="24"/>
                <w:szCs w:val="24"/>
              </w:rPr>
            </w:pPr>
            <w:r>
              <w:rPr>
                <w:rFonts w:ascii="Times New Roman" w:hAnsi="Times New Roman"/>
                <w:sz w:val="24"/>
                <w:szCs w:val="24"/>
              </w:rPr>
              <w:t>Waterers</w:t>
            </w:r>
          </w:p>
          <w:p w14:paraId="639D7A5F" w14:textId="77777777" w:rsidR="00602CBB" w:rsidRDefault="00000000">
            <w:pPr>
              <w:pStyle w:val="ListParagraph"/>
              <w:numPr>
                <w:ilvl w:val="0"/>
                <w:numId w:val="17"/>
              </w:numPr>
              <w:spacing w:after="0"/>
              <w:rPr>
                <w:rFonts w:ascii="Times New Roman" w:hAnsi="Times New Roman"/>
                <w:sz w:val="24"/>
                <w:szCs w:val="24"/>
              </w:rPr>
            </w:pPr>
            <w:r>
              <w:rPr>
                <w:rFonts w:ascii="Times New Roman" w:hAnsi="Times New Roman"/>
                <w:sz w:val="24"/>
                <w:szCs w:val="24"/>
              </w:rPr>
              <w:t>Feeders</w:t>
            </w:r>
          </w:p>
          <w:p w14:paraId="2B6C6B80" w14:textId="77777777" w:rsidR="00602CBB" w:rsidRDefault="00000000">
            <w:pPr>
              <w:pStyle w:val="ListParagraph"/>
              <w:numPr>
                <w:ilvl w:val="0"/>
                <w:numId w:val="17"/>
              </w:numPr>
              <w:spacing w:after="0"/>
              <w:rPr>
                <w:rFonts w:ascii="Times New Roman" w:hAnsi="Times New Roman"/>
                <w:sz w:val="24"/>
                <w:szCs w:val="24"/>
              </w:rPr>
            </w:pPr>
            <w:r>
              <w:rPr>
                <w:rFonts w:ascii="Times New Roman" w:hAnsi="Times New Roman"/>
                <w:sz w:val="24"/>
                <w:szCs w:val="24"/>
              </w:rPr>
              <w:t>Thermometer</w:t>
            </w:r>
          </w:p>
          <w:p w14:paraId="7964D0EF" w14:textId="77777777" w:rsidR="00602CBB" w:rsidRDefault="00602CBB">
            <w:pPr>
              <w:pStyle w:val="ListParagraph"/>
              <w:spacing w:after="0"/>
              <w:rPr>
                <w:rFonts w:ascii="Times New Roman" w:hAnsi="Times New Roman"/>
                <w:sz w:val="24"/>
                <w:szCs w:val="24"/>
              </w:rPr>
            </w:pPr>
          </w:p>
        </w:tc>
        <w:tc>
          <w:tcPr>
            <w:tcW w:w="2878" w:type="dxa"/>
            <w:gridSpan w:val="2"/>
            <w:tcBorders>
              <w:top w:val="single" w:sz="4" w:space="0" w:color="auto"/>
              <w:left w:val="nil"/>
              <w:bottom w:val="single" w:sz="4" w:space="0" w:color="auto"/>
              <w:right w:val="single" w:sz="4" w:space="0" w:color="auto"/>
            </w:tcBorders>
          </w:tcPr>
          <w:p w14:paraId="2BB04CF3" w14:textId="77777777" w:rsidR="00602CBB" w:rsidRDefault="00000000">
            <w:pPr>
              <w:pStyle w:val="ListParagraph"/>
              <w:numPr>
                <w:ilvl w:val="0"/>
                <w:numId w:val="17"/>
              </w:numPr>
              <w:spacing w:after="0"/>
              <w:rPr>
                <w:rFonts w:ascii="Times New Roman" w:hAnsi="Times New Roman"/>
                <w:sz w:val="24"/>
                <w:szCs w:val="24"/>
              </w:rPr>
            </w:pPr>
            <w:r>
              <w:rPr>
                <w:rFonts w:ascii="Times New Roman" w:hAnsi="Times New Roman"/>
                <w:sz w:val="24"/>
                <w:szCs w:val="24"/>
              </w:rPr>
              <w:t>Heat source</w:t>
            </w:r>
          </w:p>
          <w:p w14:paraId="2584BDF3" w14:textId="77777777" w:rsidR="00602CBB" w:rsidRDefault="00000000">
            <w:pPr>
              <w:pStyle w:val="ListParagraph"/>
              <w:numPr>
                <w:ilvl w:val="0"/>
                <w:numId w:val="17"/>
              </w:numPr>
              <w:spacing w:after="0"/>
              <w:rPr>
                <w:rFonts w:ascii="Times New Roman" w:hAnsi="Times New Roman"/>
                <w:sz w:val="24"/>
                <w:szCs w:val="24"/>
              </w:rPr>
            </w:pPr>
            <w:r>
              <w:rPr>
                <w:rFonts w:ascii="Times New Roman" w:hAnsi="Times New Roman"/>
                <w:sz w:val="24"/>
                <w:szCs w:val="24"/>
              </w:rPr>
              <w:t>Hygrometer</w:t>
            </w:r>
          </w:p>
          <w:p w14:paraId="7077EB8A" w14:textId="77777777" w:rsidR="00602CBB" w:rsidRDefault="00602CBB">
            <w:pPr>
              <w:spacing w:after="0"/>
              <w:rPr>
                <w:rFonts w:ascii="Times New Roman" w:hAnsi="Times New Roman"/>
                <w:sz w:val="24"/>
                <w:szCs w:val="24"/>
              </w:rPr>
            </w:pPr>
          </w:p>
        </w:tc>
      </w:tr>
    </w:tbl>
    <w:p w14:paraId="21A82FCD" w14:textId="77777777" w:rsidR="00602CBB" w:rsidRDefault="00602CBB">
      <w:pPr>
        <w:spacing w:after="0"/>
        <w:rPr>
          <w:rFonts w:ascii="Times New Roman" w:hAnsi="Times New Roman"/>
          <w:b/>
          <w:sz w:val="24"/>
          <w:szCs w:val="24"/>
        </w:rPr>
      </w:pPr>
    </w:p>
    <w:p w14:paraId="4C3E98CC" w14:textId="77777777" w:rsidR="00602CBB" w:rsidRDefault="00000000">
      <w:pPr>
        <w:spacing w:after="0"/>
        <w:rPr>
          <w:rFonts w:ascii="Times New Roman" w:hAnsi="Times New Roman"/>
          <w:b/>
          <w:sz w:val="24"/>
          <w:szCs w:val="24"/>
        </w:rPr>
      </w:pPr>
      <w:r>
        <w:rPr>
          <w:rFonts w:ascii="Times New Roman" w:hAnsi="Times New Roman"/>
          <w:b/>
          <w:sz w:val="24"/>
          <w:szCs w:val="24"/>
        </w:rPr>
        <w:t>REQUIRED SKILLS AND KNOWLEDGE</w:t>
      </w:r>
    </w:p>
    <w:p w14:paraId="1878B556" w14:textId="77777777" w:rsidR="00602CBB" w:rsidRDefault="00000000">
      <w:pPr>
        <w:spacing w:after="0"/>
        <w:rPr>
          <w:rFonts w:ascii="Times New Roman" w:hAnsi="Times New Roman"/>
          <w:sz w:val="24"/>
          <w:szCs w:val="24"/>
        </w:rPr>
      </w:pPr>
      <w:r>
        <w:rPr>
          <w:rFonts w:ascii="Times New Roman" w:hAnsi="Times New Roman"/>
          <w:sz w:val="24"/>
          <w:szCs w:val="24"/>
        </w:rPr>
        <w:t>This section describes the skills and knowledge required for this unit of competency.</w:t>
      </w:r>
    </w:p>
    <w:p w14:paraId="69D154F1" w14:textId="77777777" w:rsidR="00602CBB" w:rsidRDefault="00602CBB">
      <w:pPr>
        <w:spacing w:after="0"/>
        <w:rPr>
          <w:rFonts w:ascii="Times New Roman" w:hAnsi="Times New Roman"/>
          <w:b/>
          <w:sz w:val="24"/>
          <w:szCs w:val="24"/>
        </w:rPr>
      </w:pPr>
    </w:p>
    <w:p w14:paraId="1EB4A44E" w14:textId="77777777" w:rsidR="00602CBB" w:rsidRDefault="00000000">
      <w:pPr>
        <w:spacing w:after="0"/>
        <w:rPr>
          <w:rFonts w:ascii="Times New Roman" w:hAnsi="Times New Roman"/>
          <w:b/>
          <w:sz w:val="24"/>
          <w:szCs w:val="24"/>
        </w:rPr>
      </w:pPr>
      <w:r>
        <w:rPr>
          <w:rFonts w:ascii="Times New Roman" w:hAnsi="Times New Roman"/>
          <w:b/>
          <w:sz w:val="24"/>
          <w:szCs w:val="24"/>
        </w:rPr>
        <w:t>Required skills</w:t>
      </w:r>
    </w:p>
    <w:p w14:paraId="130FF664" w14:textId="77777777" w:rsidR="00602CBB" w:rsidRDefault="00000000">
      <w:pPr>
        <w:spacing w:after="0"/>
        <w:rPr>
          <w:rFonts w:ascii="Times New Roman" w:hAnsi="Times New Roman"/>
          <w:sz w:val="24"/>
          <w:szCs w:val="24"/>
        </w:rPr>
      </w:pPr>
      <w:r>
        <w:rPr>
          <w:rFonts w:ascii="Times New Roman" w:hAnsi="Times New Roman"/>
          <w:sz w:val="24"/>
          <w:szCs w:val="24"/>
        </w:rPr>
        <w:t>The individual needs to demonstrate the following skills:</w:t>
      </w:r>
    </w:p>
    <w:p w14:paraId="666C1AB1" w14:textId="77777777" w:rsidR="00602CBB" w:rsidRDefault="00000000">
      <w:pPr>
        <w:pStyle w:val="ListParagraph"/>
        <w:numPr>
          <w:ilvl w:val="0"/>
          <w:numId w:val="18"/>
        </w:numPr>
        <w:spacing w:after="0"/>
        <w:rPr>
          <w:rFonts w:ascii="Times New Roman" w:hAnsi="Times New Roman"/>
          <w:sz w:val="24"/>
          <w:szCs w:val="24"/>
        </w:rPr>
      </w:pPr>
      <w:r>
        <w:rPr>
          <w:rFonts w:ascii="Times New Roman" w:hAnsi="Times New Roman"/>
          <w:sz w:val="24"/>
          <w:szCs w:val="24"/>
        </w:rPr>
        <w:t xml:space="preserve">Communication </w:t>
      </w:r>
    </w:p>
    <w:p w14:paraId="5C48D343" w14:textId="77777777" w:rsidR="00602CBB" w:rsidRDefault="00000000">
      <w:pPr>
        <w:pStyle w:val="ListParagraph"/>
        <w:numPr>
          <w:ilvl w:val="0"/>
          <w:numId w:val="18"/>
        </w:numPr>
        <w:spacing w:after="0"/>
        <w:rPr>
          <w:rFonts w:ascii="Times New Roman" w:hAnsi="Times New Roman"/>
          <w:sz w:val="24"/>
          <w:szCs w:val="24"/>
        </w:rPr>
      </w:pPr>
      <w:r>
        <w:rPr>
          <w:rFonts w:ascii="Times New Roman" w:hAnsi="Times New Roman"/>
          <w:sz w:val="24"/>
          <w:szCs w:val="24"/>
        </w:rPr>
        <w:t>Carpentry</w:t>
      </w:r>
    </w:p>
    <w:p w14:paraId="70DD9ECF" w14:textId="77777777" w:rsidR="00602CBB" w:rsidRDefault="00000000">
      <w:pPr>
        <w:pStyle w:val="ListParagraph"/>
        <w:numPr>
          <w:ilvl w:val="0"/>
          <w:numId w:val="18"/>
        </w:numPr>
        <w:spacing w:after="0"/>
        <w:rPr>
          <w:rFonts w:ascii="Times New Roman" w:hAnsi="Times New Roman"/>
          <w:sz w:val="24"/>
          <w:szCs w:val="24"/>
        </w:rPr>
      </w:pPr>
      <w:r>
        <w:rPr>
          <w:rFonts w:ascii="Times New Roman" w:hAnsi="Times New Roman"/>
          <w:sz w:val="24"/>
          <w:szCs w:val="24"/>
        </w:rPr>
        <w:t>Fabrication</w:t>
      </w:r>
    </w:p>
    <w:p w14:paraId="01225381" w14:textId="77777777" w:rsidR="00602CBB" w:rsidRDefault="00000000">
      <w:pPr>
        <w:pStyle w:val="ListParagraph"/>
        <w:numPr>
          <w:ilvl w:val="0"/>
          <w:numId w:val="18"/>
        </w:numPr>
        <w:spacing w:after="0"/>
        <w:rPr>
          <w:rFonts w:ascii="Times New Roman" w:hAnsi="Times New Roman"/>
          <w:sz w:val="24"/>
          <w:szCs w:val="24"/>
        </w:rPr>
      </w:pPr>
      <w:r>
        <w:rPr>
          <w:rFonts w:ascii="Times New Roman" w:hAnsi="Times New Roman"/>
          <w:sz w:val="24"/>
          <w:szCs w:val="24"/>
        </w:rPr>
        <w:lastRenderedPageBreak/>
        <w:t xml:space="preserve">Negotiation </w:t>
      </w:r>
    </w:p>
    <w:p w14:paraId="1CEA2959" w14:textId="77777777" w:rsidR="00602CBB" w:rsidRDefault="00000000">
      <w:pPr>
        <w:pStyle w:val="ListParagraph"/>
        <w:numPr>
          <w:ilvl w:val="0"/>
          <w:numId w:val="18"/>
        </w:numPr>
        <w:spacing w:after="0"/>
        <w:rPr>
          <w:rFonts w:ascii="Times New Roman" w:hAnsi="Times New Roman"/>
          <w:sz w:val="24"/>
          <w:szCs w:val="24"/>
        </w:rPr>
      </w:pPr>
      <w:r>
        <w:rPr>
          <w:rFonts w:ascii="Times New Roman" w:hAnsi="Times New Roman"/>
          <w:sz w:val="24"/>
          <w:szCs w:val="24"/>
        </w:rPr>
        <w:t>Numeracy</w:t>
      </w:r>
    </w:p>
    <w:p w14:paraId="5E40F89F" w14:textId="77777777" w:rsidR="00602CBB" w:rsidRDefault="00000000">
      <w:pPr>
        <w:pStyle w:val="ListParagraph"/>
        <w:numPr>
          <w:ilvl w:val="0"/>
          <w:numId w:val="18"/>
        </w:numPr>
        <w:spacing w:after="0"/>
        <w:rPr>
          <w:rFonts w:ascii="Times New Roman" w:hAnsi="Times New Roman"/>
          <w:sz w:val="24"/>
          <w:szCs w:val="24"/>
        </w:rPr>
      </w:pPr>
      <w:r>
        <w:rPr>
          <w:rFonts w:ascii="Times New Roman" w:hAnsi="Times New Roman"/>
          <w:sz w:val="24"/>
          <w:szCs w:val="24"/>
        </w:rPr>
        <w:t>Observation</w:t>
      </w:r>
    </w:p>
    <w:p w14:paraId="7D8EE76D" w14:textId="77777777" w:rsidR="00602CBB" w:rsidRDefault="00000000">
      <w:pPr>
        <w:pStyle w:val="ListParagraph"/>
        <w:numPr>
          <w:ilvl w:val="0"/>
          <w:numId w:val="18"/>
        </w:numPr>
        <w:spacing w:after="0"/>
        <w:rPr>
          <w:rFonts w:ascii="Times New Roman" w:hAnsi="Times New Roman"/>
          <w:sz w:val="24"/>
          <w:szCs w:val="24"/>
        </w:rPr>
      </w:pPr>
      <w:r>
        <w:rPr>
          <w:rFonts w:ascii="Times New Roman" w:hAnsi="Times New Roman"/>
          <w:sz w:val="24"/>
          <w:szCs w:val="24"/>
        </w:rPr>
        <w:t>Problem solving</w:t>
      </w:r>
    </w:p>
    <w:p w14:paraId="6E514C43" w14:textId="77777777" w:rsidR="00602CBB" w:rsidRDefault="00602CBB">
      <w:pPr>
        <w:spacing w:after="0"/>
        <w:rPr>
          <w:rFonts w:ascii="Times New Roman" w:hAnsi="Times New Roman"/>
          <w:sz w:val="24"/>
          <w:szCs w:val="24"/>
        </w:rPr>
      </w:pPr>
    </w:p>
    <w:p w14:paraId="3FE7965C" w14:textId="77777777" w:rsidR="00602CBB" w:rsidRDefault="00602CBB">
      <w:pPr>
        <w:spacing w:after="0"/>
        <w:rPr>
          <w:rFonts w:ascii="Times New Roman" w:hAnsi="Times New Roman"/>
          <w:b/>
          <w:sz w:val="24"/>
          <w:szCs w:val="24"/>
        </w:rPr>
      </w:pPr>
    </w:p>
    <w:p w14:paraId="3280102E" w14:textId="77777777" w:rsidR="00602CBB" w:rsidRDefault="00000000">
      <w:pPr>
        <w:spacing w:after="0"/>
        <w:rPr>
          <w:rFonts w:ascii="Times New Roman" w:hAnsi="Times New Roman"/>
          <w:b/>
          <w:sz w:val="24"/>
          <w:szCs w:val="24"/>
        </w:rPr>
      </w:pPr>
      <w:r>
        <w:rPr>
          <w:rFonts w:ascii="Times New Roman" w:hAnsi="Times New Roman"/>
          <w:b/>
          <w:sz w:val="24"/>
          <w:szCs w:val="24"/>
        </w:rPr>
        <w:t>Required knowledge</w:t>
      </w:r>
    </w:p>
    <w:p w14:paraId="75F9767F" w14:textId="77777777" w:rsidR="00602CBB" w:rsidRDefault="00000000">
      <w:pPr>
        <w:spacing w:after="0"/>
        <w:rPr>
          <w:rFonts w:ascii="Times New Roman" w:hAnsi="Times New Roman"/>
          <w:sz w:val="24"/>
          <w:szCs w:val="24"/>
        </w:rPr>
      </w:pPr>
      <w:r>
        <w:rPr>
          <w:rFonts w:ascii="Times New Roman" w:hAnsi="Times New Roman"/>
          <w:sz w:val="24"/>
          <w:szCs w:val="24"/>
        </w:rPr>
        <w:t xml:space="preserve">The individual needs to demonstrate knowledge of: </w:t>
      </w:r>
    </w:p>
    <w:p w14:paraId="7E43D268" w14:textId="77777777" w:rsidR="00602CBB" w:rsidRDefault="00000000">
      <w:pPr>
        <w:pStyle w:val="ListParagraph"/>
        <w:numPr>
          <w:ilvl w:val="0"/>
          <w:numId w:val="19"/>
        </w:numPr>
        <w:rPr>
          <w:rFonts w:ascii="Times New Roman" w:hAnsi="Times New Roman"/>
          <w:sz w:val="24"/>
          <w:szCs w:val="24"/>
        </w:rPr>
      </w:pPr>
      <w:r>
        <w:rPr>
          <w:rFonts w:ascii="Times New Roman" w:hAnsi="Times New Roman"/>
          <w:sz w:val="24"/>
          <w:szCs w:val="24"/>
        </w:rPr>
        <w:t>Area measurements and conversions</w:t>
      </w:r>
    </w:p>
    <w:p w14:paraId="0AEBCBC2" w14:textId="77777777" w:rsidR="00602CBB" w:rsidRDefault="00000000">
      <w:pPr>
        <w:pStyle w:val="ListParagraph"/>
        <w:numPr>
          <w:ilvl w:val="0"/>
          <w:numId w:val="19"/>
        </w:numPr>
        <w:rPr>
          <w:rFonts w:ascii="Times New Roman" w:hAnsi="Times New Roman"/>
          <w:sz w:val="24"/>
          <w:szCs w:val="24"/>
        </w:rPr>
      </w:pPr>
      <w:r>
        <w:rPr>
          <w:rFonts w:ascii="Times New Roman" w:hAnsi="Times New Roman"/>
          <w:sz w:val="24"/>
          <w:szCs w:val="24"/>
        </w:rPr>
        <w:t xml:space="preserve">Carpentry </w:t>
      </w:r>
    </w:p>
    <w:p w14:paraId="12F47B37" w14:textId="77777777" w:rsidR="00602CBB" w:rsidRDefault="00000000">
      <w:pPr>
        <w:pStyle w:val="ListParagraph"/>
        <w:numPr>
          <w:ilvl w:val="0"/>
          <w:numId w:val="19"/>
        </w:numPr>
        <w:rPr>
          <w:rFonts w:ascii="Times New Roman" w:hAnsi="Times New Roman"/>
          <w:sz w:val="24"/>
          <w:szCs w:val="24"/>
        </w:rPr>
      </w:pPr>
      <w:r>
        <w:rPr>
          <w:rFonts w:ascii="Times New Roman" w:hAnsi="Times New Roman"/>
          <w:sz w:val="24"/>
          <w:szCs w:val="24"/>
        </w:rPr>
        <w:t>Feeding and watering spacing allowances</w:t>
      </w:r>
    </w:p>
    <w:p w14:paraId="4827A720" w14:textId="77777777" w:rsidR="00602CBB" w:rsidRDefault="00000000">
      <w:pPr>
        <w:pStyle w:val="ListParagraph"/>
        <w:numPr>
          <w:ilvl w:val="0"/>
          <w:numId w:val="19"/>
        </w:numPr>
        <w:rPr>
          <w:rFonts w:ascii="Times New Roman" w:hAnsi="Times New Roman"/>
          <w:sz w:val="24"/>
          <w:szCs w:val="24"/>
        </w:rPr>
      </w:pPr>
      <w:r>
        <w:rPr>
          <w:rFonts w:ascii="Times New Roman" w:hAnsi="Times New Roman"/>
          <w:sz w:val="24"/>
          <w:szCs w:val="24"/>
        </w:rPr>
        <w:t xml:space="preserve">Geometry (symmetry) </w:t>
      </w:r>
    </w:p>
    <w:p w14:paraId="34434EAB" w14:textId="77777777" w:rsidR="00602CBB" w:rsidRDefault="00000000">
      <w:pPr>
        <w:pStyle w:val="ListParagraph"/>
        <w:numPr>
          <w:ilvl w:val="0"/>
          <w:numId w:val="19"/>
        </w:numPr>
        <w:rPr>
          <w:rFonts w:ascii="Times New Roman" w:hAnsi="Times New Roman"/>
          <w:sz w:val="24"/>
          <w:szCs w:val="24"/>
        </w:rPr>
      </w:pPr>
      <w:r>
        <w:rPr>
          <w:rFonts w:ascii="Times New Roman" w:hAnsi="Times New Roman"/>
          <w:sz w:val="24"/>
          <w:szCs w:val="24"/>
        </w:rPr>
        <w:t>Handling and assessment construction materials</w:t>
      </w:r>
    </w:p>
    <w:p w14:paraId="152DBA02" w14:textId="77777777" w:rsidR="00602CBB" w:rsidRDefault="00000000">
      <w:pPr>
        <w:pStyle w:val="ListParagraph"/>
        <w:numPr>
          <w:ilvl w:val="0"/>
          <w:numId w:val="19"/>
        </w:numPr>
        <w:rPr>
          <w:rFonts w:ascii="Times New Roman" w:hAnsi="Times New Roman"/>
          <w:sz w:val="24"/>
          <w:szCs w:val="24"/>
        </w:rPr>
      </w:pPr>
      <w:r>
        <w:rPr>
          <w:rFonts w:ascii="Times New Roman" w:hAnsi="Times New Roman"/>
          <w:sz w:val="24"/>
          <w:szCs w:val="24"/>
        </w:rPr>
        <w:t>House orientation</w:t>
      </w:r>
    </w:p>
    <w:p w14:paraId="1645A7EF" w14:textId="77777777" w:rsidR="00602CBB" w:rsidRDefault="00000000">
      <w:pPr>
        <w:pStyle w:val="ListParagraph"/>
        <w:numPr>
          <w:ilvl w:val="0"/>
          <w:numId w:val="19"/>
        </w:numPr>
        <w:rPr>
          <w:rFonts w:ascii="Times New Roman" w:hAnsi="Times New Roman"/>
          <w:sz w:val="24"/>
          <w:szCs w:val="24"/>
        </w:rPr>
      </w:pPr>
      <w:r>
        <w:rPr>
          <w:rFonts w:ascii="Times New Roman" w:hAnsi="Times New Roman"/>
          <w:sz w:val="24"/>
          <w:szCs w:val="24"/>
        </w:rPr>
        <w:t>Occupational health and safety procedures</w:t>
      </w:r>
    </w:p>
    <w:p w14:paraId="09484110" w14:textId="77777777" w:rsidR="00602CBB" w:rsidRDefault="00000000">
      <w:pPr>
        <w:pStyle w:val="ListParagraph"/>
        <w:numPr>
          <w:ilvl w:val="0"/>
          <w:numId w:val="19"/>
        </w:numPr>
        <w:rPr>
          <w:rFonts w:ascii="Times New Roman" w:hAnsi="Times New Roman"/>
          <w:sz w:val="24"/>
          <w:szCs w:val="24"/>
        </w:rPr>
      </w:pPr>
      <w:r>
        <w:rPr>
          <w:rFonts w:ascii="Times New Roman" w:hAnsi="Times New Roman"/>
          <w:sz w:val="24"/>
          <w:szCs w:val="24"/>
        </w:rPr>
        <w:t>Types of poultry house equipment</w:t>
      </w:r>
    </w:p>
    <w:p w14:paraId="33F4AFFF" w14:textId="77777777" w:rsidR="00602CBB" w:rsidRDefault="00602CBB">
      <w:pPr>
        <w:rPr>
          <w:rFonts w:ascii="Times New Roman" w:hAnsi="Times New Roman"/>
          <w:b/>
          <w:sz w:val="24"/>
          <w:szCs w:val="24"/>
        </w:rPr>
      </w:pPr>
    </w:p>
    <w:p w14:paraId="4D10916B" w14:textId="77777777" w:rsidR="00602CBB" w:rsidRDefault="00000000">
      <w:pPr>
        <w:rPr>
          <w:rFonts w:ascii="Times New Roman" w:hAnsi="Times New Roman"/>
          <w:b/>
          <w:sz w:val="24"/>
          <w:szCs w:val="24"/>
        </w:rPr>
      </w:pPr>
      <w:r>
        <w:rPr>
          <w:rFonts w:ascii="Times New Roman" w:hAnsi="Times New Roman"/>
          <w:b/>
          <w:sz w:val="24"/>
          <w:szCs w:val="24"/>
        </w:rPr>
        <w:t>EVIDENCE GUIDE</w:t>
      </w:r>
    </w:p>
    <w:p w14:paraId="0FA7902A" w14:textId="77777777" w:rsidR="00602CBB" w:rsidRDefault="00000000">
      <w:pPr>
        <w:rPr>
          <w:rFonts w:ascii="Times New Roman" w:hAnsi="Times New Roman"/>
          <w:sz w:val="24"/>
          <w:szCs w:val="24"/>
        </w:rPr>
      </w:pPr>
      <w:r>
        <w:rPr>
          <w:rFonts w:ascii="Times New Roman" w:hAnsi="Times New Roman"/>
          <w:sz w:val="24"/>
          <w:szCs w:val="24"/>
        </w:rPr>
        <w:t>This provides advice on assessment and must be read in conjunction with the performance criteria, required skills and knowledge and range</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6273"/>
      </w:tblGrid>
      <w:tr w:rsidR="00602CBB" w14:paraId="3A23F89E" w14:textId="77777777" w:rsidTr="00D76BBC">
        <w:tc>
          <w:tcPr>
            <w:tcW w:w="2970" w:type="dxa"/>
          </w:tcPr>
          <w:p w14:paraId="2A524A04" w14:textId="77777777" w:rsidR="00602CBB" w:rsidRDefault="00000000">
            <w:pPr>
              <w:pStyle w:val="ListParagraph"/>
              <w:numPr>
                <w:ilvl w:val="0"/>
                <w:numId w:val="20"/>
              </w:numPr>
              <w:spacing w:after="0"/>
              <w:rPr>
                <w:rFonts w:ascii="Times New Roman" w:hAnsi="Times New Roman"/>
                <w:sz w:val="24"/>
                <w:szCs w:val="24"/>
              </w:rPr>
            </w:pPr>
            <w:r>
              <w:rPr>
                <w:rFonts w:ascii="Times New Roman" w:hAnsi="Times New Roman"/>
                <w:sz w:val="24"/>
                <w:szCs w:val="24"/>
              </w:rPr>
              <w:t>Critical Aspects of Competency</w:t>
            </w:r>
          </w:p>
        </w:tc>
        <w:tc>
          <w:tcPr>
            <w:tcW w:w="6273" w:type="dxa"/>
          </w:tcPr>
          <w:p w14:paraId="31EE3C1E" w14:textId="77777777" w:rsidR="00602CBB" w:rsidRDefault="00000000">
            <w:pPr>
              <w:spacing w:after="0"/>
              <w:rPr>
                <w:rFonts w:ascii="Times New Roman" w:hAnsi="Times New Roman"/>
                <w:sz w:val="24"/>
                <w:szCs w:val="24"/>
              </w:rPr>
            </w:pPr>
            <w:r>
              <w:rPr>
                <w:rFonts w:ascii="Times New Roman" w:hAnsi="Times New Roman"/>
                <w:sz w:val="24"/>
                <w:szCs w:val="24"/>
              </w:rPr>
              <w:t>Assessment requires evidence that the candidate:</w:t>
            </w:r>
          </w:p>
          <w:p w14:paraId="1B851B60" w14:textId="77777777" w:rsidR="00602CBB" w:rsidRDefault="00000000">
            <w:pPr>
              <w:numPr>
                <w:ilvl w:val="1"/>
                <w:numId w:val="20"/>
              </w:numPr>
              <w:spacing w:after="0"/>
              <w:rPr>
                <w:rFonts w:ascii="Times New Roman" w:hAnsi="Times New Roman"/>
                <w:sz w:val="24"/>
                <w:szCs w:val="24"/>
              </w:rPr>
            </w:pPr>
            <w:r>
              <w:rPr>
                <w:rFonts w:ascii="Times New Roman" w:hAnsi="Times New Roman"/>
                <w:sz w:val="24"/>
                <w:szCs w:val="24"/>
              </w:rPr>
              <w:t>Gathered and donned appropriate Personal Protection Equipment and Apparel (PPE) based on work requirements</w:t>
            </w:r>
          </w:p>
          <w:p w14:paraId="5C77E87F" w14:textId="77777777" w:rsidR="00602CBB" w:rsidRDefault="00000000">
            <w:pPr>
              <w:numPr>
                <w:ilvl w:val="1"/>
                <w:numId w:val="20"/>
              </w:numPr>
              <w:spacing w:after="0"/>
              <w:rPr>
                <w:rFonts w:ascii="Times New Roman" w:hAnsi="Times New Roman"/>
                <w:sz w:val="24"/>
                <w:szCs w:val="24"/>
              </w:rPr>
            </w:pPr>
            <w:r>
              <w:rPr>
                <w:rFonts w:ascii="Times New Roman" w:hAnsi="Times New Roman"/>
                <w:sz w:val="24"/>
                <w:szCs w:val="24"/>
              </w:rPr>
              <w:t>Constructed poultry house parts as per provided house design and type of construction materials assembled.</w:t>
            </w:r>
          </w:p>
          <w:p w14:paraId="7F1F39EF" w14:textId="77777777" w:rsidR="00602CBB" w:rsidRDefault="00000000">
            <w:pPr>
              <w:numPr>
                <w:ilvl w:val="1"/>
                <w:numId w:val="20"/>
              </w:numPr>
              <w:spacing w:after="0"/>
              <w:rPr>
                <w:rFonts w:ascii="Times New Roman" w:hAnsi="Times New Roman"/>
                <w:sz w:val="24"/>
                <w:szCs w:val="24"/>
              </w:rPr>
            </w:pPr>
            <w:r>
              <w:rPr>
                <w:rFonts w:ascii="Times New Roman" w:hAnsi="Times New Roman"/>
                <w:sz w:val="24"/>
                <w:szCs w:val="24"/>
              </w:rPr>
              <w:t>Constructed poultry house structures as per provided design and type of construction materials available</w:t>
            </w:r>
          </w:p>
          <w:p w14:paraId="6BFE71F2" w14:textId="77777777" w:rsidR="00602CBB" w:rsidRDefault="00000000">
            <w:pPr>
              <w:numPr>
                <w:ilvl w:val="1"/>
                <w:numId w:val="20"/>
              </w:numPr>
              <w:spacing w:after="0"/>
              <w:rPr>
                <w:rFonts w:ascii="Times New Roman" w:hAnsi="Times New Roman"/>
                <w:sz w:val="24"/>
                <w:szCs w:val="24"/>
              </w:rPr>
            </w:pPr>
            <w:r>
              <w:rPr>
                <w:rFonts w:ascii="Times New Roman" w:hAnsi="Times New Roman"/>
                <w:sz w:val="24"/>
                <w:szCs w:val="24"/>
              </w:rPr>
              <w:t>Installed poultry house structures timely as per the pattern recommended in the PPM</w:t>
            </w:r>
          </w:p>
          <w:p w14:paraId="1B662EF4" w14:textId="77777777" w:rsidR="00602CBB" w:rsidRDefault="00000000">
            <w:pPr>
              <w:numPr>
                <w:ilvl w:val="1"/>
                <w:numId w:val="20"/>
              </w:numPr>
              <w:spacing w:after="0"/>
              <w:rPr>
                <w:rFonts w:ascii="Times New Roman" w:hAnsi="Times New Roman"/>
                <w:sz w:val="24"/>
                <w:szCs w:val="24"/>
              </w:rPr>
            </w:pPr>
            <w:r>
              <w:rPr>
                <w:rFonts w:ascii="Times New Roman" w:hAnsi="Times New Roman"/>
                <w:sz w:val="24"/>
                <w:szCs w:val="24"/>
              </w:rPr>
              <w:t>Poultry house equipped with required poultry house equipment</w:t>
            </w:r>
          </w:p>
        </w:tc>
      </w:tr>
      <w:tr w:rsidR="00602CBB" w14:paraId="12BF50A7" w14:textId="77777777" w:rsidTr="00D76BBC">
        <w:tc>
          <w:tcPr>
            <w:tcW w:w="2970" w:type="dxa"/>
          </w:tcPr>
          <w:p w14:paraId="1105A529" w14:textId="77777777" w:rsidR="00602CBB" w:rsidRDefault="00000000">
            <w:pPr>
              <w:pStyle w:val="ListParagraph"/>
              <w:numPr>
                <w:ilvl w:val="0"/>
                <w:numId w:val="20"/>
              </w:numPr>
              <w:spacing w:after="0"/>
              <w:rPr>
                <w:rFonts w:ascii="Times New Roman" w:hAnsi="Times New Roman"/>
                <w:sz w:val="24"/>
                <w:szCs w:val="24"/>
              </w:rPr>
            </w:pPr>
            <w:r>
              <w:rPr>
                <w:rFonts w:ascii="Times New Roman" w:hAnsi="Times New Roman"/>
                <w:sz w:val="24"/>
                <w:szCs w:val="24"/>
              </w:rPr>
              <w:t>Resource Implications for competence Certification</w:t>
            </w:r>
          </w:p>
        </w:tc>
        <w:tc>
          <w:tcPr>
            <w:tcW w:w="6273" w:type="dxa"/>
          </w:tcPr>
          <w:p w14:paraId="209DCE9E" w14:textId="77777777" w:rsidR="00602CBB" w:rsidRDefault="00000000">
            <w:pPr>
              <w:spacing w:after="0"/>
              <w:rPr>
                <w:rFonts w:ascii="Times New Roman" w:hAnsi="Times New Roman"/>
                <w:sz w:val="24"/>
                <w:szCs w:val="24"/>
              </w:rPr>
            </w:pPr>
            <w:r>
              <w:rPr>
                <w:rFonts w:ascii="Times New Roman" w:hAnsi="Times New Roman"/>
                <w:sz w:val="24"/>
                <w:szCs w:val="24"/>
              </w:rPr>
              <w:t xml:space="preserve">The following resources </w:t>
            </w:r>
            <w:r>
              <w:rPr>
                <w:rFonts w:ascii="Times New Roman" w:hAnsi="Times New Roman"/>
                <w:b/>
                <w:sz w:val="24"/>
                <w:szCs w:val="24"/>
              </w:rPr>
              <w:t>MUST</w:t>
            </w:r>
            <w:r>
              <w:rPr>
                <w:rFonts w:ascii="Times New Roman" w:hAnsi="Times New Roman"/>
                <w:sz w:val="24"/>
                <w:szCs w:val="24"/>
              </w:rPr>
              <w:t xml:space="preserve"> be provided:</w:t>
            </w:r>
          </w:p>
          <w:p w14:paraId="610C4A21" w14:textId="77777777" w:rsidR="00602CBB" w:rsidRDefault="00000000">
            <w:pPr>
              <w:numPr>
                <w:ilvl w:val="1"/>
                <w:numId w:val="20"/>
              </w:numPr>
              <w:spacing w:after="0"/>
              <w:rPr>
                <w:rFonts w:ascii="Times New Roman" w:hAnsi="Times New Roman"/>
                <w:sz w:val="24"/>
                <w:szCs w:val="24"/>
              </w:rPr>
            </w:pPr>
            <w:r>
              <w:rPr>
                <w:rFonts w:ascii="Times New Roman" w:hAnsi="Times New Roman"/>
                <w:sz w:val="24"/>
                <w:szCs w:val="24"/>
              </w:rPr>
              <w:t>Assessment location / Upcoming layer production farm</w:t>
            </w:r>
          </w:p>
          <w:p w14:paraId="2F84BFD0" w14:textId="77777777" w:rsidR="00602CBB" w:rsidRDefault="00000000">
            <w:pPr>
              <w:numPr>
                <w:ilvl w:val="1"/>
                <w:numId w:val="20"/>
              </w:numPr>
              <w:spacing w:after="0"/>
              <w:rPr>
                <w:rFonts w:ascii="Times New Roman" w:hAnsi="Times New Roman"/>
                <w:sz w:val="24"/>
                <w:szCs w:val="24"/>
              </w:rPr>
            </w:pPr>
            <w:r>
              <w:rPr>
                <w:rFonts w:ascii="Times New Roman" w:hAnsi="Times New Roman"/>
                <w:sz w:val="24"/>
                <w:szCs w:val="24"/>
              </w:rPr>
              <w:t>Personal Protective Equipment and Apparel</w:t>
            </w:r>
          </w:p>
        </w:tc>
      </w:tr>
      <w:tr w:rsidR="00602CBB" w14:paraId="34F2663B" w14:textId="77777777" w:rsidTr="00D76BBC">
        <w:tc>
          <w:tcPr>
            <w:tcW w:w="2970" w:type="dxa"/>
          </w:tcPr>
          <w:p w14:paraId="5085D216" w14:textId="77777777" w:rsidR="00602CBB" w:rsidRDefault="00000000">
            <w:pPr>
              <w:pStyle w:val="ListParagraph"/>
              <w:numPr>
                <w:ilvl w:val="0"/>
                <w:numId w:val="20"/>
              </w:numPr>
              <w:spacing w:after="0"/>
              <w:rPr>
                <w:rFonts w:ascii="Times New Roman" w:hAnsi="Times New Roman"/>
                <w:sz w:val="24"/>
                <w:szCs w:val="24"/>
              </w:rPr>
            </w:pPr>
            <w:r>
              <w:rPr>
                <w:rFonts w:ascii="Times New Roman" w:hAnsi="Times New Roman"/>
                <w:sz w:val="24"/>
                <w:szCs w:val="24"/>
              </w:rPr>
              <w:lastRenderedPageBreak/>
              <w:t xml:space="preserve">Methods of Assessment </w:t>
            </w:r>
          </w:p>
        </w:tc>
        <w:tc>
          <w:tcPr>
            <w:tcW w:w="6273" w:type="dxa"/>
          </w:tcPr>
          <w:p w14:paraId="38D97168" w14:textId="77777777" w:rsidR="00602CBB" w:rsidRDefault="00000000">
            <w:pPr>
              <w:spacing w:after="0"/>
              <w:rPr>
                <w:rFonts w:ascii="Times New Roman" w:hAnsi="Times New Roman"/>
                <w:sz w:val="24"/>
                <w:szCs w:val="24"/>
              </w:rPr>
            </w:pPr>
            <w:r>
              <w:rPr>
                <w:rFonts w:ascii="Times New Roman" w:hAnsi="Times New Roman"/>
                <w:sz w:val="24"/>
                <w:szCs w:val="24"/>
              </w:rPr>
              <w:t>Competency may be assessed through:</w:t>
            </w:r>
          </w:p>
          <w:p w14:paraId="08E06D57" w14:textId="77777777" w:rsidR="00602CBB" w:rsidRDefault="00000000">
            <w:pPr>
              <w:numPr>
                <w:ilvl w:val="1"/>
                <w:numId w:val="20"/>
              </w:numPr>
              <w:spacing w:after="0"/>
              <w:rPr>
                <w:rFonts w:ascii="Times New Roman" w:hAnsi="Times New Roman"/>
                <w:sz w:val="24"/>
                <w:szCs w:val="24"/>
              </w:rPr>
            </w:pPr>
            <w:r>
              <w:rPr>
                <w:rFonts w:ascii="Times New Roman" w:hAnsi="Times New Roman"/>
                <w:sz w:val="24"/>
                <w:szCs w:val="24"/>
              </w:rPr>
              <w:t>Observation</w:t>
            </w:r>
          </w:p>
          <w:p w14:paraId="24CF4BD1" w14:textId="77777777" w:rsidR="00602CBB" w:rsidRDefault="00000000">
            <w:pPr>
              <w:numPr>
                <w:ilvl w:val="1"/>
                <w:numId w:val="20"/>
              </w:numPr>
              <w:spacing w:after="0"/>
              <w:rPr>
                <w:rFonts w:ascii="Times New Roman" w:hAnsi="Times New Roman"/>
                <w:sz w:val="24"/>
                <w:szCs w:val="24"/>
              </w:rPr>
            </w:pPr>
            <w:r>
              <w:rPr>
                <w:rFonts w:ascii="Times New Roman" w:hAnsi="Times New Roman"/>
                <w:sz w:val="24"/>
                <w:szCs w:val="24"/>
              </w:rPr>
              <w:t>Written tests</w:t>
            </w:r>
          </w:p>
          <w:p w14:paraId="3F9C6705" w14:textId="77777777" w:rsidR="00602CBB" w:rsidRDefault="00000000">
            <w:pPr>
              <w:numPr>
                <w:ilvl w:val="1"/>
                <w:numId w:val="20"/>
              </w:numPr>
              <w:spacing w:after="0"/>
              <w:rPr>
                <w:rFonts w:ascii="Times New Roman" w:hAnsi="Times New Roman"/>
                <w:sz w:val="24"/>
                <w:szCs w:val="24"/>
              </w:rPr>
            </w:pPr>
            <w:r>
              <w:rPr>
                <w:rFonts w:ascii="Times New Roman" w:hAnsi="Times New Roman"/>
                <w:sz w:val="24"/>
                <w:szCs w:val="24"/>
              </w:rPr>
              <w:t>Oral questioning</w:t>
            </w:r>
          </w:p>
          <w:p w14:paraId="6E28F957" w14:textId="77777777" w:rsidR="00602CBB" w:rsidRDefault="00000000">
            <w:pPr>
              <w:numPr>
                <w:ilvl w:val="1"/>
                <w:numId w:val="20"/>
              </w:numPr>
              <w:spacing w:after="0"/>
              <w:rPr>
                <w:rFonts w:ascii="Times New Roman" w:hAnsi="Times New Roman"/>
                <w:sz w:val="24"/>
                <w:szCs w:val="24"/>
              </w:rPr>
            </w:pPr>
            <w:r>
              <w:rPr>
                <w:rFonts w:ascii="Times New Roman" w:hAnsi="Times New Roman"/>
                <w:sz w:val="24"/>
                <w:szCs w:val="24"/>
              </w:rPr>
              <w:t>Third party report</w:t>
            </w:r>
          </w:p>
        </w:tc>
      </w:tr>
      <w:tr w:rsidR="00602CBB" w14:paraId="3F181507" w14:textId="77777777" w:rsidTr="00D76BBC">
        <w:tc>
          <w:tcPr>
            <w:tcW w:w="2970" w:type="dxa"/>
          </w:tcPr>
          <w:p w14:paraId="5248C75D" w14:textId="77777777" w:rsidR="00602CBB" w:rsidRDefault="00000000">
            <w:pPr>
              <w:pStyle w:val="ListParagraph"/>
              <w:numPr>
                <w:ilvl w:val="0"/>
                <w:numId w:val="20"/>
              </w:numPr>
              <w:spacing w:after="0"/>
              <w:rPr>
                <w:rFonts w:ascii="Times New Roman" w:hAnsi="Times New Roman"/>
                <w:sz w:val="24"/>
                <w:szCs w:val="24"/>
              </w:rPr>
            </w:pPr>
            <w:r>
              <w:rPr>
                <w:rFonts w:ascii="Times New Roman" w:hAnsi="Times New Roman"/>
                <w:sz w:val="24"/>
                <w:szCs w:val="24"/>
              </w:rPr>
              <w:t>Context of Assessment</w:t>
            </w:r>
          </w:p>
        </w:tc>
        <w:tc>
          <w:tcPr>
            <w:tcW w:w="6273" w:type="dxa"/>
          </w:tcPr>
          <w:p w14:paraId="4D152422" w14:textId="77777777" w:rsidR="00602CBB" w:rsidRDefault="00000000">
            <w:pPr>
              <w:spacing w:after="0"/>
              <w:rPr>
                <w:rFonts w:ascii="Times New Roman" w:hAnsi="Times New Roman"/>
                <w:sz w:val="24"/>
                <w:szCs w:val="24"/>
              </w:rPr>
            </w:pPr>
            <w:r>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602CBB" w14:paraId="49E4AAB4" w14:textId="77777777" w:rsidTr="00D76BBC">
        <w:tc>
          <w:tcPr>
            <w:tcW w:w="2970" w:type="dxa"/>
          </w:tcPr>
          <w:p w14:paraId="19EB7DDE" w14:textId="77777777" w:rsidR="00602CBB" w:rsidRDefault="00000000">
            <w:pPr>
              <w:pStyle w:val="ListParagraph"/>
              <w:numPr>
                <w:ilvl w:val="0"/>
                <w:numId w:val="20"/>
              </w:numPr>
              <w:spacing w:after="0"/>
              <w:rPr>
                <w:rFonts w:ascii="Times New Roman" w:hAnsi="Times New Roman"/>
                <w:sz w:val="24"/>
                <w:szCs w:val="24"/>
              </w:rPr>
            </w:pPr>
            <w:r>
              <w:rPr>
                <w:rFonts w:ascii="Times New Roman" w:hAnsi="Times New Roman"/>
                <w:sz w:val="24"/>
                <w:szCs w:val="24"/>
              </w:rPr>
              <w:t>Guidance information for assessment</w:t>
            </w:r>
          </w:p>
        </w:tc>
        <w:tc>
          <w:tcPr>
            <w:tcW w:w="6273" w:type="dxa"/>
          </w:tcPr>
          <w:p w14:paraId="7A487CB2" w14:textId="77777777" w:rsidR="00602CBB" w:rsidRDefault="00000000">
            <w:pPr>
              <w:spacing w:after="0"/>
              <w:rPr>
                <w:rFonts w:ascii="Times New Roman" w:hAnsi="Times New Roman"/>
                <w:sz w:val="24"/>
                <w:szCs w:val="24"/>
              </w:rPr>
            </w:pPr>
            <w:r>
              <w:rPr>
                <w:rFonts w:ascii="Times New Roman" w:hAnsi="Times New Roman"/>
                <w:sz w:val="24"/>
                <w:szCs w:val="24"/>
              </w:rPr>
              <w:t xml:space="preserve">Holistic assessment with other units relevant to the industry sector, workplace and job roles is recommended. </w:t>
            </w:r>
          </w:p>
        </w:tc>
      </w:tr>
    </w:tbl>
    <w:p w14:paraId="6475A6C3" w14:textId="77777777" w:rsidR="00602CBB" w:rsidRDefault="00602CBB">
      <w:pPr>
        <w:rPr>
          <w:rFonts w:ascii="Times New Roman" w:hAnsi="Times New Roman"/>
          <w:sz w:val="24"/>
          <w:szCs w:val="24"/>
        </w:rPr>
      </w:pPr>
    </w:p>
    <w:p w14:paraId="108B6BD9" w14:textId="77777777" w:rsidR="00602CBB" w:rsidRDefault="00000000">
      <w:pPr>
        <w:spacing w:after="160"/>
        <w:rPr>
          <w:rFonts w:ascii="Times New Roman" w:hAnsi="Times New Roman"/>
          <w:sz w:val="24"/>
          <w:szCs w:val="24"/>
        </w:rPr>
      </w:pPr>
      <w:r>
        <w:rPr>
          <w:rFonts w:ascii="Times New Roman" w:hAnsi="Times New Roman"/>
          <w:sz w:val="24"/>
          <w:szCs w:val="24"/>
        </w:rPr>
        <w:br w:type="page"/>
      </w:r>
    </w:p>
    <w:p w14:paraId="4FB5119D" w14:textId="77777777" w:rsidR="00602CBB" w:rsidRDefault="00000000">
      <w:pPr>
        <w:pStyle w:val="Heading2"/>
        <w:jc w:val="center"/>
        <w:rPr>
          <w:rFonts w:cs="Times New Roman"/>
          <w:szCs w:val="24"/>
        </w:rPr>
      </w:pPr>
      <w:bookmarkStart w:id="26" w:name="_Toc195528526"/>
      <w:r>
        <w:rPr>
          <w:rFonts w:cs="Times New Roman"/>
          <w:szCs w:val="24"/>
        </w:rPr>
        <w:lastRenderedPageBreak/>
        <w:t>MANAGE LAYER CHICK BROODING</w:t>
      </w:r>
      <w:bookmarkEnd w:id="26"/>
    </w:p>
    <w:p w14:paraId="70718D32" w14:textId="77777777" w:rsidR="00602CBB" w:rsidRDefault="00000000">
      <w:pPr>
        <w:rPr>
          <w:rFonts w:ascii="Times New Roman" w:hAnsi="Times New Roman"/>
          <w:b/>
          <w:sz w:val="24"/>
          <w:szCs w:val="24"/>
        </w:rPr>
      </w:pPr>
      <w:r>
        <w:rPr>
          <w:rFonts w:ascii="Times New Roman" w:hAnsi="Times New Roman"/>
          <w:b/>
          <w:sz w:val="24"/>
          <w:szCs w:val="24"/>
        </w:rPr>
        <w:t xml:space="preserve">UNIT CODE: </w:t>
      </w:r>
      <w:r>
        <w:rPr>
          <w:rFonts w:ascii="Times New Roman" w:hAnsi="Times New Roman"/>
          <w:sz w:val="24"/>
          <w:szCs w:val="24"/>
        </w:rPr>
        <w:t>0811 251 02A</w:t>
      </w:r>
    </w:p>
    <w:p w14:paraId="4F42BD36" w14:textId="77777777" w:rsidR="00602CBB" w:rsidRDefault="00000000">
      <w:pPr>
        <w:rPr>
          <w:rFonts w:ascii="Times New Roman" w:hAnsi="Times New Roman"/>
          <w:b/>
          <w:sz w:val="24"/>
          <w:szCs w:val="24"/>
        </w:rPr>
      </w:pPr>
      <w:r>
        <w:rPr>
          <w:rFonts w:ascii="Times New Roman" w:hAnsi="Times New Roman"/>
          <w:b/>
          <w:sz w:val="24"/>
          <w:szCs w:val="24"/>
        </w:rPr>
        <w:t xml:space="preserve">UNIT DESCRIPTION: </w:t>
      </w:r>
    </w:p>
    <w:p w14:paraId="4E6198CF" w14:textId="77777777" w:rsidR="00602CBB" w:rsidRDefault="00000000">
      <w:pPr>
        <w:jc w:val="both"/>
        <w:rPr>
          <w:rFonts w:ascii="Times New Roman" w:hAnsi="Times New Roman"/>
          <w:sz w:val="24"/>
          <w:szCs w:val="24"/>
        </w:rPr>
      </w:pPr>
      <w:r>
        <w:rPr>
          <w:rFonts w:ascii="Times New Roman" w:hAnsi="Times New Roman"/>
          <w:sz w:val="24"/>
          <w:szCs w:val="24"/>
        </w:rPr>
        <w:t xml:space="preserve">This unit covers the competencies required to manage poultry brooding. It involves preparing chick brooder, feeding brooding chicks, managing brooder house </w:t>
      </w:r>
      <w:proofErr w:type="gramStart"/>
      <w:r>
        <w:rPr>
          <w:rFonts w:ascii="Times New Roman" w:hAnsi="Times New Roman"/>
          <w:sz w:val="24"/>
          <w:szCs w:val="24"/>
        </w:rPr>
        <w:t>micro climate</w:t>
      </w:r>
      <w:proofErr w:type="gramEnd"/>
      <w:r>
        <w:rPr>
          <w:rFonts w:ascii="Times New Roman" w:hAnsi="Times New Roman"/>
          <w:sz w:val="24"/>
          <w:szCs w:val="24"/>
        </w:rPr>
        <w:t>, maintaining brooder hygiene, performing chick vaccination, controlling poultry vermin, controlling poultry predators and monitoring chick performance.</w:t>
      </w:r>
    </w:p>
    <w:p w14:paraId="11300F06" w14:textId="77777777" w:rsidR="00602CBB" w:rsidRDefault="00000000">
      <w:pPr>
        <w:rPr>
          <w:rFonts w:ascii="Times New Roman" w:hAnsi="Times New Roman"/>
          <w:b/>
          <w:sz w:val="24"/>
          <w:szCs w:val="24"/>
        </w:rPr>
      </w:pPr>
      <w:r>
        <w:rPr>
          <w:rFonts w:ascii="Times New Roman" w:hAnsi="Times New Roman"/>
          <w:b/>
          <w:sz w:val="24"/>
          <w:szCs w:val="24"/>
        </w:rPr>
        <w:t>ELEMENTS AND PERFORMANCE CRITERIA</w:t>
      </w: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398"/>
      </w:tblGrid>
      <w:tr w:rsidR="00602CBB" w14:paraId="6AC317B1" w14:textId="77777777">
        <w:tc>
          <w:tcPr>
            <w:tcW w:w="2970" w:type="dxa"/>
          </w:tcPr>
          <w:p w14:paraId="7BBD1A24" w14:textId="77777777" w:rsidR="00602CBB" w:rsidRDefault="00000000">
            <w:pPr>
              <w:spacing w:after="0"/>
              <w:rPr>
                <w:rFonts w:ascii="Times New Roman" w:hAnsi="Times New Roman"/>
                <w:b/>
                <w:sz w:val="24"/>
                <w:szCs w:val="24"/>
              </w:rPr>
            </w:pPr>
            <w:r>
              <w:rPr>
                <w:rFonts w:ascii="Times New Roman" w:hAnsi="Times New Roman"/>
                <w:b/>
                <w:sz w:val="24"/>
                <w:szCs w:val="24"/>
              </w:rPr>
              <w:t>ELEMENT</w:t>
            </w:r>
          </w:p>
          <w:p w14:paraId="20A0C36D" w14:textId="77777777" w:rsidR="00602CBB" w:rsidRDefault="00000000">
            <w:pPr>
              <w:spacing w:after="0"/>
              <w:rPr>
                <w:rFonts w:ascii="Times New Roman" w:hAnsi="Times New Roman"/>
                <w:sz w:val="24"/>
                <w:szCs w:val="24"/>
              </w:rPr>
            </w:pPr>
            <w:r>
              <w:rPr>
                <w:rFonts w:ascii="Times New Roman" w:hAnsi="Times New Roman"/>
                <w:sz w:val="24"/>
                <w:szCs w:val="24"/>
              </w:rPr>
              <w:t>These describe the key outcomes which make up workplace function.</w:t>
            </w:r>
          </w:p>
        </w:tc>
        <w:tc>
          <w:tcPr>
            <w:tcW w:w="7398" w:type="dxa"/>
          </w:tcPr>
          <w:p w14:paraId="5275F919" w14:textId="77777777" w:rsidR="00602CBB" w:rsidRDefault="00000000">
            <w:pPr>
              <w:spacing w:after="0"/>
              <w:rPr>
                <w:rFonts w:ascii="Times New Roman" w:hAnsi="Times New Roman"/>
                <w:b/>
                <w:sz w:val="24"/>
                <w:szCs w:val="24"/>
              </w:rPr>
            </w:pPr>
            <w:r>
              <w:rPr>
                <w:rFonts w:ascii="Times New Roman" w:hAnsi="Times New Roman"/>
                <w:b/>
                <w:sz w:val="24"/>
                <w:szCs w:val="24"/>
              </w:rPr>
              <w:t>PERFORMANCE CRITERIA</w:t>
            </w:r>
          </w:p>
          <w:p w14:paraId="12E21F62" w14:textId="77777777" w:rsidR="00602CBB" w:rsidRDefault="00000000">
            <w:pPr>
              <w:spacing w:after="0"/>
              <w:rPr>
                <w:rFonts w:ascii="Times New Roman" w:hAnsi="Times New Roman"/>
                <w:sz w:val="24"/>
                <w:szCs w:val="24"/>
              </w:rPr>
            </w:pPr>
            <w:r>
              <w:rPr>
                <w:rFonts w:ascii="Times New Roman" w:hAnsi="Times New Roman"/>
                <w:sz w:val="24"/>
                <w:szCs w:val="24"/>
              </w:rPr>
              <w:t>These are assessable statements which specify the required level of performance for each of the elements.</w:t>
            </w:r>
          </w:p>
          <w:p w14:paraId="07DAAA47" w14:textId="77777777" w:rsidR="00602CBB" w:rsidRDefault="00000000">
            <w:pPr>
              <w:spacing w:after="0"/>
              <w:rPr>
                <w:rFonts w:ascii="Times New Roman" w:hAnsi="Times New Roman"/>
                <w:b/>
                <w:i/>
                <w:sz w:val="24"/>
                <w:szCs w:val="24"/>
              </w:rPr>
            </w:pPr>
            <w:r>
              <w:rPr>
                <w:rFonts w:ascii="Times New Roman" w:hAnsi="Times New Roman"/>
                <w:b/>
                <w:i/>
                <w:sz w:val="24"/>
                <w:szCs w:val="24"/>
              </w:rPr>
              <w:t>Bold and italicized terms are elaborated in the range.</w:t>
            </w:r>
          </w:p>
        </w:tc>
      </w:tr>
      <w:tr w:rsidR="00602CBB" w14:paraId="042726A9" w14:textId="77777777">
        <w:trPr>
          <w:trHeight w:val="1745"/>
        </w:trPr>
        <w:tc>
          <w:tcPr>
            <w:tcW w:w="2970" w:type="dxa"/>
          </w:tcPr>
          <w:p w14:paraId="5970E074" w14:textId="77777777" w:rsidR="00602CBB" w:rsidRDefault="00000000">
            <w:pPr>
              <w:pStyle w:val="ListParagraph"/>
              <w:numPr>
                <w:ilvl w:val="0"/>
                <w:numId w:val="21"/>
              </w:numPr>
              <w:rPr>
                <w:rFonts w:ascii="Times New Roman" w:hAnsi="Times New Roman"/>
                <w:sz w:val="24"/>
                <w:szCs w:val="24"/>
              </w:rPr>
            </w:pPr>
            <w:r>
              <w:rPr>
                <w:rFonts w:ascii="Times New Roman" w:hAnsi="Times New Roman"/>
                <w:sz w:val="24"/>
                <w:szCs w:val="24"/>
              </w:rPr>
              <w:t xml:space="preserve">Prepare chick brooder </w:t>
            </w:r>
          </w:p>
          <w:p w14:paraId="5A5FA558" w14:textId="77777777" w:rsidR="00602CBB" w:rsidRDefault="00602CBB">
            <w:pPr>
              <w:rPr>
                <w:rFonts w:ascii="Times New Roman" w:hAnsi="Times New Roman"/>
                <w:sz w:val="24"/>
                <w:szCs w:val="24"/>
              </w:rPr>
            </w:pPr>
          </w:p>
          <w:p w14:paraId="22570DB1" w14:textId="77777777" w:rsidR="00602CBB" w:rsidRDefault="00602CBB">
            <w:pPr>
              <w:rPr>
                <w:rFonts w:ascii="Times New Roman" w:hAnsi="Times New Roman"/>
                <w:sz w:val="24"/>
                <w:szCs w:val="24"/>
              </w:rPr>
            </w:pPr>
          </w:p>
        </w:tc>
        <w:tc>
          <w:tcPr>
            <w:tcW w:w="7398" w:type="dxa"/>
          </w:tcPr>
          <w:p w14:paraId="00B50849" w14:textId="77777777" w:rsidR="00602CBB" w:rsidRDefault="00000000">
            <w:pPr>
              <w:pStyle w:val="ListParagraph"/>
              <w:numPr>
                <w:ilvl w:val="0"/>
                <w:numId w:val="22"/>
              </w:numPr>
              <w:rPr>
                <w:rFonts w:ascii="Times New Roman" w:hAnsi="Times New Roman"/>
                <w:sz w:val="24"/>
                <w:szCs w:val="24"/>
              </w:rPr>
            </w:pPr>
            <w:r>
              <w:rPr>
                <w:rFonts w:ascii="Times New Roman" w:hAnsi="Times New Roman"/>
                <w:b/>
                <w:i/>
                <w:sz w:val="24"/>
                <w:szCs w:val="24"/>
              </w:rPr>
              <w:t>Brooder construction materials</w:t>
            </w:r>
            <w:r>
              <w:rPr>
                <w:rFonts w:ascii="Times New Roman" w:hAnsi="Times New Roman"/>
                <w:sz w:val="24"/>
                <w:szCs w:val="24"/>
              </w:rPr>
              <w:t xml:space="preserve"> are assembled as per farm practices</w:t>
            </w:r>
          </w:p>
          <w:p w14:paraId="3C0B88D9" w14:textId="77777777" w:rsidR="00602CBB" w:rsidRDefault="00000000">
            <w:pPr>
              <w:pStyle w:val="ListParagraph"/>
              <w:numPr>
                <w:ilvl w:val="0"/>
                <w:numId w:val="22"/>
              </w:numPr>
              <w:rPr>
                <w:rFonts w:ascii="Times New Roman" w:hAnsi="Times New Roman"/>
                <w:sz w:val="24"/>
                <w:szCs w:val="24"/>
              </w:rPr>
            </w:pPr>
            <w:r>
              <w:rPr>
                <w:rFonts w:ascii="Times New Roman" w:hAnsi="Times New Roman"/>
                <w:sz w:val="24"/>
                <w:szCs w:val="24"/>
              </w:rPr>
              <w:t>Brooder is constructed as per poultry production manual (</w:t>
            </w:r>
            <w:r>
              <w:rPr>
                <w:rFonts w:ascii="Times New Roman" w:hAnsi="Times New Roman"/>
                <w:b/>
                <w:i/>
                <w:sz w:val="24"/>
                <w:szCs w:val="24"/>
              </w:rPr>
              <w:t>PPM</w:t>
            </w:r>
            <w:r>
              <w:rPr>
                <w:rFonts w:ascii="Times New Roman" w:hAnsi="Times New Roman"/>
                <w:sz w:val="24"/>
                <w:szCs w:val="24"/>
              </w:rPr>
              <w:t>) guidelines.</w:t>
            </w:r>
          </w:p>
          <w:p w14:paraId="218DCCBE" w14:textId="77777777" w:rsidR="00602CBB" w:rsidRDefault="00000000">
            <w:pPr>
              <w:pStyle w:val="ListParagraph"/>
              <w:numPr>
                <w:ilvl w:val="0"/>
                <w:numId w:val="22"/>
              </w:numPr>
              <w:rPr>
                <w:rFonts w:ascii="Times New Roman" w:hAnsi="Times New Roman"/>
                <w:sz w:val="24"/>
                <w:szCs w:val="24"/>
              </w:rPr>
            </w:pPr>
            <w:r>
              <w:rPr>
                <w:rFonts w:ascii="Times New Roman" w:hAnsi="Times New Roman"/>
                <w:sz w:val="24"/>
                <w:szCs w:val="24"/>
              </w:rPr>
              <w:t xml:space="preserve">Equip chick brooder with </w:t>
            </w:r>
            <w:r>
              <w:rPr>
                <w:rFonts w:ascii="Times New Roman" w:hAnsi="Times New Roman"/>
                <w:b/>
                <w:i/>
                <w:sz w:val="24"/>
                <w:szCs w:val="24"/>
              </w:rPr>
              <w:t>chick brooder equipment</w:t>
            </w:r>
            <w:r>
              <w:rPr>
                <w:rFonts w:ascii="Times New Roman" w:hAnsi="Times New Roman"/>
                <w:sz w:val="24"/>
                <w:szCs w:val="24"/>
              </w:rPr>
              <w:t xml:space="preserve"> as per poultry production guidelines</w:t>
            </w:r>
          </w:p>
          <w:p w14:paraId="57F46725" w14:textId="77777777" w:rsidR="00602CBB" w:rsidRDefault="00000000">
            <w:pPr>
              <w:pStyle w:val="ListParagraph"/>
              <w:numPr>
                <w:ilvl w:val="0"/>
                <w:numId w:val="22"/>
              </w:numPr>
              <w:rPr>
                <w:rFonts w:ascii="Times New Roman" w:hAnsi="Times New Roman"/>
                <w:sz w:val="24"/>
                <w:szCs w:val="24"/>
              </w:rPr>
            </w:pPr>
            <w:r>
              <w:rPr>
                <w:rFonts w:ascii="Times New Roman" w:hAnsi="Times New Roman"/>
                <w:sz w:val="24"/>
                <w:szCs w:val="24"/>
              </w:rPr>
              <w:t>Cleaning and disinfection of the brooder based on Standard Operation Procedures (SOPs) of poultry production facilities</w:t>
            </w:r>
          </w:p>
          <w:p w14:paraId="5625D347" w14:textId="77777777" w:rsidR="00602CBB" w:rsidRDefault="00000000">
            <w:pPr>
              <w:pStyle w:val="ListParagraph"/>
              <w:numPr>
                <w:ilvl w:val="0"/>
                <w:numId w:val="22"/>
              </w:numPr>
              <w:rPr>
                <w:rFonts w:ascii="Times New Roman" w:hAnsi="Times New Roman"/>
                <w:sz w:val="24"/>
                <w:szCs w:val="24"/>
              </w:rPr>
            </w:pPr>
            <w:r>
              <w:rPr>
                <w:rFonts w:ascii="Times New Roman" w:hAnsi="Times New Roman"/>
                <w:sz w:val="24"/>
                <w:szCs w:val="24"/>
              </w:rPr>
              <w:t xml:space="preserve">Brooder equipment </w:t>
            </w:r>
            <w:proofErr w:type="gramStart"/>
            <w:r>
              <w:rPr>
                <w:rFonts w:ascii="Times New Roman" w:hAnsi="Times New Roman"/>
                <w:sz w:val="24"/>
                <w:szCs w:val="24"/>
              </w:rPr>
              <w:t>are</w:t>
            </w:r>
            <w:proofErr w:type="gramEnd"/>
            <w:r>
              <w:rPr>
                <w:rFonts w:ascii="Times New Roman" w:hAnsi="Times New Roman"/>
                <w:sz w:val="24"/>
                <w:szCs w:val="24"/>
              </w:rPr>
              <w:t xml:space="preserve"> cleaned and sterilized as per the SOPs.</w:t>
            </w:r>
          </w:p>
        </w:tc>
      </w:tr>
      <w:tr w:rsidR="00602CBB" w14:paraId="731B699E" w14:textId="77777777">
        <w:tc>
          <w:tcPr>
            <w:tcW w:w="2970" w:type="dxa"/>
          </w:tcPr>
          <w:p w14:paraId="6D02C907" w14:textId="77777777" w:rsidR="00602CBB" w:rsidRDefault="00000000">
            <w:pPr>
              <w:pStyle w:val="ListParagraph"/>
              <w:numPr>
                <w:ilvl w:val="0"/>
                <w:numId w:val="21"/>
              </w:numPr>
              <w:rPr>
                <w:rFonts w:ascii="Times New Roman" w:hAnsi="Times New Roman"/>
                <w:sz w:val="24"/>
                <w:szCs w:val="24"/>
              </w:rPr>
            </w:pPr>
            <w:r>
              <w:rPr>
                <w:rFonts w:ascii="Times New Roman" w:hAnsi="Times New Roman"/>
                <w:sz w:val="24"/>
                <w:szCs w:val="24"/>
              </w:rPr>
              <w:t>Feed brooding chicks</w:t>
            </w:r>
          </w:p>
          <w:p w14:paraId="1EE7151F" w14:textId="77777777" w:rsidR="00602CBB" w:rsidRDefault="00602CBB">
            <w:pPr>
              <w:rPr>
                <w:rFonts w:ascii="Times New Roman" w:hAnsi="Times New Roman"/>
                <w:sz w:val="24"/>
                <w:szCs w:val="24"/>
              </w:rPr>
            </w:pPr>
          </w:p>
        </w:tc>
        <w:tc>
          <w:tcPr>
            <w:tcW w:w="7398" w:type="dxa"/>
          </w:tcPr>
          <w:p w14:paraId="2221F83E" w14:textId="77777777" w:rsidR="00602CBB" w:rsidRDefault="00000000">
            <w:pPr>
              <w:pStyle w:val="ListParagraph"/>
              <w:ind w:left="0"/>
              <w:rPr>
                <w:rFonts w:ascii="Times New Roman" w:hAnsi="Times New Roman"/>
                <w:sz w:val="24"/>
                <w:szCs w:val="24"/>
              </w:rPr>
            </w:pPr>
            <w:r>
              <w:rPr>
                <w:rFonts w:ascii="Times New Roman" w:hAnsi="Times New Roman"/>
                <w:sz w:val="24"/>
                <w:szCs w:val="24"/>
              </w:rPr>
              <w:t>2.1 Day-old chicks are transported as per PPM and animal welfare guidelines</w:t>
            </w:r>
          </w:p>
          <w:p w14:paraId="0C3D1BEC" w14:textId="77777777" w:rsidR="00602CBB" w:rsidRDefault="00000000">
            <w:pPr>
              <w:pStyle w:val="ListParagraph"/>
              <w:ind w:left="0"/>
              <w:rPr>
                <w:rFonts w:ascii="Times New Roman" w:hAnsi="Times New Roman"/>
                <w:sz w:val="24"/>
                <w:szCs w:val="24"/>
              </w:rPr>
            </w:pPr>
            <w:r>
              <w:rPr>
                <w:rFonts w:ascii="Times New Roman" w:hAnsi="Times New Roman"/>
                <w:sz w:val="24"/>
                <w:szCs w:val="24"/>
              </w:rPr>
              <w:t xml:space="preserve">2.2 Suitable feed type is identified and selected based on flock age </w:t>
            </w:r>
          </w:p>
          <w:p w14:paraId="1F64E575" w14:textId="77777777" w:rsidR="00602CBB" w:rsidRDefault="00000000">
            <w:pPr>
              <w:pStyle w:val="ListParagraph"/>
              <w:ind w:left="0"/>
              <w:rPr>
                <w:rFonts w:ascii="Times New Roman" w:hAnsi="Times New Roman"/>
                <w:sz w:val="24"/>
                <w:szCs w:val="24"/>
              </w:rPr>
            </w:pPr>
            <w:r>
              <w:rPr>
                <w:rFonts w:ascii="Times New Roman" w:hAnsi="Times New Roman"/>
                <w:sz w:val="24"/>
                <w:szCs w:val="24"/>
              </w:rPr>
              <w:t xml:space="preserve">2.3 Feeding and watering equipment are </w:t>
            </w:r>
            <w:r>
              <w:rPr>
                <w:rFonts w:ascii="Times New Roman" w:hAnsi="Times New Roman"/>
                <w:b/>
                <w:i/>
                <w:sz w:val="24"/>
                <w:szCs w:val="24"/>
              </w:rPr>
              <w:t xml:space="preserve">prepared </w:t>
            </w:r>
            <w:r>
              <w:rPr>
                <w:rFonts w:ascii="Times New Roman" w:hAnsi="Times New Roman"/>
                <w:sz w:val="24"/>
                <w:szCs w:val="24"/>
              </w:rPr>
              <w:t>based on their condition, position and flock size</w:t>
            </w:r>
          </w:p>
          <w:p w14:paraId="7CC3803C" w14:textId="77777777" w:rsidR="00602CBB" w:rsidRDefault="00000000">
            <w:pPr>
              <w:pStyle w:val="ListParagraph"/>
              <w:ind w:left="0"/>
              <w:rPr>
                <w:rFonts w:ascii="Times New Roman" w:hAnsi="Times New Roman"/>
                <w:sz w:val="24"/>
                <w:szCs w:val="24"/>
              </w:rPr>
            </w:pPr>
            <w:r>
              <w:rPr>
                <w:rFonts w:ascii="Times New Roman" w:hAnsi="Times New Roman"/>
                <w:sz w:val="24"/>
                <w:szCs w:val="24"/>
              </w:rPr>
              <w:t>2.4 Adequate amount of chicks feed and water is determined and dispensed based on flock feeding requirements</w:t>
            </w:r>
          </w:p>
        </w:tc>
      </w:tr>
      <w:tr w:rsidR="00602CBB" w14:paraId="4DE415EA" w14:textId="77777777">
        <w:tc>
          <w:tcPr>
            <w:tcW w:w="2970" w:type="dxa"/>
          </w:tcPr>
          <w:p w14:paraId="7DAFBAEC" w14:textId="77777777" w:rsidR="00602CBB" w:rsidRDefault="00000000">
            <w:pPr>
              <w:pStyle w:val="ListParagraph"/>
              <w:numPr>
                <w:ilvl w:val="0"/>
                <w:numId w:val="21"/>
              </w:numPr>
              <w:spacing w:after="0"/>
              <w:rPr>
                <w:rFonts w:ascii="Times New Roman" w:hAnsi="Times New Roman"/>
                <w:sz w:val="24"/>
                <w:szCs w:val="24"/>
              </w:rPr>
            </w:pPr>
            <w:r>
              <w:rPr>
                <w:rFonts w:ascii="Times New Roman" w:hAnsi="Times New Roman"/>
                <w:sz w:val="24"/>
                <w:szCs w:val="24"/>
              </w:rPr>
              <w:t xml:space="preserve">Manage brooder house </w:t>
            </w:r>
            <w:proofErr w:type="gramStart"/>
            <w:r>
              <w:rPr>
                <w:rFonts w:ascii="Times New Roman" w:hAnsi="Times New Roman"/>
                <w:sz w:val="24"/>
                <w:szCs w:val="24"/>
              </w:rPr>
              <w:t>micro climate</w:t>
            </w:r>
            <w:proofErr w:type="gramEnd"/>
          </w:p>
        </w:tc>
        <w:tc>
          <w:tcPr>
            <w:tcW w:w="7398" w:type="dxa"/>
          </w:tcPr>
          <w:p w14:paraId="59A2D88F" w14:textId="77777777" w:rsidR="00602CBB" w:rsidRDefault="00000000">
            <w:pPr>
              <w:pStyle w:val="ListParagraph"/>
              <w:numPr>
                <w:ilvl w:val="0"/>
                <w:numId w:val="23"/>
              </w:numPr>
              <w:rPr>
                <w:rFonts w:ascii="Times New Roman" w:hAnsi="Times New Roman"/>
                <w:sz w:val="24"/>
                <w:szCs w:val="24"/>
              </w:rPr>
            </w:pPr>
            <w:proofErr w:type="gramStart"/>
            <w:r>
              <w:rPr>
                <w:rFonts w:ascii="Times New Roman" w:hAnsi="Times New Roman"/>
                <w:b/>
                <w:i/>
                <w:sz w:val="24"/>
                <w:szCs w:val="24"/>
              </w:rPr>
              <w:t>Micro climate</w:t>
            </w:r>
            <w:proofErr w:type="gramEnd"/>
            <w:r>
              <w:rPr>
                <w:rFonts w:ascii="Times New Roman" w:hAnsi="Times New Roman"/>
                <w:sz w:val="24"/>
                <w:szCs w:val="24"/>
              </w:rPr>
              <w:t xml:space="preserve"> tools and equipment are identified as per environmental conditions and bird requirements.</w:t>
            </w:r>
          </w:p>
          <w:p w14:paraId="575AC448" w14:textId="77777777" w:rsidR="00602CBB" w:rsidRDefault="00000000">
            <w:pPr>
              <w:pStyle w:val="ListParagraph"/>
              <w:numPr>
                <w:ilvl w:val="0"/>
                <w:numId w:val="23"/>
              </w:numPr>
              <w:rPr>
                <w:rFonts w:ascii="Times New Roman" w:hAnsi="Times New Roman"/>
                <w:sz w:val="24"/>
                <w:szCs w:val="24"/>
              </w:rPr>
            </w:pPr>
            <w:proofErr w:type="gramStart"/>
            <w:r>
              <w:rPr>
                <w:rFonts w:ascii="Times New Roman" w:hAnsi="Times New Roman"/>
                <w:sz w:val="24"/>
                <w:szCs w:val="24"/>
              </w:rPr>
              <w:t>Micro climate</w:t>
            </w:r>
            <w:proofErr w:type="gramEnd"/>
            <w:r>
              <w:rPr>
                <w:rFonts w:ascii="Times New Roman" w:hAnsi="Times New Roman"/>
                <w:sz w:val="24"/>
                <w:szCs w:val="24"/>
              </w:rPr>
              <w:t xml:space="preserve"> variations are assessed as per poultry production manual guidelines. </w:t>
            </w:r>
          </w:p>
          <w:p w14:paraId="5028F24B" w14:textId="77777777" w:rsidR="00602CBB" w:rsidRDefault="00000000">
            <w:pPr>
              <w:pStyle w:val="ListParagraph"/>
              <w:numPr>
                <w:ilvl w:val="0"/>
                <w:numId w:val="23"/>
              </w:numPr>
              <w:rPr>
                <w:rFonts w:ascii="Times New Roman" w:hAnsi="Times New Roman"/>
                <w:sz w:val="24"/>
                <w:szCs w:val="24"/>
              </w:rPr>
            </w:pPr>
            <w:r>
              <w:rPr>
                <w:rFonts w:ascii="Times New Roman" w:hAnsi="Times New Roman"/>
                <w:sz w:val="24"/>
                <w:szCs w:val="24"/>
              </w:rPr>
              <w:t xml:space="preserve">Brooder </w:t>
            </w:r>
            <w:proofErr w:type="gramStart"/>
            <w:r>
              <w:rPr>
                <w:rFonts w:ascii="Times New Roman" w:hAnsi="Times New Roman"/>
                <w:sz w:val="24"/>
                <w:szCs w:val="24"/>
              </w:rPr>
              <w:t>micro climate</w:t>
            </w:r>
            <w:proofErr w:type="gramEnd"/>
            <w:r>
              <w:rPr>
                <w:rFonts w:ascii="Times New Roman" w:hAnsi="Times New Roman"/>
                <w:sz w:val="24"/>
                <w:szCs w:val="24"/>
              </w:rPr>
              <w:t xml:space="preserve"> is moderated as per the requirements of the birds</w:t>
            </w:r>
          </w:p>
        </w:tc>
      </w:tr>
      <w:tr w:rsidR="00602CBB" w14:paraId="6452EC3D" w14:textId="77777777">
        <w:trPr>
          <w:trHeight w:val="1600"/>
        </w:trPr>
        <w:tc>
          <w:tcPr>
            <w:tcW w:w="2970" w:type="dxa"/>
          </w:tcPr>
          <w:p w14:paraId="422996B6" w14:textId="77777777" w:rsidR="00602CBB" w:rsidRDefault="00000000">
            <w:pPr>
              <w:pStyle w:val="ListParagraph"/>
              <w:numPr>
                <w:ilvl w:val="0"/>
                <w:numId w:val="21"/>
              </w:numPr>
              <w:rPr>
                <w:rFonts w:ascii="Times New Roman" w:hAnsi="Times New Roman"/>
                <w:sz w:val="24"/>
                <w:szCs w:val="24"/>
              </w:rPr>
            </w:pPr>
            <w:r>
              <w:rPr>
                <w:rFonts w:ascii="Times New Roman" w:hAnsi="Times New Roman"/>
                <w:sz w:val="24"/>
                <w:szCs w:val="24"/>
              </w:rPr>
              <w:lastRenderedPageBreak/>
              <w:t xml:space="preserve">Maintain brooder hygiene </w:t>
            </w:r>
          </w:p>
        </w:tc>
        <w:tc>
          <w:tcPr>
            <w:tcW w:w="7398" w:type="dxa"/>
          </w:tcPr>
          <w:p w14:paraId="5087A2C0" w14:textId="77777777" w:rsidR="00602CBB" w:rsidRDefault="00000000">
            <w:pPr>
              <w:pStyle w:val="ListParagraph"/>
              <w:numPr>
                <w:ilvl w:val="0"/>
                <w:numId w:val="24"/>
              </w:numPr>
              <w:rPr>
                <w:rFonts w:ascii="Times New Roman" w:hAnsi="Times New Roman"/>
                <w:sz w:val="24"/>
                <w:szCs w:val="24"/>
              </w:rPr>
            </w:pPr>
            <w:r>
              <w:rPr>
                <w:rFonts w:ascii="Times New Roman" w:hAnsi="Times New Roman"/>
                <w:sz w:val="24"/>
                <w:szCs w:val="24"/>
              </w:rPr>
              <w:t xml:space="preserve">Bio-safety measures are implemented as per guidelines in the poultry production manual and </w:t>
            </w:r>
            <w:proofErr w:type="gramStart"/>
            <w:r>
              <w:rPr>
                <w:rFonts w:ascii="Times New Roman" w:hAnsi="Times New Roman"/>
                <w:sz w:val="24"/>
                <w:szCs w:val="24"/>
              </w:rPr>
              <w:t>work place</w:t>
            </w:r>
            <w:proofErr w:type="gramEnd"/>
            <w:r>
              <w:rPr>
                <w:rFonts w:ascii="Times New Roman" w:hAnsi="Times New Roman"/>
                <w:sz w:val="24"/>
                <w:szCs w:val="24"/>
              </w:rPr>
              <w:t xml:space="preserve"> policies</w:t>
            </w:r>
          </w:p>
          <w:p w14:paraId="7E7B8965" w14:textId="77777777" w:rsidR="00602CBB" w:rsidRDefault="00000000">
            <w:pPr>
              <w:pStyle w:val="ListParagraph"/>
              <w:numPr>
                <w:ilvl w:val="0"/>
                <w:numId w:val="24"/>
              </w:numPr>
              <w:rPr>
                <w:rFonts w:ascii="Times New Roman" w:hAnsi="Times New Roman"/>
                <w:b/>
                <w:i/>
                <w:sz w:val="24"/>
                <w:szCs w:val="24"/>
              </w:rPr>
            </w:pPr>
            <w:r>
              <w:rPr>
                <w:rFonts w:ascii="Times New Roman" w:hAnsi="Times New Roman"/>
                <w:sz w:val="24"/>
                <w:szCs w:val="24"/>
              </w:rPr>
              <w:t xml:space="preserve">Bio-safety conformity is monitored as per </w:t>
            </w:r>
            <w:proofErr w:type="gramStart"/>
            <w:r>
              <w:rPr>
                <w:rFonts w:ascii="Times New Roman" w:hAnsi="Times New Roman"/>
                <w:sz w:val="24"/>
                <w:szCs w:val="24"/>
              </w:rPr>
              <w:t>work place</w:t>
            </w:r>
            <w:proofErr w:type="gramEnd"/>
            <w:r>
              <w:rPr>
                <w:rFonts w:ascii="Times New Roman" w:hAnsi="Times New Roman"/>
                <w:sz w:val="24"/>
                <w:szCs w:val="24"/>
              </w:rPr>
              <w:t xml:space="preserve"> requirements</w:t>
            </w:r>
          </w:p>
        </w:tc>
      </w:tr>
      <w:tr w:rsidR="00602CBB" w14:paraId="466ECBE3" w14:textId="77777777">
        <w:tc>
          <w:tcPr>
            <w:tcW w:w="2970" w:type="dxa"/>
          </w:tcPr>
          <w:p w14:paraId="5C3DC670" w14:textId="77777777" w:rsidR="00602CBB" w:rsidRDefault="00000000">
            <w:pPr>
              <w:pStyle w:val="ListParagraph"/>
              <w:numPr>
                <w:ilvl w:val="0"/>
                <w:numId w:val="21"/>
              </w:numPr>
              <w:rPr>
                <w:rFonts w:ascii="Times New Roman" w:hAnsi="Times New Roman"/>
                <w:sz w:val="24"/>
                <w:szCs w:val="24"/>
              </w:rPr>
            </w:pPr>
            <w:r>
              <w:rPr>
                <w:rFonts w:ascii="Times New Roman" w:hAnsi="Times New Roman"/>
                <w:sz w:val="24"/>
                <w:szCs w:val="24"/>
              </w:rPr>
              <w:t>Perform chick vaccination</w:t>
            </w:r>
          </w:p>
        </w:tc>
        <w:tc>
          <w:tcPr>
            <w:tcW w:w="7398" w:type="dxa"/>
          </w:tcPr>
          <w:p w14:paraId="48F28E34" w14:textId="77777777" w:rsidR="00602CBB" w:rsidRDefault="00000000">
            <w:pPr>
              <w:pStyle w:val="ListParagraph"/>
              <w:numPr>
                <w:ilvl w:val="1"/>
                <w:numId w:val="21"/>
              </w:numPr>
              <w:rPr>
                <w:rFonts w:ascii="Times New Roman" w:hAnsi="Times New Roman"/>
                <w:sz w:val="24"/>
                <w:szCs w:val="24"/>
              </w:rPr>
            </w:pPr>
            <w:r>
              <w:rPr>
                <w:rFonts w:ascii="Times New Roman" w:hAnsi="Times New Roman"/>
                <w:sz w:val="24"/>
                <w:szCs w:val="24"/>
              </w:rPr>
              <w:t>Chick vaccination schedule is followed as per farm practice</w:t>
            </w:r>
          </w:p>
          <w:p w14:paraId="1C4640BA" w14:textId="77777777" w:rsidR="00602CBB" w:rsidRDefault="00000000">
            <w:pPr>
              <w:pStyle w:val="ListParagraph"/>
              <w:numPr>
                <w:ilvl w:val="1"/>
                <w:numId w:val="21"/>
              </w:numPr>
              <w:rPr>
                <w:rFonts w:ascii="Times New Roman" w:hAnsi="Times New Roman"/>
                <w:sz w:val="24"/>
                <w:szCs w:val="24"/>
              </w:rPr>
            </w:pPr>
            <w:r>
              <w:rPr>
                <w:rFonts w:ascii="Times New Roman" w:hAnsi="Times New Roman"/>
                <w:sz w:val="24"/>
                <w:szCs w:val="24"/>
              </w:rPr>
              <w:t xml:space="preserve">Vaccination equipment </w:t>
            </w:r>
            <w:proofErr w:type="gramStart"/>
            <w:r>
              <w:rPr>
                <w:rFonts w:ascii="Times New Roman" w:hAnsi="Times New Roman"/>
                <w:sz w:val="24"/>
                <w:szCs w:val="24"/>
              </w:rPr>
              <w:t>are</w:t>
            </w:r>
            <w:proofErr w:type="gramEnd"/>
            <w:r>
              <w:rPr>
                <w:rFonts w:ascii="Times New Roman" w:hAnsi="Times New Roman"/>
                <w:sz w:val="24"/>
                <w:szCs w:val="24"/>
              </w:rPr>
              <w:t xml:space="preserve">   selected as per farm practice</w:t>
            </w:r>
          </w:p>
          <w:p w14:paraId="4E2DDF42" w14:textId="77777777" w:rsidR="00602CBB" w:rsidRDefault="00000000">
            <w:pPr>
              <w:pStyle w:val="ListParagraph"/>
              <w:numPr>
                <w:ilvl w:val="1"/>
                <w:numId w:val="21"/>
              </w:numPr>
              <w:rPr>
                <w:rFonts w:ascii="Times New Roman" w:hAnsi="Times New Roman"/>
                <w:sz w:val="24"/>
                <w:szCs w:val="24"/>
              </w:rPr>
            </w:pPr>
            <w:r>
              <w:rPr>
                <w:rFonts w:ascii="Times New Roman" w:hAnsi="Times New Roman"/>
                <w:sz w:val="24"/>
                <w:szCs w:val="24"/>
              </w:rPr>
              <w:t>Chick   vaccination records are kept as per organizational requirements</w:t>
            </w:r>
          </w:p>
          <w:p w14:paraId="50DACFF3" w14:textId="77777777" w:rsidR="00602CBB" w:rsidRDefault="00000000">
            <w:pPr>
              <w:pStyle w:val="ListParagraph"/>
              <w:numPr>
                <w:ilvl w:val="1"/>
                <w:numId w:val="21"/>
              </w:numPr>
              <w:rPr>
                <w:rFonts w:ascii="Times New Roman" w:hAnsi="Times New Roman"/>
                <w:sz w:val="24"/>
                <w:szCs w:val="24"/>
              </w:rPr>
            </w:pPr>
            <w:r>
              <w:rPr>
                <w:rFonts w:ascii="Times New Roman" w:hAnsi="Times New Roman"/>
                <w:sz w:val="24"/>
                <w:szCs w:val="24"/>
              </w:rPr>
              <w:t>Vaccination procedures are dependent on type of vaccine</w:t>
            </w:r>
          </w:p>
          <w:p w14:paraId="75688979" w14:textId="77777777" w:rsidR="00602CBB" w:rsidRDefault="00000000">
            <w:pPr>
              <w:pStyle w:val="ListParagraph"/>
              <w:numPr>
                <w:ilvl w:val="1"/>
                <w:numId w:val="21"/>
              </w:numPr>
              <w:rPr>
                <w:rFonts w:ascii="Times New Roman" w:hAnsi="Times New Roman"/>
                <w:sz w:val="24"/>
                <w:szCs w:val="24"/>
              </w:rPr>
            </w:pPr>
            <w:r>
              <w:rPr>
                <w:rFonts w:ascii="Times New Roman" w:hAnsi="Times New Roman"/>
                <w:sz w:val="24"/>
                <w:szCs w:val="24"/>
              </w:rPr>
              <w:t xml:space="preserve"> Post-vaccination behavior is monitored as per farm practices</w:t>
            </w:r>
          </w:p>
        </w:tc>
      </w:tr>
      <w:tr w:rsidR="00602CBB" w14:paraId="1FE4A742" w14:textId="77777777">
        <w:tc>
          <w:tcPr>
            <w:tcW w:w="2970" w:type="dxa"/>
          </w:tcPr>
          <w:p w14:paraId="239090B8" w14:textId="77777777" w:rsidR="00602CBB" w:rsidRDefault="00000000">
            <w:pPr>
              <w:pStyle w:val="ListParagraph"/>
              <w:numPr>
                <w:ilvl w:val="0"/>
                <w:numId w:val="21"/>
              </w:numPr>
              <w:rPr>
                <w:rFonts w:ascii="Times New Roman" w:hAnsi="Times New Roman"/>
                <w:sz w:val="24"/>
                <w:szCs w:val="24"/>
              </w:rPr>
            </w:pPr>
            <w:r>
              <w:rPr>
                <w:rFonts w:ascii="Times New Roman" w:hAnsi="Times New Roman"/>
                <w:sz w:val="24"/>
                <w:szCs w:val="24"/>
              </w:rPr>
              <w:t xml:space="preserve">Control poultry vermin </w:t>
            </w:r>
          </w:p>
          <w:p w14:paraId="7C0CA0BB" w14:textId="77777777" w:rsidR="00602CBB" w:rsidRDefault="00602CBB">
            <w:pPr>
              <w:rPr>
                <w:rFonts w:ascii="Times New Roman" w:hAnsi="Times New Roman"/>
                <w:sz w:val="24"/>
                <w:szCs w:val="24"/>
              </w:rPr>
            </w:pPr>
          </w:p>
        </w:tc>
        <w:tc>
          <w:tcPr>
            <w:tcW w:w="7398" w:type="dxa"/>
          </w:tcPr>
          <w:p w14:paraId="0B7F277D" w14:textId="77777777" w:rsidR="00602CBB" w:rsidRDefault="00000000">
            <w:pPr>
              <w:pStyle w:val="ListParagraph"/>
              <w:numPr>
                <w:ilvl w:val="1"/>
                <w:numId w:val="21"/>
              </w:numPr>
              <w:rPr>
                <w:rFonts w:ascii="Times New Roman" w:hAnsi="Times New Roman"/>
                <w:sz w:val="24"/>
                <w:szCs w:val="24"/>
              </w:rPr>
            </w:pPr>
            <w:r>
              <w:rPr>
                <w:rFonts w:ascii="Times New Roman" w:hAnsi="Times New Roman"/>
                <w:sz w:val="24"/>
                <w:szCs w:val="24"/>
              </w:rPr>
              <w:t>Vermin control measures are installed as per farm requirements</w:t>
            </w:r>
          </w:p>
          <w:p w14:paraId="281A9C23" w14:textId="77777777" w:rsidR="00602CBB" w:rsidRDefault="00000000">
            <w:pPr>
              <w:pStyle w:val="ListParagraph"/>
              <w:numPr>
                <w:ilvl w:val="1"/>
                <w:numId w:val="21"/>
              </w:numPr>
              <w:rPr>
                <w:rFonts w:ascii="Times New Roman" w:hAnsi="Times New Roman"/>
                <w:sz w:val="24"/>
                <w:szCs w:val="24"/>
              </w:rPr>
            </w:pPr>
            <w:r>
              <w:rPr>
                <w:rFonts w:ascii="Times New Roman" w:hAnsi="Times New Roman"/>
                <w:sz w:val="24"/>
                <w:szCs w:val="24"/>
              </w:rPr>
              <w:t xml:space="preserve">Vermin control is executed as per </w:t>
            </w:r>
            <w:proofErr w:type="gramStart"/>
            <w:r>
              <w:rPr>
                <w:rFonts w:ascii="Times New Roman" w:hAnsi="Times New Roman"/>
                <w:sz w:val="24"/>
                <w:szCs w:val="24"/>
              </w:rPr>
              <w:t>work place</w:t>
            </w:r>
            <w:proofErr w:type="gramEnd"/>
            <w:r>
              <w:rPr>
                <w:rFonts w:ascii="Times New Roman" w:hAnsi="Times New Roman"/>
                <w:sz w:val="24"/>
                <w:szCs w:val="24"/>
              </w:rPr>
              <w:t xml:space="preserve"> practices  </w:t>
            </w:r>
          </w:p>
        </w:tc>
      </w:tr>
      <w:tr w:rsidR="00602CBB" w14:paraId="3E44F75A" w14:textId="77777777">
        <w:tc>
          <w:tcPr>
            <w:tcW w:w="2970" w:type="dxa"/>
          </w:tcPr>
          <w:p w14:paraId="21F15FD4" w14:textId="77777777" w:rsidR="00602CBB" w:rsidRDefault="00000000">
            <w:pPr>
              <w:pStyle w:val="ListParagraph"/>
              <w:numPr>
                <w:ilvl w:val="0"/>
                <w:numId w:val="21"/>
              </w:numPr>
              <w:rPr>
                <w:rFonts w:ascii="Times New Roman" w:hAnsi="Times New Roman"/>
                <w:sz w:val="24"/>
                <w:szCs w:val="24"/>
              </w:rPr>
            </w:pPr>
            <w:r>
              <w:rPr>
                <w:rFonts w:ascii="Times New Roman" w:hAnsi="Times New Roman"/>
                <w:sz w:val="24"/>
                <w:szCs w:val="24"/>
              </w:rPr>
              <w:t>Control poultry predators</w:t>
            </w:r>
          </w:p>
        </w:tc>
        <w:tc>
          <w:tcPr>
            <w:tcW w:w="7398" w:type="dxa"/>
          </w:tcPr>
          <w:p w14:paraId="43F5FB1E" w14:textId="77777777" w:rsidR="00602CBB" w:rsidRDefault="00000000">
            <w:pPr>
              <w:pStyle w:val="ListParagraph"/>
              <w:numPr>
                <w:ilvl w:val="1"/>
                <w:numId w:val="21"/>
              </w:numPr>
              <w:rPr>
                <w:rFonts w:ascii="Times New Roman" w:hAnsi="Times New Roman"/>
                <w:sz w:val="24"/>
                <w:szCs w:val="24"/>
              </w:rPr>
            </w:pPr>
            <w:r>
              <w:rPr>
                <w:rFonts w:ascii="Times New Roman" w:hAnsi="Times New Roman"/>
                <w:sz w:val="24"/>
                <w:szCs w:val="24"/>
              </w:rPr>
              <w:t xml:space="preserve">Predator control measures are installed as per </w:t>
            </w:r>
            <w:proofErr w:type="gramStart"/>
            <w:r>
              <w:rPr>
                <w:rFonts w:ascii="Times New Roman" w:hAnsi="Times New Roman"/>
                <w:sz w:val="24"/>
                <w:szCs w:val="24"/>
              </w:rPr>
              <w:t>work place</w:t>
            </w:r>
            <w:proofErr w:type="gramEnd"/>
            <w:r>
              <w:rPr>
                <w:rFonts w:ascii="Times New Roman" w:hAnsi="Times New Roman"/>
                <w:sz w:val="24"/>
                <w:szCs w:val="24"/>
              </w:rPr>
              <w:t xml:space="preserve"> requirements</w:t>
            </w:r>
          </w:p>
          <w:p w14:paraId="4EAF8317" w14:textId="77777777" w:rsidR="00602CBB" w:rsidRDefault="00000000">
            <w:pPr>
              <w:pStyle w:val="ListParagraph"/>
              <w:numPr>
                <w:ilvl w:val="1"/>
                <w:numId w:val="21"/>
              </w:numPr>
              <w:rPr>
                <w:rFonts w:ascii="Times New Roman" w:hAnsi="Times New Roman"/>
                <w:sz w:val="24"/>
                <w:szCs w:val="24"/>
              </w:rPr>
            </w:pPr>
            <w:r>
              <w:rPr>
                <w:rFonts w:ascii="Times New Roman" w:hAnsi="Times New Roman"/>
                <w:sz w:val="24"/>
                <w:szCs w:val="24"/>
              </w:rPr>
              <w:t xml:space="preserve">Predator control is executed as per </w:t>
            </w:r>
            <w:proofErr w:type="gramStart"/>
            <w:r>
              <w:rPr>
                <w:rFonts w:ascii="Times New Roman" w:hAnsi="Times New Roman"/>
                <w:sz w:val="24"/>
                <w:szCs w:val="24"/>
              </w:rPr>
              <w:t>work place</w:t>
            </w:r>
            <w:proofErr w:type="gramEnd"/>
            <w:r>
              <w:rPr>
                <w:rFonts w:ascii="Times New Roman" w:hAnsi="Times New Roman"/>
                <w:sz w:val="24"/>
                <w:szCs w:val="24"/>
              </w:rPr>
              <w:t xml:space="preserve"> practices  </w:t>
            </w:r>
          </w:p>
        </w:tc>
      </w:tr>
      <w:tr w:rsidR="00602CBB" w14:paraId="5D370B70" w14:textId="77777777">
        <w:tc>
          <w:tcPr>
            <w:tcW w:w="2970" w:type="dxa"/>
          </w:tcPr>
          <w:p w14:paraId="76D2040B" w14:textId="77777777" w:rsidR="00602CBB" w:rsidRDefault="00000000">
            <w:pPr>
              <w:pStyle w:val="ListParagraph"/>
              <w:numPr>
                <w:ilvl w:val="0"/>
                <w:numId w:val="21"/>
              </w:numPr>
              <w:rPr>
                <w:rFonts w:ascii="Times New Roman" w:hAnsi="Times New Roman"/>
                <w:sz w:val="24"/>
                <w:szCs w:val="24"/>
              </w:rPr>
            </w:pPr>
            <w:r>
              <w:rPr>
                <w:rFonts w:ascii="Times New Roman" w:hAnsi="Times New Roman"/>
                <w:sz w:val="24"/>
                <w:szCs w:val="24"/>
              </w:rPr>
              <w:t>Monitor chick performance</w:t>
            </w:r>
          </w:p>
        </w:tc>
        <w:tc>
          <w:tcPr>
            <w:tcW w:w="7398" w:type="dxa"/>
          </w:tcPr>
          <w:p w14:paraId="71F21DB8" w14:textId="77777777" w:rsidR="00602CBB" w:rsidRDefault="00000000">
            <w:pPr>
              <w:pStyle w:val="ListParagraph"/>
              <w:numPr>
                <w:ilvl w:val="1"/>
                <w:numId w:val="21"/>
              </w:numPr>
              <w:rPr>
                <w:rFonts w:ascii="Times New Roman" w:hAnsi="Times New Roman"/>
                <w:sz w:val="24"/>
                <w:szCs w:val="24"/>
              </w:rPr>
            </w:pPr>
            <w:r>
              <w:rPr>
                <w:rFonts w:ascii="Times New Roman" w:hAnsi="Times New Roman"/>
                <w:b/>
                <w:i/>
                <w:sz w:val="24"/>
                <w:szCs w:val="24"/>
              </w:rPr>
              <w:t>Poultry vices</w:t>
            </w:r>
            <w:r>
              <w:rPr>
                <w:rFonts w:ascii="Times New Roman" w:hAnsi="Times New Roman"/>
                <w:sz w:val="24"/>
                <w:szCs w:val="24"/>
              </w:rPr>
              <w:t xml:space="preserve"> are monitored as per PPM guidelines and </w:t>
            </w:r>
            <w:proofErr w:type="gramStart"/>
            <w:r>
              <w:rPr>
                <w:rFonts w:ascii="Times New Roman" w:hAnsi="Times New Roman"/>
                <w:sz w:val="24"/>
                <w:szCs w:val="24"/>
              </w:rPr>
              <w:t>work place</w:t>
            </w:r>
            <w:proofErr w:type="gramEnd"/>
            <w:r>
              <w:rPr>
                <w:rFonts w:ascii="Times New Roman" w:hAnsi="Times New Roman"/>
                <w:sz w:val="24"/>
                <w:szCs w:val="24"/>
              </w:rPr>
              <w:t xml:space="preserve"> practices </w:t>
            </w:r>
          </w:p>
          <w:p w14:paraId="706B021E" w14:textId="77777777" w:rsidR="00602CBB" w:rsidRDefault="00000000">
            <w:pPr>
              <w:pStyle w:val="ListParagraph"/>
              <w:numPr>
                <w:ilvl w:val="1"/>
                <w:numId w:val="21"/>
              </w:numPr>
              <w:rPr>
                <w:rFonts w:ascii="Times New Roman" w:hAnsi="Times New Roman"/>
                <w:sz w:val="24"/>
                <w:szCs w:val="24"/>
              </w:rPr>
            </w:pPr>
            <w:r>
              <w:rPr>
                <w:rFonts w:ascii="Times New Roman" w:hAnsi="Times New Roman"/>
                <w:b/>
                <w:i/>
                <w:sz w:val="24"/>
                <w:szCs w:val="24"/>
              </w:rPr>
              <w:t>Performance assessment</w:t>
            </w:r>
            <w:r>
              <w:rPr>
                <w:rFonts w:ascii="Times New Roman" w:hAnsi="Times New Roman"/>
                <w:sz w:val="24"/>
                <w:szCs w:val="24"/>
              </w:rPr>
              <w:t xml:space="preserve"> equipment and tools are selected based on </w:t>
            </w:r>
            <w:proofErr w:type="gramStart"/>
            <w:r>
              <w:rPr>
                <w:rFonts w:ascii="Times New Roman" w:hAnsi="Times New Roman"/>
                <w:sz w:val="24"/>
                <w:szCs w:val="24"/>
              </w:rPr>
              <w:t>work place</w:t>
            </w:r>
            <w:proofErr w:type="gramEnd"/>
            <w:r>
              <w:rPr>
                <w:rFonts w:ascii="Times New Roman" w:hAnsi="Times New Roman"/>
                <w:sz w:val="24"/>
                <w:szCs w:val="24"/>
              </w:rPr>
              <w:t xml:space="preserve"> practices</w:t>
            </w:r>
          </w:p>
          <w:p w14:paraId="543D36DA" w14:textId="77777777" w:rsidR="00602CBB" w:rsidRDefault="00000000">
            <w:pPr>
              <w:pStyle w:val="ListParagraph"/>
              <w:numPr>
                <w:ilvl w:val="1"/>
                <w:numId w:val="21"/>
              </w:numPr>
              <w:rPr>
                <w:rFonts w:ascii="Times New Roman" w:hAnsi="Times New Roman"/>
                <w:sz w:val="24"/>
                <w:szCs w:val="24"/>
              </w:rPr>
            </w:pPr>
            <w:r>
              <w:rPr>
                <w:rFonts w:ascii="Times New Roman" w:hAnsi="Times New Roman"/>
                <w:sz w:val="24"/>
                <w:szCs w:val="24"/>
              </w:rPr>
              <w:t xml:space="preserve">Performance assessment is carried out as per </w:t>
            </w:r>
            <w:proofErr w:type="gramStart"/>
            <w:r>
              <w:rPr>
                <w:rFonts w:ascii="Times New Roman" w:hAnsi="Times New Roman"/>
                <w:sz w:val="24"/>
                <w:szCs w:val="24"/>
              </w:rPr>
              <w:t>work place</w:t>
            </w:r>
            <w:proofErr w:type="gramEnd"/>
            <w:r>
              <w:rPr>
                <w:rFonts w:ascii="Times New Roman" w:hAnsi="Times New Roman"/>
                <w:sz w:val="24"/>
                <w:szCs w:val="24"/>
              </w:rPr>
              <w:t xml:space="preserve"> procedures</w:t>
            </w:r>
          </w:p>
          <w:p w14:paraId="4B6E3012" w14:textId="77777777" w:rsidR="00602CBB" w:rsidRDefault="00000000">
            <w:pPr>
              <w:pStyle w:val="ListParagraph"/>
              <w:numPr>
                <w:ilvl w:val="1"/>
                <w:numId w:val="21"/>
              </w:numPr>
              <w:rPr>
                <w:rFonts w:ascii="Times New Roman" w:hAnsi="Times New Roman"/>
                <w:sz w:val="24"/>
                <w:szCs w:val="24"/>
              </w:rPr>
            </w:pPr>
            <w:r>
              <w:rPr>
                <w:rFonts w:ascii="Times New Roman" w:hAnsi="Times New Roman"/>
                <w:sz w:val="24"/>
                <w:szCs w:val="24"/>
              </w:rPr>
              <w:t xml:space="preserve">Chicks are culled as per </w:t>
            </w:r>
            <w:proofErr w:type="gramStart"/>
            <w:r>
              <w:rPr>
                <w:rFonts w:ascii="Times New Roman" w:hAnsi="Times New Roman"/>
                <w:sz w:val="24"/>
                <w:szCs w:val="24"/>
              </w:rPr>
              <w:t>work place</w:t>
            </w:r>
            <w:proofErr w:type="gramEnd"/>
            <w:r>
              <w:rPr>
                <w:rFonts w:ascii="Times New Roman" w:hAnsi="Times New Roman"/>
                <w:sz w:val="24"/>
                <w:szCs w:val="24"/>
              </w:rPr>
              <w:t xml:space="preserve"> procedures.</w:t>
            </w:r>
          </w:p>
        </w:tc>
      </w:tr>
    </w:tbl>
    <w:p w14:paraId="23BEACEB" w14:textId="77777777" w:rsidR="00602CBB" w:rsidRDefault="00602CBB">
      <w:pPr>
        <w:rPr>
          <w:rFonts w:ascii="Times New Roman" w:hAnsi="Times New Roman"/>
          <w:b/>
          <w:sz w:val="24"/>
          <w:szCs w:val="24"/>
        </w:rPr>
      </w:pPr>
    </w:p>
    <w:p w14:paraId="64FC760E" w14:textId="77777777" w:rsidR="00602CBB" w:rsidRDefault="00000000">
      <w:pPr>
        <w:rPr>
          <w:rFonts w:ascii="Times New Roman" w:hAnsi="Times New Roman"/>
          <w:b/>
          <w:sz w:val="24"/>
          <w:szCs w:val="24"/>
        </w:rPr>
      </w:pPr>
      <w:r>
        <w:rPr>
          <w:rFonts w:ascii="Times New Roman" w:hAnsi="Times New Roman"/>
          <w:b/>
          <w:sz w:val="24"/>
          <w:szCs w:val="24"/>
        </w:rPr>
        <w:t xml:space="preserve">RANGE </w:t>
      </w:r>
    </w:p>
    <w:p w14:paraId="4449EA40" w14:textId="77777777" w:rsidR="00602CBB" w:rsidRDefault="00000000">
      <w:pPr>
        <w:rPr>
          <w:rFonts w:ascii="Times New Roman" w:hAnsi="Times New Roman"/>
          <w:sz w:val="24"/>
          <w:szCs w:val="24"/>
        </w:rPr>
      </w:pPr>
      <w:r>
        <w:rPr>
          <w:rFonts w:ascii="Times New Roman" w:hAnsi="Times New Roman"/>
          <w:sz w:val="24"/>
          <w:szCs w:val="24"/>
        </w:rPr>
        <w:t>This section provides work environments and conditions to which the performance criteria apply. It allows for different work environment and situations that will affect performance.</w:t>
      </w:r>
    </w:p>
    <w:tbl>
      <w:tblPr>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3775"/>
        <w:gridCol w:w="3515"/>
      </w:tblGrid>
      <w:tr w:rsidR="00602CBB" w14:paraId="00F05CC5" w14:textId="77777777">
        <w:tc>
          <w:tcPr>
            <w:tcW w:w="2970" w:type="dxa"/>
          </w:tcPr>
          <w:p w14:paraId="62AC7A0E" w14:textId="77777777" w:rsidR="00602CBB" w:rsidRDefault="00000000">
            <w:pPr>
              <w:pStyle w:val="ListParagraph"/>
              <w:spacing w:after="0"/>
              <w:ind w:left="0"/>
              <w:rPr>
                <w:rFonts w:ascii="Times New Roman" w:hAnsi="Times New Roman"/>
                <w:b/>
                <w:sz w:val="24"/>
                <w:szCs w:val="24"/>
              </w:rPr>
            </w:pPr>
            <w:r>
              <w:rPr>
                <w:rFonts w:ascii="Times New Roman" w:hAnsi="Times New Roman"/>
                <w:b/>
                <w:sz w:val="24"/>
                <w:szCs w:val="24"/>
              </w:rPr>
              <w:t>Variable</w:t>
            </w:r>
          </w:p>
        </w:tc>
        <w:tc>
          <w:tcPr>
            <w:tcW w:w="7290" w:type="dxa"/>
            <w:gridSpan w:val="2"/>
            <w:tcBorders>
              <w:bottom w:val="single" w:sz="4" w:space="0" w:color="auto"/>
            </w:tcBorders>
          </w:tcPr>
          <w:p w14:paraId="0DD35F01" w14:textId="77777777" w:rsidR="00602CBB" w:rsidRDefault="00000000">
            <w:pPr>
              <w:spacing w:after="0"/>
              <w:rPr>
                <w:rFonts w:ascii="Times New Roman" w:hAnsi="Times New Roman"/>
                <w:b/>
                <w:sz w:val="24"/>
                <w:szCs w:val="24"/>
              </w:rPr>
            </w:pPr>
            <w:r>
              <w:rPr>
                <w:rFonts w:ascii="Times New Roman" w:hAnsi="Times New Roman"/>
                <w:b/>
                <w:sz w:val="24"/>
                <w:szCs w:val="24"/>
              </w:rPr>
              <w:t>Range</w:t>
            </w:r>
          </w:p>
        </w:tc>
      </w:tr>
      <w:tr w:rsidR="00602CBB" w14:paraId="5A52CF34" w14:textId="77777777">
        <w:tc>
          <w:tcPr>
            <w:tcW w:w="2970" w:type="dxa"/>
            <w:tcBorders>
              <w:right w:val="single" w:sz="4" w:space="0" w:color="auto"/>
            </w:tcBorders>
          </w:tcPr>
          <w:p w14:paraId="202395E9" w14:textId="77777777" w:rsidR="00602CBB" w:rsidRDefault="00000000">
            <w:pPr>
              <w:pStyle w:val="ListParagraph"/>
              <w:numPr>
                <w:ilvl w:val="0"/>
                <w:numId w:val="25"/>
              </w:numPr>
              <w:rPr>
                <w:rFonts w:ascii="Times New Roman" w:hAnsi="Times New Roman"/>
                <w:bCs/>
                <w:iCs/>
                <w:sz w:val="24"/>
                <w:szCs w:val="24"/>
              </w:rPr>
            </w:pPr>
            <w:r>
              <w:rPr>
                <w:rFonts w:ascii="Times New Roman" w:hAnsi="Times New Roman"/>
                <w:bCs/>
                <w:iCs/>
                <w:sz w:val="24"/>
                <w:szCs w:val="24"/>
              </w:rPr>
              <w:t xml:space="preserve">Brooder construction materials may </w:t>
            </w:r>
            <w:r>
              <w:rPr>
                <w:rFonts w:ascii="Times New Roman" w:hAnsi="Times New Roman"/>
                <w:bCs/>
                <w:iCs/>
                <w:sz w:val="24"/>
                <w:szCs w:val="24"/>
              </w:rPr>
              <w:lastRenderedPageBreak/>
              <w:t xml:space="preserve">include but not limited to: </w:t>
            </w:r>
          </w:p>
        </w:tc>
        <w:tc>
          <w:tcPr>
            <w:tcW w:w="3775" w:type="dxa"/>
            <w:tcBorders>
              <w:top w:val="single" w:sz="4" w:space="0" w:color="auto"/>
              <w:left w:val="single" w:sz="4" w:space="0" w:color="auto"/>
              <w:bottom w:val="single" w:sz="4" w:space="0" w:color="auto"/>
              <w:right w:val="nil"/>
            </w:tcBorders>
          </w:tcPr>
          <w:p w14:paraId="103AC2CC" w14:textId="77777777" w:rsidR="00602CBB" w:rsidRDefault="00000000">
            <w:pPr>
              <w:pStyle w:val="ListParagraph"/>
              <w:numPr>
                <w:ilvl w:val="0"/>
                <w:numId w:val="26"/>
              </w:numPr>
              <w:spacing w:after="0"/>
              <w:rPr>
                <w:rFonts w:ascii="Times New Roman" w:hAnsi="Times New Roman"/>
                <w:sz w:val="24"/>
                <w:szCs w:val="24"/>
              </w:rPr>
            </w:pPr>
            <w:r>
              <w:rPr>
                <w:rFonts w:ascii="Times New Roman" w:hAnsi="Times New Roman"/>
                <w:sz w:val="24"/>
                <w:szCs w:val="24"/>
              </w:rPr>
              <w:lastRenderedPageBreak/>
              <w:t xml:space="preserve">Cardboard </w:t>
            </w:r>
          </w:p>
          <w:p w14:paraId="394FBF19" w14:textId="77777777" w:rsidR="00602CBB" w:rsidRDefault="00000000">
            <w:pPr>
              <w:pStyle w:val="ListParagraph"/>
              <w:numPr>
                <w:ilvl w:val="0"/>
                <w:numId w:val="26"/>
              </w:numPr>
              <w:spacing w:after="0"/>
              <w:rPr>
                <w:rFonts w:ascii="Times New Roman" w:hAnsi="Times New Roman"/>
                <w:sz w:val="24"/>
                <w:szCs w:val="24"/>
              </w:rPr>
            </w:pPr>
            <w:r>
              <w:rPr>
                <w:rFonts w:ascii="Times New Roman" w:hAnsi="Times New Roman"/>
                <w:sz w:val="24"/>
                <w:szCs w:val="24"/>
              </w:rPr>
              <w:t>Wooden pegs</w:t>
            </w:r>
          </w:p>
          <w:p w14:paraId="43630001" w14:textId="77777777" w:rsidR="00602CBB" w:rsidRDefault="00000000">
            <w:pPr>
              <w:pStyle w:val="ListParagraph"/>
              <w:numPr>
                <w:ilvl w:val="0"/>
                <w:numId w:val="26"/>
              </w:numPr>
              <w:spacing w:after="0"/>
              <w:rPr>
                <w:rFonts w:ascii="Times New Roman" w:hAnsi="Times New Roman"/>
                <w:sz w:val="24"/>
                <w:szCs w:val="24"/>
              </w:rPr>
            </w:pPr>
            <w:r>
              <w:rPr>
                <w:rFonts w:ascii="Times New Roman" w:hAnsi="Times New Roman"/>
                <w:sz w:val="24"/>
                <w:szCs w:val="24"/>
              </w:rPr>
              <w:t>Litter material</w:t>
            </w:r>
          </w:p>
          <w:p w14:paraId="48040765" w14:textId="77777777" w:rsidR="00602CBB" w:rsidRDefault="00602CBB">
            <w:pPr>
              <w:pStyle w:val="ListParagraph"/>
              <w:spacing w:after="0"/>
              <w:rPr>
                <w:rFonts w:ascii="Times New Roman" w:hAnsi="Times New Roman"/>
                <w:sz w:val="24"/>
                <w:szCs w:val="24"/>
              </w:rPr>
            </w:pPr>
          </w:p>
        </w:tc>
        <w:tc>
          <w:tcPr>
            <w:tcW w:w="3515" w:type="dxa"/>
            <w:tcBorders>
              <w:top w:val="single" w:sz="4" w:space="0" w:color="auto"/>
              <w:left w:val="nil"/>
              <w:bottom w:val="single" w:sz="4" w:space="0" w:color="auto"/>
              <w:right w:val="single" w:sz="4" w:space="0" w:color="auto"/>
            </w:tcBorders>
          </w:tcPr>
          <w:p w14:paraId="5D9C9025" w14:textId="77777777" w:rsidR="00602CBB" w:rsidRDefault="00602CBB">
            <w:pPr>
              <w:pStyle w:val="ListParagraph"/>
              <w:spacing w:after="0"/>
              <w:rPr>
                <w:rFonts w:ascii="Times New Roman" w:hAnsi="Times New Roman"/>
                <w:sz w:val="24"/>
                <w:szCs w:val="24"/>
              </w:rPr>
            </w:pPr>
          </w:p>
        </w:tc>
      </w:tr>
      <w:tr w:rsidR="00602CBB" w14:paraId="33E66CF5" w14:textId="77777777">
        <w:tc>
          <w:tcPr>
            <w:tcW w:w="2970" w:type="dxa"/>
            <w:tcBorders>
              <w:right w:val="single" w:sz="4" w:space="0" w:color="auto"/>
            </w:tcBorders>
          </w:tcPr>
          <w:p w14:paraId="35E3F015" w14:textId="77777777" w:rsidR="00602CBB" w:rsidRDefault="00000000">
            <w:pPr>
              <w:pStyle w:val="ListParagraph"/>
              <w:numPr>
                <w:ilvl w:val="0"/>
                <w:numId w:val="25"/>
              </w:numPr>
              <w:spacing w:after="0"/>
              <w:rPr>
                <w:rFonts w:ascii="Times New Roman" w:hAnsi="Times New Roman"/>
                <w:bCs/>
                <w:iCs/>
                <w:sz w:val="24"/>
                <w:szCs w:val="24"/>
              </w:rPr>
            </w:pPr>
            <w:r>
              <w:rPr>
                <w:rFonts w:ascii="Times New Roman" w:hAnsi="Times New Roman"/>
                <w:bCs/>
                <w:iCs/>
                <w:sz w:val="24"/>
                <w:szCs w:val="24"/>
              </w:rPr>
              <w:t>PPM may include but not limited to</w:t>
            </w:r>
          </w:p>
        </w:tc>
        <w:tc>
          <w:tcPr>
            <w:tcW w:w="7290" w:type="dxa"/>
            <w:gridSpan w:val="2"/>
            <w:tcBorders>
              <w:top w:val="single" w:sz="4" w:space="0" w:color="auto"/>
              <w:left w:val="single" w:sz="4" w:space="0" w:color="auto"/>
              <w:bottom w:val="single" w:sz="4" w:space="0" w:color="auto"/>
              <w:right w:val="single" w:sz="4" w:space="0" w:color="auto"/>
            </w:tcBorders>
          </w:tcPr>
          <w:p w14:paraId="047E2894" w14:textId="77777777" w:rsidR="00602CBB" w:rsidRDefault="00000000">
            <w:pPr>
              <w:numPr>
                <w:ilvl w:val="0"/>
                <w:numId w:val="17"/>
              </w:numPr>
              <w:spacing w:after="0"/>
              <w:rPr>
                <w:rFonts w:ascii="Times New Roman" w:hAnsi="Times New Roman"/>
                <w:sz w:val="24"/>
                <w:szCs w:val="24"/>
              </w:rPr>
            </w:pPr>
            <w:r>
              <w:rPr>
                <w:rFonts w:ascii="Times New Roman" w:hAnsi="Times New Roman"/>
                <w:sz w:val="24"/>
                <w:szCs w:val="24"/>
              </w:rPr>
              <w:t xml:space="preserve">National Poultry Development Programme Manual </w:t>
            </w:r>
          </w:p>
          <w:p w14:paraId="76E76C29" w14:textId="77777777" w:rsidR="00602CBB" w:rsidRDefault="00000000">
            <w:pPr>
              <w:numPr>
                <w:ilvl w:val="0"/>
                <w:numId w:val="17"/>
              </w:numPr>
              <w:spacing w:after="0"/>
              <w:rPr>
                <w:rFonts w:ascii="Times New Roman" w:hAnsi="Times New Roman"/>
                <w:sz w:val="24"/>
                <w:szCs w:val="24"/>
              </w:rPr>
            </w:pPr>
            <w:r>
              <w:rPr>
                <w:rFonts w:ascii="Times New Roman" w:hAnsi="Times New Roman"/>
                <w:sz w:val="24"/>
                <w:szCs w:val="24"/>
              </w:rPr>
              <w:t xml:space="preserve">Production manuals by breeding and multiplication organizations </w:t>
            </w:r>
            <w:proofErr w:type="gramStart"/>
            <w:r>
              <w:rPr>
                <w:rFonts w:ascii="Times New Roman" w:hAnsi="Times New Roman"/>
                <w:sz w:val="24"/>
                <w:szCs w:val="24"/>
              </w:rPr>
              <w:t>like;</w:t>
            </w:r>
            <w:proofErr w:type="gramEnd"/>
          </w:p>
          <w:p w14:paraId="272D5C27" w14:textId="77777777" w:rsidR="00602CBB" w:rsidRDefault="00000000">
            <w:pPr>
              <w:numPr>
                <w:ilvl w:val="0"/>
                <w:numId w:val="27"/>
              </w:numPr>
              <w:spacing w:after="0"/>
              <w:ind w:firstLine="340"/>
              <w:rPr>
                <w:rFonts w:ascii="Times New Roman" w:hAnsi="Times New Roman"/>
                <w:sz w:val="24"/>
                <w:szCs w:val="24"/>
              </w:rPr>
            </w:pPr>
            <w:r>
              <w:rPr>
                <w:rFonts w:ascii="Times New Roman" w:hAnsi="Times New Roman"/>
                <w:sz w:val="24"/>
                <w:szCs w:val="24"/>
              </w:rPr>
              <w:t>Issa Brown</w:t>
            </w:r>
          </w:p>
          <w:p w14:paraId="1235165E" w14:textId="77777777" w:rsidR="00602CBB" w:rsidRDefault="00000000">
            <w:pPr>
              <w:numPr>
                <w:ilvl w:val="0"/>
                <w:numId w:val="27"/>
              </w:numPr>
              <w:spacing w:after="0"/>
              <w:ind w:firstLine="340"/>
              <w:rPr>
                <w:rFonts w:ascii="Times New Roman" w:hAnsi="Times New Roman"/>
                <w:sz w:val="24"/>
                <w:szCs w:val="24"/>
              </w:rPr>
            </w:pPr>
            <w:r>
              <w:rPr>
                <w:rFonts w:ascii="Times New Roman" w:hAnsi="Times New Roman"/>
                <w:sz w:val="24"/>
                <w:szCs w:val="24"/>
              </w:rPr>
              <w:t>Cobb</w:t>
            </w:r>
          </w:p>
          <w:p w14:paraId="19A7D198" w14:textId="77777777" w:rsidR="00602CBB" w:rsidRDefault="00000000">
            <w:pPr>
              <w:numPr>
                <w:ilvl w:val="0"/>
                <w:numId w:val="27"/>
              </w:numPr>
              <w:spacing w:after="0"/>
              <w:ind w:firstLine="340"/>
              <w:rPr>
                <w:rFonts w:ascii="Times New Roman" w:hAnsi="Times New Roman"/>
                <w:sz w:val="24"/>
                <w:szCs w:val="24"/>
              </w:rPr>
            </w:pPr>
            <w:proofErr w:type="spellStart"/>
            <w:r>
              <w:rPr>
                <w:rFonts w:ascii="Times New Roman" w:hAnsi="Times New Roman"/>
                <w:sz w:val="24"/>
                <w:szCs w:val="24"/>
              </w:rPr>
              <w:t>Kenchic</w:t>
            </w:r>
            <w:proofErr w:type="spellEnd"/>
          </w:p>
          <w:p w14:paraId="56206598" w14:textId="77777777" w:rsidR="00602CBB" w:rsidRDefault="00000000">
            <w:pPr>
              <w:numPr>
                <w:ilvl w:val="0"/>
                <w:numId w:val="27"/>
              </w:numPr>
              <w:spacing w:after="0"/>
              <w:ind w:firstLine="340"/>
              <w:rPr>
                <w:rFonts w:ascii="Times New Roman" w:hAnsi="Times New Roman"/>
                <w:sz w:val="24"/>
                <w:szCs w:val="24"/>
              </w:rPr>
            </w:pPr>
            <w:r>
              <w:rPr>
                <w:rFonts w:ascii="Times New Roman" w:hAnsi="Times New Roman"/>
                <w:sz w:val="24"/>
                <w:szCs w:val="24"/>
              </w:rPr>
              <w:t xml:space="preserve">KALRO </w:t>
            </w:r>
          </w:p>
        </w:tc>
      </w:tr>
      <w:tr w:rsidR="00602CBB" w14:paraId="30E90132" w14:textId="77777777">
        <w:tc>
          <w:tcPr>
            <w:tcW w:w="2970" w:type="dxa"/>
            <w:tcBorders>
              <w:right w:val="single" w:sz="4" w:space="0" w:color="auto"/>
            </w:tcBorders>
          </w:tcPr>
          <w:p w14:paraId="29EECCB2" w14:textId="77777777" w:rsidR="00602CBB" w:rsidRDefault="00000000">
            <w:pPr>
              <w:pStyle w:val="ListParagraph"/>
              <w:numPr>
                <w:ilvl w:val="0"/>
                <w:numId w:val="25"/>
              </w:numPr>
              <w:spacing w:after="0"/>
              <w:rPr>
                <w:rFonts w:ascii="Times New Roman" w:hAnsi="Times New Roman"/>
                <w:bCs/>
                <w:iCs/>
                <w:sz w:val="24"/>
                <w:szCs w:val="24"/>
              </w:rPr>
            </w:pPr>
            <w:r>
              <w:rPr>
                <w:rFonts w:ascii="Times New Roman" w:hAnsi="Times New Roman"/>
                <w:bCs/>
                <w:iCs/>
                <w:sz w:val="24"/>
                <w:szCs w:val="24"/>
              </w:rPr>
              <w:t>Chick brooder equipment may include but not limited to</w:t>
            </w:r>
          </w:p>
        </w:tc>
        <w:tc>
          <w:tcPr>
            <w:tcW w:w="3775" w:type="dxa"/>
            <w:tcBorders>
              <w:top w:val="single" w:sz="4" w:space="0" w:color="auto"/>
              <w:left w:val="single" w:sz="4" w:space="0" w:color="auto"/>
              <w:bottom w:val="single" w:sz="4" w:space="0" w:color="auto"/>
              <w:right w:val="nil"/>
            </w:tcBorders>
          </w:tcPr>
          <w:p w14:paraId="492F8C66" w14:textId="77777777" w:rsidR="00602CBB" w:rsidRDefault="00000000">
            <w:pPr>
              <w:pStyle w:val="ListParagraph"/>
              <w:numPr>
                <w:ilvl w:val="0"/>
                <w:numId w:val="17"/>
              </w:numPr>
              <w:spacing w:after="0"/>
              <w:rPr>
                <w:rStyle w:val="tgc"/>
                <w:rFonts w:ascii="Times New Roman" w:hAnsi="Times New Roman"/>
                <w:sz w:val="24"/>
                <w:szCs w:val="24"/>
              </w:rPr>
            </w:pPr>
            <w:r>
              <w:rPr>
                <w:rStyle w:val="tgc"/>
                <w:rFonts w:ascii="Times New Roman" w:hAnsi="Times New Roman"/>
                <w:sz w:val="24"/>
                <w:szCs w:val="24"/>
              </w:rPr>
              <w:t xml:space="preserve">Brooder thermometer </w:t>
            </w:r>
          </w:p>
          <w:p w14:paraId="402A06B0" w14:textId="77777777" w:rsidR="00602CBB" w:rsidRDefault="00000000">
            <w:pPr>
              <w:pStyle w:val="ListParagraph"/>
              <w:numPr>
                <w:ilvl w:val="0"/>
                <w:numId w:val="17"/>
              </w:numPr>
              <w:spacing w:after="0"/>
              <w:rPr>
                <w:rStyle w:val="tgc"/>
                <w:rFonts w:ascii="Times New Roman" w:hAnsi="Times New Roman"/>
                <w:sz w:val="24"/>
                <w:szCs w:val="24"/>
              </w:rPr>
            </w:pPr>
            <w:r>
              <w:rPr>
                <w:rStyle w:val="tgc"/>
                <w:rFonts w:ascii="Times New Roman" w:hAnsi="Times New Roman"/>
                <w:sz w:val="24"/>
                <w:szCs w:val="24"/>
              </w:rPr>
              <w:t xml:space="preserve">Charcoal </w:t>
            </w:r>
            <w:proofErr w:type="spellStart"/>
            <w:r>
              <w:rPr>
                <w:rStyle w:val="tgc"/>
                <w:rFonts w:ascii="Times New Roman" w:hAnsi="Times New Roman"/>
                <w:sz w:val="24"/>
                <w:szCs w:val="24"/>
              </w:rPr>
              <w:t>jiko</w:t>
            </w:r>
            <w:proofErr w:type="spellEnd"/>
          </w:p>
          <w:p w14:paraId="274F5B6A" w14:textId="77777777" w:rsidR="00602CBB" w:rsidRDefault="00000000">
            <w:pPr>
              <w:pStyle w:val="ListParagraph"/>
              <w:numPr>
                <w:ilvl w:val="0"/>
                <w:numId w:val="17"/>
              </w:numPr>
              <w:spacing w:after="0"/>
              <w:rPr>
                <w:rStyle w:val="tgc"/>
                <w:rFonts w:ascii="Times New Roman" w:hAnsi="Times New Roman"/>
                <w:sz w:val="24"/>
                <w:szCs w:val="24"/>
              </w:rPr>
            </w:pPr>
            <w:r>
              <w:rPr>
                <w:rStyle w:val="tgc"/>
                <w:rFonts w:ascii="Times New Roman" w:hAnsi="Times New Roman"/>
                <w:sz w:val="24"/>
                <w:szCs w:val="24"/>
              </w:rPr>
              <w:t xml:space="preserve">Infra-red bulb </w:t>
            </w:r>
          </w:p>
          <w:p w14:paraId="2A72C44E" w14:textId="77777777" w:rsidR="00602CBB" w:rsidRDefault="00000000">
            <w:pPr>
              <w:pStyle w:val="ListParagraph"/>
              <w:numPr>
                <w:ilvl w:val="0"/>
                <w:numId w:val="17"/>
              </w:numPr>
              <w:spacing w:after="0"/>
              <w:rPr>
                <w:rStyle w:val="tgc"/>
                <w:rFonts w:ascii="Times New Roman" w:hAnsi="Times New Roman"/>
                <w:sz w:val="24"/>
                <w:szCs w:val="24"/>
              </w:rPr>
            </w:pPr>
            <w:r>
              <w:rPr>
                <w:rStyle w:val="tgc"/>
                <w:rFonts w:ascii="Times New Roman" w:hAnsi="Times New Roman"/>
                <w:sz w:val="24"/>
                <w:szCs w:val="24"/>
              </w:rPr>
              <w:t xml:space="preserve">Gas burner </w:t>
            </w:r>
          </w:p>
        </w:tc>
        <w:tc>
          <w:tcPr>
            <w:tcW w:w="3515" w:type="dxa"/>
            <w:tcBorders>
              <w:top w:val="single" w:sz="4" w:space="0" w:color="auto"/>
              <w:left w:val="nil"/>
              <w:bottom w:val="single" w:sz="4" w:space="0" w:color="auto"/>
              <w:right w:val="single" w:sz="4" w:space="0" w:color="auto"/>
            </w:tcBorders>
          </w:tcPr>
          <w:p w14:paraId="0FE1B32A" w14:textId="77777777" w:rsidR="00602CBB" w:rsidRDefault="00000000">
            <w:pPr>
              <w:pStyle w:val="ListParagraph"/>
              <w:numPr>
                <w:ilvl w:val="0"/>
                <w:numId w:val="28"/>
              </w:numPr>
              <w:spacing w:after="0"/>
              <w:rPr>
                <w:rFonts w:ascii="Times New Roman" w:hAnsi="Times New Roman"/>
                <w:sz w:val="24"/>
                <w:szCs w:val="24"/>
              </w:rPr>
            </w:pPr>
            <w:r>
              <w:rPr>
                <w:rStyle w:val="tgc"/>
                <w:rFonts w:ascii="Times New Roman" w:hAnsi="Times New Roman"/>
                <w:sz w:val="24"/>
                <w:szCs w:val="24"/>
              </w:rPr>
              <w:t xml:space="preserve">Kerosene lamb  </w:t>
            </w:r>
          </w:p>
          <w:p w14:paraId="60A30907" w14:textId="77777777" w:rsidR="00602CBB" w:rsidRDefault="00000000">
            <w:pPr>
              <w:pStyle w:val="ListParagraph"/>
              <w:numPr>
                <w:ilvl w:val="0"/>
                <w:numId w:val="28"/>
              </w:numPr>
              <w:spacing w:after="0"/>
              <w:rPr>
                <w:rFonts w:ascii="Times New Roman" w:hAnsi="Times New Roman"/>
                <w:sz w:val="24"/>
                <w:szCs w:val="24"/>
              </w:rPr>
            </w:pPr>
            <w:r>
              <w:rPr>
                <w:rFonts w:ascii="Times New Roman" w:hAnsi="Times New Roman"/>
                <w:sz w:val="24"/>
                <w:szCs w:val="24"/>
              </w:rPr>
              <w:t>Chick feeder</w:t>
            </w:r>
          </w:p>
          <w:p w14:paraId="699E4947" w14:textId="77777777" w:rsidR="00602CBB" w:rsidRDefault="00000000">
            <w:pPr>
              <w:pStyle w:val="ListParagraph"/>
              <w:numPr>
                <w:ilvl w:val="0"/>
                <w:numId w:val="28"/>
              </w:numPr>
              <w:spacing w:after="0"/>
              <w:rPr>
                <w:rFonts w:ascii="Times New Roman" w:hAnsi="Times New Roman"/>
                <w:sz w:val="24"/>
                <w:szCs w:val="24"/>
              </w:rPr>
            </w:pPr>
            <w:r>
              <w:rPr>
                <w:rFonts w:ascii="Times New Roman" w:hAnsi="Times New Roman"/>
                <w:sz w:val="24"/>
                <w:szCs w:val="24"/>
              </w:rPr>
              <w:t xml:space="preserve">Chick drinker </w:t>
            </w:r>
          </w:p>
          <w:p w14:paraId="786E0CAB" w14:textId="77777777" w:rsidR="00602CBB" w:rsidRDefault="00000000">
            <w:pPr>
              <w:pStyle w:val="ListParagraph"/>
              <w:numPr>
                <w:ilvl w:val="0"/>
                <w:numId w:val="28"/>
              </w:numPr>
              <w:spacing w:after="0"/>
              <w:rPr>
                <w:rFonts w:ascii="Times New Roman" w:hAnsi="Times New Roman"/>
                <w:sz w:val="24"/>
                <w:szCs w:val="24"/>
              </w:rPr>
            </w:pPr>
            <w:r>
              <w:rPr>
                <w:rFonts w:ascii="Times New Roman" w:hAnsi="Times New Roman"/>
                <w:sz w:val="24"/>
                <w:szCs w:val="24"/>
              </w:rPr>
              <w:t xml:space="preserve">Hygrometer </w:t>
            </w:r>
          </w:p>
        </w:tc>
      </w:tr>
      <w:tr w:rsidR="00602CBB" w14:paraId="49D7DD83" w14:textId="77777777">
        <w:trPr>
          <w:trHeight w:val="1718"/>
        </w:trPr>
        <w:tc>
          <w:tcPr>
            <w:tcW w:w="2970" w:type="dxa"/>
            <w:tcBorders>
              <w:right w:val="single" w:sz="4" w:space="0" w:color="auto"/>
            </w:tcBorders>
          </w:tcPr>
          <w:p w14:paraId="75DFA56A" w14:textId="77777777" w:rsidR="00602CBB" w:rsidRDefault="00000000">
            <w:pPr>
              <w:pStyle w:val="ListParagraph"/>
              <w:numPr>
                <w:ilvl w:val="0"/>
                <w:numId w:val="25"/>
              </w:numPr>
              <w:spacing w:after="0"/>
              <w:rPr>
                <w:rFonts w:ascii="Times New Roman" w:hAnsi="Times New Roman"/>
                <w:bCs/>
                <w:iCs/>
                <w:sz w:val="24"/>
                <w:szCs w:val="24"/>
              </w:rPr>
            </w:pPr>
            <w:r>
              <w:rPr>
                <w:rFonts w:ascii="Times New Roman" w:hAnsi="Times New Roman"/>
                <w:bCs/>
                <w:iCs/>
                <w:sz w:val="24"/>
                <w:szCs w:val="24"/>
              </w:rPr>
              <w:t xml:space="preserve">Prepared may </w:t>
            </w:r>
            <w:proofErr w:type="spellStart"/>
            <w:r>
              <w:rPr>
                <w:rFonts w:ascii="Times New Roman" w:hAnsi="Times New Roman"/>
                <w:bCs/>
                <w:iCs/>
                <w:sz w:val="24"/>
                <w:szCs w:val="24"/>
              </w:rPr>
              <w:t>includes</w:t>
            </w:r>
            <w:proofErr w:type="spellEnd"/>
            <w:r>
              <w:rPr>
                <w:rFonts w:ascii="Times New Roman" w:hAnsi="Times New Roman"/>
                <w:bCs/>
                <w:iCs/>
                <w:sz w:val="24"/>
                <w:szCs w:val="24"/>
              </w:rPr>
              <w:t xml:space="preserve"> but not limited to</w:t>
            </w:r>
          </w:p>
        </w:tc>
        <w:tc>
          <w:tcPr>
            <w:tcW w:w="7290" w:type="dxa"/>
            <w:gridSpan w:val="2"/>
            <w:tcBorders>
              <w:top w:val="single" w:sz="4" w:space="0" w:color="auto"/>
              <w:left w:val="single" w:sz="4" w:space="0" w:color="auto"/>
              <w:bottom w:val="single" w:sz="4" w:space="0" w:color="auto"/>
              <w:right w:val="single" w:sz="4" w:space="0" w:color="auto"/>
            </w:tcBorders>
          </w:tcPr>
          <w:p w14:paraId="1FD9D3F0" w14:textId="77777777" w:rsidR="00602CBB" w:rsidRDefault="00000000">
            <w:pPr>
              <w:numPr>
                <w:ilvl w:val="0"/>
                <w:numId w:val="17"/>
              </w:numPr>
              <w:spacing w:after="0"/>
              <w:rPr>
                <w:rFonts w:ascii="Times New Roman" w:hAnsi="Times New Roman"/>
                <w:sz w:val="24"/>
                <w:szCs w:val="24"/>
              </w:rPr>
            </w:pPr>
            <w:r>
              <w:rPr>
                <w:rFonts w:ascii="Times New Roman" w:hAnsi="Times New Roman"/>
                <w:sz w:val="24"/>
                <w:szCs w:val="24"/>
              </w:rPr>
              <w:t>Removing foreign material</w:t>
            </w:r>
          </w:p>
          <w:p w14:paraId="02A45E68" w14:textId="77777777" w:rsidR="00602CBB" w:rsidRDefault="00000000">
            <w:pPr>
              <w:numPr>
                <w:ilvl w:val="0"/>
                <w:numId w:val="17"/>
              </w:numPr>
              <w:spacing w:after="0"/>
              <w:rPr>
                <w:rFonts w:ascii="Times New Roman" w:hAnsi="Times New Roman"/>
                <w:sz w:val="24"/>
                <w:szCs w:val="24"/>
              </w:rPr>
            </w:pPr>
            <w:r>
              <w:rPr>
                <w:rFonts w:ascii="Times New Roman" w:hAnsi="Times New Roman"/>
                <w:sz w:val="24"/>
                <w:szCs w:val="24"/>
              </w:rPr>
              <w:t>Removing spoilt left-over feed</w:t>
            </w:r>
          </w:p>
          <w:p w14:paraId="76C66271" w14:textId="77777777" w:rsidR="00602CBB" w:rsidRDefault="00000000">
            <w:pPr>
              <w:numPr>
                <w:ilvl w:val="0"/>
                <w:numId w:val="17"/>
              </w:numPr>
              <w:spacing w:after="0"/>
              <w:rPr>
                <w:rFonts w:ascii="Times New Roman" w:hAnsi="Times New Roman"/>
                <w:sz w:val="24"/>
                <w:szCs w:val="24"/>
              </w:rPr>
            </w:pPr>
            <w:r>
              <w:rPr>
                <w:rFonts w:ascii="Times New Roman" w:hAnsi="Times New Roman"/>
                <w:sz w:val="24"/>
                <w:szCs w:val="24"/>
              </w:rPr>
              <w:t>Washing</w:t>
            </w:r>
          </w:p>
          <w:p w14:paraId="33BB7EC4" w14:textId="77777777" w:rsidR="00602CBB" w:rsidRDefault="00000000">
            <w:pPr>
              <w:numPr>
                <w:ilvl w:val="0"/>
                <w:numId w:val="17"/>
              </w:numPr>
              <w:spacing w:after="0"/>
              <w:rPr>
                <w:rFonts w:ascii="Times New Roman" w:hAnsi="Times New Roman"/>
                <w:sz w:val="24"/>
                <w:szCs w:val="24"/>
              </w:rPr>
            </w:pPr>
            <w:r>
              <w:rPr>
                <w:rFonts w:ascii="Times New Roman" w:hAnsi="Times New Roman"/>
                <w:sz w:val="24"/>
                <w:szCs w:val="24"/>
              </w:rPr>
              <w:t xml:space="preserve">Drying </w:t>
            </w:r>
          </w:p>
          <w:p w14:paraId="3AFAFD65" w14:textId="77777777" w:rsidR="00602CBB" w:rsidRDefault="00000000">
            <w:pPr>
              <w:numPr>
                <w:ilvl w:val="0"/>
                <w:numId w:val="17"/>
              </w:numPr>
              <w:spacing w:after="0"/>
              <w:rPr>
                <w:rFonts w:ascii="Times New Roman" w:hAnsi="Times New Roman"/>
                <w:sz w:val="24"/>
                <w:szCs w:val="24"/>
              </w:rPr>
            </w:pPr>
            <w:r>
              <w:rPr>
                <w:rFonts w:ascii="Times New Roman" w:hAnsi="Times New Roman"/>
                <w:sz w:val="24"/>
                <w:szCs w:val="24"/>
              </w:rPr>
              <w:t>Positioning in right pattern and height</w:t>
            </w:r>
          </w:p>
        </w:tc>
      </w:tr>
      <w:tr w:rsidR="00602CBB" w14:paraId="34EDB2CB" w14:textId="77777777">
        <w:tc>
          <w:tcPr>
            <w:tcW w:w="2970" w:type="dxa"/>
          </w:tcPr>
          <w:p w14:paraId="7959D1EA" w14:textId="77777777" w:rsidR="00602CBB" w:rsidRDefault="00000000">
            <w:pPr>
              <w:pStyle w:val="ListParagraph"/>
              <w:numPr>
                <w:ilvl w:val="0"/>
                <w:numId w:val="25"/>
              </w:numPr>
              <w:rPr>
                <w:rFonts w:ascii="Times New Roman" w:hAnsi="Times New Roman"/>
                <w:bCs/>
                <w:iCs/>
                <w:sz w:val="24"/>
                <w:szCs w:val="24"/>
              </w:rPr>
            </w:pPr>
            <w:proofErr w:type="gramStart"/>
            <w:r>
              <w:rPr>
                <w:rFonts w:ascii="Times New Roman" w:hAnsi="Times New Roman"/>
                <w:bCs/>
                <w:iCs/>
                <w:sz w:val="24"/>
                <w:szCs w:val="24"/>
              </w:rPr>
              <w:t>Micro climate</w:t>
            </w:r>
            <w:proofErr w:type="gramEnd"/>
            <w:r>
              <w:rPr>
                <w:rFonts w:ascii="Times New Roman" w:hAnsi="Times New Roman"/>
                <w:bCs/>
                <w:iCs/>
                <w:sz w:val="24"/>
                <w:szCs w:val="24"/>
              </w:rPr>
              <w:t xml:space="preserve"> may include but not to:</w:t>
            </w:r>
          </w:p>
          <w:p w14:paraId="05D6EA5C" w14:textId="77777777" w:rsidR="00602CBB" w:rsidRDefault="00602CBB">
            <w:pPr>
              <w:rPr>
                <w:rFonts w:ascii="Times New Roman" w:hAnsi="Times New Roman"/>
                <w:bCs/>
                <w:iCs/>
                <w:sz w:val="24"/>
                <w:szCs w:val="24"/>
              </w:rPr>
            </w:pPr>
          </w:p>
        </w:tc>
        <w:tc>
          <w:tcPr>
            <w:tcW w:w="7290" w:type="dxa"/>
            <w:gridSpan w:val="2"/>
          </w:tcPr>
          <w:p w14:paraId="20E97190" w14:textId="77777777" w:rsidR="00602CBB" w:rsidRDefault="00000000">
            <w:pPr>
              <w:pStyle w:val="ListParagraph"/>
              <w:numPr>
                <w:ilvl w:val="0"/>
                <w:numId w:val="29"/>
              </w:numPr>
              <w:spacing w:after="0"/>
              <w:rPr>
                <w:rStyle w:val="tgc"/>
                <w:rFonts w:ascii="Times New Roman" w:hAnsi="Times New Roman"/>
                <w:sz w:val="24"/>
                <w:szCs w:val="24"/>
              </w:rPr>
            </w:pPr>
            <w:r>
              <w:rPr>
                <w:rStyle w:val="tgc"/>
                <w:rFonts w:ascii="Times New Roman" w:hAnsi="Times New Roman"/>
                <w:sz w:val="24"/>
                <w:szCs w:val="24"/>
              </w:rPr>
              <w:t xml:space="preserve">Humidity </w:t>
            </w:r>
          </w:p>
          <w:p w14:paraId="36B6663F" w14:textId="77777777" w:rsidR="00602CBB" w:rsidRDefault="00000000">
            <w:pPr>
              <w:pStyle w:val="ListParagraph"/>
              <w:numPr>
                <w:ilvl w:val="0"/>
                <w:numId w:val="29"/>
              </w:numPr>
              <w:spacing w:after="0"/>
              <w:rPr>
                <w:rStyle w:val="tgc"/>
                <w:rFonts w:ascii="Times New Roman" w:hAnsi="Times New Roman"/>
                <w:sz w:val="24"/>
                <w:szCs w:val="24"/>
              </w:rPr>
            </w:pPr>
            <w:r>
              <w:rPr>
                <w:rStyle w:val="tgc"/>
                <w:rFonts w:ascii="Times New Roman" w:hAnsi="Times New Roman"/>
                <w:sz w:val="24"/>
                <w:szCs w:val="24"/>
              </w:rPr>
              <w:t xml:space="preserve">Temperature </w:t>
            </w:r>
          </w:p>
          <w:p w14:paraId="0E7D5CED" w14:textId="77777777" w:rsidR="00602CBB" w:rsidRDefault="00000000">
            <w:pPr>
              <w:pStyle w:val="ListParagraph"/>
              <w:numPr>
                <w:ilvl w:val="0"/>
                <w:numId w:val="29"/>
              </w:numPr>
              <w:spacing w:after="0"/>
              <w:rPr>
                <w:rStyle w:val="tgc"/>
                <w:rFonts w:ascii="Times New Roman" w:hAnsi="Times New Roman"/>
                <w:sz w:val="24"/>
                <w:szCs w:val="24"/>
              </w:rPr>
            </w:pPr>
            <w:r>
              <w:rPr>
                <w:rStyle w:val="tgc"/>
                <w:rFonts w:ascii="Times New Roman" w:hAnsi="Times New Roman"/>
                <w:sz w:val="24"/>
                <w:szCs w:val="24"/>
              </w:rPr>
              <w:t>Light</w:t>
            </w:r>
          </w:p>
          <w:p w14:paraId="7A62A1FF" w14:textId="77777777" w:rsidR="00602CBB" w:rsidRDefault="00000000">
            <w:pPr>
              <w:pStyle w:val="ListParagraph"/>
              <w:numPr>
                <w:ilvl w:val="0"/>
                <w:numId w:val="29"/>
              </w:numPr>
              <w:spacing w:after="0"/>
              <w:rPr>
                <w:rStyle w:val="tgc"/>
                <w:rFonts w:ascii="Times New Roman" w:hAnsi="Times New Roman"/>
                <w:sz w:val="24"/>
                <w:szCs w:val="24"/>
              </w:rPr>
            </w:pPr>
            <w:r>
              <w:rPr>
                <w:rStyle w:val="tgc"/>
                <w:rFonts w:ascii="Times New Roman" w:hAnsi="Times New Roman"/>
                <w:sz w:val="24"/>
                <w:szCs w:val="24"/>
              </w:rPr>
              <w:t xml:space="preserve">Ventilation/ air flow </w:t>
            </w:r>
          </w:p>
        </w:tc>
      </w:tr>
      <w:tr w:rsidR="00602CBB" w14:paraId="2EA02B43" w14:textId="77777777">
        <w:tc>
          <w:tcPr>
            <w:tcW w:w="2970" w:type="dxa"/>
          </w:tcPr>
          <w:p w14:paraId="1DF0D2AA" w14:textId="77777777" w:rsidR="00602CBB" w:rsidRDefault="00000000">
            <w:pPr>
              <w:pStyle w:val="ListParagraph"/>
              <w:numPr>
                <w:ilvl w:val="0"/>
                <w:numId w:val="25"/>
              </w:numPr>
              <w:rPr>
                <w:rFonts w:ascii="Times New Roman" w:hAnsi="Times New Roman"/>
                <w:bCs/>
                <w:iCs/>
                <w:sz w:val="24"/>
                <w:szCs w:val="24"/>
              </w:rPr>
            </w:pPr>
            <w:r>
              <w:rPr>
                <w:rFonts w:ascii="Times New Roman" w:hAnsi="Times New Roman"/>
                <w:bCs/>
                <w:iCs/>
                <w:sz w:val="24"/>
                <w:szCs w:val="24"/>
              </w:rPr>
              <w:t>Poultry vices may include but not to:</w:t>
            </w:r>
          </w:p>
        </w:tc>
        <w:tc>
          <w:tcPr>
            <w:tcW w:w="7290" w:type="dxa"/>
            <w:gridSpan w:val="2"/>
          </w:tcPr>
          <w:p w14:paraId="3ACE9116" w14:textId="77777777" w:rsidR="00602CBB" w:rsidRDefault="00000000">
            <w:pPr>
              <w:pStyle w:val="ListParagraph"/>
              <w:numPr>
                <w:ilvl w:val="0"/>
                <w:numId w:val="29"/>
              </w:numPr>
              <w:spacing w:after="0"/>
              <w:rPr>
                <w:rStyle w:val="tgc"/>
                <w:rFonts w:ascii="Times New Roman" w:hAnsi="Times New Roman"/>
                <w:sz w:val="24"/>
                <w:szCs w:val="24"/>
              </w:rPr>
            </w:pPr>
            <w:r>
              <w:rPr>
                <w:rStyle w:val="tgc"/>
                <w:rFonts w:ascii="Times New Roman" w:hAnsi="Times New Roman"/>
                <w:sz w:val="24"/>
                <w:szCs w:val="24"/>
              </w:rPr>
              <w:t xml:space="preserve">Pecking </w:t>
            </w:r>
          </w:p>
          <w:p w14:paraId="21A0BDDA" w14:textId="77777777" w:rsidR="00602CBB" w:rsidRDefault="00000000">
            <w:pPr>
              <w:pStyle w:val="ListParagraph"/>
              <w:numPr>
                <w:ilvl w:val="0"/>
                <w:numId w:val="29"/>
              </w:numPr>
              <w:spacing w:after="0"/>
              <w:rPr>
                <w:rStyle w:val="tgc"/>
                <w:rFonts w:ascii="Times New Roman" w:hAnsi="Times New Roman"/>
                <w:sz w:val="24"/>
                <w:szCs w:val="24"/>
              </w:rPr>
            </w:pPr>
            <w:r>
              <w:rPr>
                <w:rStyle w:val="tgc"/>
                <w:rFonts w:ascii="Times New Roman" w:hAnsi="Times New Roman"/>
                <w:sz w:val="24"/>
                <w:szCs w:val="24"/>
              </w:rPr>
              <w:t xml:space="preserve">Cannibalism </w:t>
            </w:r>
          </w:p>
        </w:tc>
      </w:tr>
      <w:tr w:rsidR="00602CBB" w14:paraId="3784BCFD" w14:textId="77777777">
        <w:tc>
          <w:tcPr>
            <w:tcW w:w="2970" w:type="dxa"/>
          </w:tcPr>
          <w:p w14:paraId="51A885BA" w14:textId="77777777" w:rsidR="00602CBB" w:rsidRDefault="00000000">
            <w:pPr>
              <w:pStyle w:val="ListParagraph"/>
              <w:numPr>
                <w:ilvl w:val="0"/>
                <w:numId w:val="25"/>
              </w:numPr>
              <w:rPr>
                <w:rFonts w:ascii="Times New Roman" w:hAnsi="Times New Roman"/>
                <w:bCs/>
                <w:iCs/>
                <w:sz w:val="24"/>
                <w:szCs w:val="24"/>
              </w:rPr>
            </w:pPr>
            <w:r>
              <w:rPr>
                <w:rFonts w:ascii="Times New Roman" w:hAnsi="Times New Roman"/>
                <w:bCs/>
                <w:iCs/>
                <w:sz w:val="24"/>
                <w:szCs w:val="24"/>
              </w:rPr>
              <w:t>Poultry Performance assessment may include but not to:</w:t>
            </w:r>
          </w:p>
        </w:tc>
        <w:tc>
          <w:tcPr>
            <w:tcW w:w="7290" w:type="dxa"/>
            <w:gridSpan w:val="2"/>
          </w:tcPr>
          <w:p w14:paraId="491F08FC" w14:textId="77777777" w:rsidR="00602CBB" w:rsidRDefault="00000000">
            <w:pPr>
              <w:pStyle w:val="ListParagraph"/>
              <w:numPr>
                <w:ilvl w:val="0"/>
                <w:numId w:val="29"/>
              </w:numPr>
              <w:spacing w:after="0"/>
              <w:rPr>
                <w:rStyle w:val="tgc"/>
                <w:rFonts w:ascii="Times New Roman" w:hAnsi="Times New Roman"/>
                <w:sz w:val="24"/>
                <w:szCs w:val="24"/>
              </w:rPr>
            </w:pPr>
            <w:r>
              <w:rPr>
                <w:rStyle w:val="tgc"/>
                <w:rFonts w:ascii="Times New Roman" w:hAnsi="Times New Roman"/>
                <w:sz w:val="24"/>
                <w:szCs w:val="24"/>
              </w:rPr>
              <w:t xml:space="preserve">Weighing </w:t>
            </w:r>
          </w:p>
          <w:p w14:paraId="46A89246" w14:textId="77777777" w:rsidR="00602CBB" w:rsidRDefault="00000000">
            <w:pPr>
              <w:pStyle w:val="ListParagraph"/>
              <w:numPr>
                <w:ilvl w:val="0"/>
                <w:numId w:val="29"/>
              </w:numPr>
              <w:spacing w:after="0"/>
              <w:rPr>
                <w:rStyle w:val="tgc"/>
                <w:rFonts w:ascii="Times New Roman" w:hAnsi="Times New Roman"/>
                <w:sz w:val="24"/>
                <w:szCs w:val="24"/>
              </w:rPr>
            </w:pPr>
            <w:r>
              <w:rPr>
                <w:rStyle w:val="tgc"/>
                <w:rFonts w:ascii="Times New Roman" w:hAnsi="Times New Roman"/>
                <w:sz w:val="24"/>
                <w:szCs w:val="24"/>
              </w:rPr>
              <w:t xml:space="preserve">Physical appearance </w:t>
            </w:r>
          </w:p>
          <w:p w14:paraId="4C006264" w14:textId="77777777" w:rsidR="00602CBB" w:rsidRDefault="00000000">
            <w:pPr>
              <w:pStyle w:val="ListParagraph"/>
              <w:numPr>
                <w:ilvl w:val="0"/>
                <w:numId w:val="29"/>
              </w:numPr>
              <w:spacing w:after="0"/>
              <w:rPr>
                <w:rStyle w:val="tgc"/>
                <w:rFonts w:ascii="Times New Roman" w:hAnsi="Times New Roman"/>
                <w:sz w:val="24"/>
                <w:szCs w:val="24"/>
              </w:rPr>
            </w:pPr>
            <w:r>
              <w:rPr>
                <w:rStyle w:val="tgc"/>
                <w:rFonts w:ascii="Times New Roman" w:hAnsi="Times New Roman"/>
                <w:sz w:val="24"/>
                <w:szCs w:val="24"/>
              </w:rPr>
              <w:t>Gait</w:t>
            </w:r>
          </w:p>
          <w:p w14:paraId="45CB83CC" w14:textId="77777777" w:rsidR="00602CBB" w:rsidRDefault="00000000">
            <w:pPr>
              <w:pStyle w:val="ListParagraph"/>
              <w:numPr>
                <w:ilvl w:val="0"/>
                <w:numId w:val="29"/>
              </w:numPr>
              <w:spacing w:after="0"/>
              <w:rPr>
                <w:rStyle w:val="tgc"/>
                <w:rFonts w:ascii="Times New Roman" w:hAnsi="Times New Roman"/>
                <w:sz w:val="24"/>
                <w:szCs w:val="24"/>
              </w:rPr>
            </w:pPr>
            <w:r>
              <w:rPr>
                <w:rStyle w:val="tgc"/>
                <w:rFonts w:ascii="Times New Roman" w:hAnsi="Times New Roman"/>
                <w:sz w:val="24"/>
                <w:szCs w:val="24"/>
              </w:rPr>
              <w:t>Behavior</w:t>
            </w:r>
          </w:p>
          <w:p w14:paraId="2B8C1169" w14:textId="77777777" w:rsidR="00602CBB" w:rsidRDefault="00602CBB">
            <w:pPr>
              <w:spacing w:after="0"/>
              <w:rPr>
                <w:rStyle w:val="tgc"/>
                <w:rFonts w:ascii="Times New Roman" w:hAnsi="Times New Roman"/>
                <w:sz w:val="24"/>
                <w:szCs w:val="24"/>
              </w:rPr>
            </w:pPr>
          </w:p>
        </w:tc>
      </w:tr>
    </w:tbl>
    <w:p w14:paraId="7A531990" w14:textId="77777777" w:rsidR="00602CBB" w:rsidRDefault="00602CBB">
      <w:pPr>
        <w:spacing w:after="0"/>
        <w:rPr>
          <w:rFonts w:ascii="Times New Roman" w:hAnsi="Times New Roman"/>
          <w:b/>
          <w:sz w:val="24"/>
          <w:szCs w:val="24"/>
        </w:rPr>
      </w:pPr>
    </w:p>
    <w:p w14:paraId="6108997A" w14:textId="77777777" w:rsidR="00602CBB" w:rsidRDefault="00602CBB">
      <w:pPr>
        <w:spacing w:after="0"/>
        <w:rPr>
          <w:rFonts w:ascii="Times New Roman" w:hAnsi="Times New Roman"/>
          <w:b/>
          <w:sz w:val="24"/>
          <w:szCs w:val="24"/>
        </w:rPr>
      </w:pPr>
    </w:p>
    <w:p w14:paraId="21F4DA61" w14:textId="77777777" w:rsidR="00602CBB" w:rsidRDefault="00602CBB">
      <w:pPr>
        <w:spacing w:after="0"/>
        <w:rPr>
          <w:rFonts w:ascii="Times New Roman" w:hAnsi="Times New Roman"/>
          <w:b/>
          <w:sz w:val="24"/>
          <w:szCs w:val="24"/>
        </w:rPr>
      </w:pPr>
    </w:p>
    <w:p w14:paraId="496A74C8" w14:textId="77777777" w:rsidR="00602CBB" w:rsidRDefault="00602CBB">
      <w:pPr>
        <w:spacing w:after="0"/>
        <w:rPr>
          <w:rFonts w:ascii="Times New Roman" w:hAnsi="Times New Roman"/>
          <w:b/>
          <w:sz w:val="24"/>
          <w:szCs w:val="24"/>
        </w:rPr>
      </w:pPr>
    </w:p>
    <w:p w14:paraId="140F09AE" w14:textId="77777777" w:rsidR="00602CBB" w:rsidRDefault="00000000">
      <w:pPr>
        <w:spacing w:after="0"/>
        <w:rPr>
          <w:rFonts w:ascii="Times New Roman" w:hAnsi="Times New Roman"/>
          <w:b/>
          <w:sz w:val="24"/>
          <w:szCs w:val="24"/>
        </w:rPr>
      </w:pPr>
      <w:r>
        <w:rPr>
          <w:rFonts w:ascii="Times New Roman" w:hAnsi="Times New Roman"/>
          <w:b/>
          <w:sz w:val="24"/>
          <w:szCs w:val="24"/>
        </w:rPr>
        <w:t>REQUIRED SKILLS AND KNOWLEDGE</w:t>
      </w:r>
    </w:p>
    <w:p w14:paraId="1FF316B4" w14:textId="77777777" w:rsidR="00602CBB" w:rsidRDefault="00000000">
      <w:pPr>
        <w:spacing w:after="0"/>
        <w:rPr>
          <w:rFonts w:ascii="Times New Roman" w:hAnsi="Times New Roman"/>
          <w:sz w:val="24"/>
          <w:szCs w:val="24"/>
        </w:rPr>
      </w:pPr>
      <w:r>
        <w:rPr>
          <w:rFonts w:ascii="Times New Roman" w:hAnsi="Times New Roman"/>
          <w:sz w:val="24"/>
          <w:szCs w:val="24"/>
        </w:rPr>
        <w:t>This section describes the skills and knowledge required for this unit of competency.</w:t>
      </w:r>
    </w:p>
    <w:p w14:paraId="4BBABD99" w14:textId="77777777" w:rsidR="00602CBB" w:rsidRDefault="00602CBB">
      <w:pPr>
        <w:spacing w:after="0"/>
        <w:rPr>
          <w:rFonts w:ascii="Times New Roman" w:hAnsi="Times New Roman"/>
          <w:b/>
          <w:sz w:val="24"/>
          <w:szCs w:val="24"/>
        </w:rPr>
      </w:pPr>
    </w:p>
    <w:p w14:paraId="560877FD" w14:textId="77777777" w:rsidR="00602CBB" w:rsidRDefault="00000000">
      <w:pPr>
        <w:spacing w:after="0"/>
        <w:rPr>
          <w:rFonts w:ascii="Times New Roman" w:hAnsi="Times New Roman"/>
          <w:b/>
          <w:sz w:val="24"/>
          <w:szCs w:val="24"/>
        </w:rPr>
      </w:pPr>
      <w:r>
        <w:rPr>
          <w:rFonts w:ascii="Times New Roman" w:hAnsi="Times New Roman"/>
          <w:b/>
          <w:sz w:val="24"/>
          <w:szCs w:val="24"/>
        </w:rPr>
        <w:t>Required skills</w:t>
      </w:r>
    </w:p>
    <w:p w14:paraId="1DF003D9" w14:textId="77777777" w:rsidR="00602CBB" w:rsidRDefault="00000000">
      <w:pPr>
        <w:spacing w:after="0"/>
        <w:rPr>
          <w:rFonts w:ascii="Times New Roman" w:hAnsi="Times New Roman"/>
          <w:sz w:val="24"/>
          <w:szCs w:val="24"/>
        </w:rPr>
      </w:pPr>
      <w:r>
        <w:rPr>
          <w:rFonts w:ascii="Times New Roman" w:hAnsi="Times New Roman"/>
          <w:sz w:val="24"/>
          <w:szCs w:val="24"/>
        </w:rPr>
        <w:lastRenderedPageBreak/>
        <w:t>The individual needs to demonstrate the following skills:</w:t>
      </w:r>
    </w:p>
    <w:p w14:paraId="1BD054A1" w14:textId="77777777" w:rsidR="00602CBB" w:rsidRDefault="00602CBB">
      <w:pPr>
        <w:spacing w:after="0"/>
        <w:rPr>
          <w:rFonts w:ascii="Times New Roman" w:hAnsi="Times New Roman"/>
          <w:sz w:val="24"/>
          <w:szCs w:val="24"/>
        </w:rPr>
      </w:pPr>
    </w:p>
    <w:p w14:paraId="224B7231" w14:textId="77777777" w:rsidR="00602CBB" w:rsidRDefault="00000000">
      <w:pPr>
        <w:pStyle w:val="NoSpacing"/>
        <w:numPr>
          <w:ilvl w:val="0"/>
          <w:numId w:val="30"/>
        </w:numPr>
        <w:spacing w:line="276" w:lineRule="auto"/>
        <w:rPr>
          <w:rFonts w:ascii="Times New Roman" w:hAnsi="Times New Roman"/>
          <w:sz w:val="24"/>
          <w:szCs w:val="24"/>
        </w:rPr>
      </w:pPr>
      <w:r>
        <w:rPr>
          <w:rFonts w:ascii="Times New Roman" w:hAnsi="Times New Roman"/>
          <w:sz w:val="24"/>
          <w:szCs w:val="24"/>
        </w:rPr>
        <w:t>Carpentry</w:t>
      </w:r>
    </w:p>
    <w:p w14:paraId="43688323" w14:textId="77777777" w:rsidR="00602CBB" w:rsidRDefault="00000000">
      <w:pPr>
        <w:pStyle w:val="NoSpacing"/>
        <w:numPr>
          <w:ilvl w:val="0"/>
          <w:numId w:val="30"/>
        </w:numPr>
        <w:spacing w:line="276" w:lineRule="auto"/>
        <w:rPr>
          <w:rFonts w:ascii="Times New Roman" w:hAnsi="Times New Roman"/>
          <w:sz w:val="24"/>
          <w:szCs w:val="24"/>
        </w:rPr>
      </w:pPr>
      <w:r>
        <w:rPr>
          <w:rFonts w:ascii="Times New Roman" w:hAnsi="Times New Roman"/>
          <w:sz w:val="24"/>
          <w:szCs w:val="24"/>
        </w:rPr>
        <w:t>Communication</w:t>
      </w:r>
    </w:p>
    <w:p w14:paraId="1B7BBE8B" w14:textId="77777777" w:rsidR="00602CBB" w:rsidRDefault="00000000">
      <w:pPr>
        <w:pStyle w:val="NoSpacing"/>
        <w:numPr>
          <w:ilvl w:val="0"/>
          <w:numId w:val="30"/>
        </w:numPr>
        <w:spacing w:line="276" w:lineRule="auto"/>
        <w:rPr>
          <w:rFonts w:ascii="Times New Roman" w:hAnsi="Times New Roman"/>
          <w:sz w:val="24"/>
          <w:szCs w:val="24"/>
        </w:rPr>
      </w:pPr>
      <w:r>
        <w:rPr>
          <w:rFonts w:ascii="Times New Roman" w:hAnsi="Times New Roman"/>
          <w:sz w:val="24"/>
          <w:szCs w:val="24"/>
        </w:rPr>
        <w:t xml:space="preserve">Handling </w:t>
      </w:r>
    </w:p>
    <w:p w14:paraId="75499264" w14:textId="77777777" w:rsidR="00602CBB" w:rsidRDefault="00000000">
      <w:pPr>
        <w:pStyle w:val="NoSpacing"/>
        <w:numPr>
          <w:ilvl w:val="0"/>
          <w:numId w:val="30"/>
        </w:numPr>
        <w:spacing w:line="276" w:lineRule="auto"/>
        <w:rPr>
          <w:rFonts w:ascii="Times New Roman" w:hAnsi="Times New Roman"/>
          <w:sz w:val="24"/>
          <w:szCs w:val="24"/>
        </w:rPr>
      </w:pPr>
      <w:r>
        <w:rPr>
          <w:rFonts w:ascii="Times New Roman" w:hAnsi="Times New Roman"/>
          <w:sz w:val="24"/>
          <w:szCs w:val="24"/>
        </w:rPr>
        <w:t>Numeracy</w:t>
      </w:r>
    </w:p>
    <w:p w14:paraId="2281F380" w14:textId="77777777" w:rsidR="00602CBB" w:rsidRDefault="00000000">
      <w:pPr>
        <w:pStyle w:val="NoSpacing"/>
        <w:numPr>
          <w:ilvl w:val="0"/>
          <w:numId w:val="30"/>
        </w:numPr>
        <w:spacing w:line="276" w:lineRule="auto"/>
        <w:rPr>
          <w:rFonts w:ascii="Times New Roman" w:hAnsi="Times New Roman"/>
          <w:sz w:val="24"/>
          <w:szCs w:val="24"/>
        </w:rPr>
      </w:pPr>
      <w:r>
        <w:rPr>
          <w:rFonts w:ascii="Times New Roman" w:hAnsi="Times New Roman"/>
          <w:sz w:val="24"/>
          <w:szCs w:val="24"/>
        </w:rPr>
        <w:t xml:space="preserve">Observation </w:t>
      </w:r>
    </w:p>
    <w:p w14:paraId="6E674200" w14:textId="77777777" w:rsidR="00602CBB" w:rsidRDefault="00000000">
      <w:pPr>
        <w:pStyle w:val="NoSpacing"/>
        <w:numPr>
          <w:ilvl w:val="0"/>
          <w:numId w:val="30"/>
        </w:numPr>
        <w:spacing w:line="276" w:lineRule="auto"/>
        <w:rPr>
          <w:rFonts w:ascii="Times New Roman" w:hAnsi="Times New Roman"/>
          <w:sz w:val="24"/>
          <w:szCs w:val="24"/>
        </w:rPr>
      </w:pPr>
      <w:r>
        <w:rPr>
          <w:rFonts w:ascii="Times New Roman" w:hAnsi="Times New Roman"/>
          <w:sz w:val="24"/>
          <w:szCs w:val="24"/>
        </w:rPr>
        <w:t xml:space="preserve">Poultry Handling </w:t>
      </w:r>
    </w:p>
    <w:p w14:paraId="0A5BE54D" w14:textId="77777777" w:rsidR="00602CBB" w:rsidRDefault="00000000">
      <w:pPr>
        <w:pStyle w:val="NoSpacing"/>
        <w:numPr>
          <w:ilvl w:val="0"/>
          <w:numId w:val="30"/>
        </w:numPr>
        <w:spacing w:line="276" w:lineRule="auto"/>
        <w:rPr>
          <w:rFonts w:ascii="Times New Roman" w:hAnsi="Times New Roman"/>
          <w:sz w:val="24"/>
          <w:szCs w:val="24"/>
        </w:rPr>
      </w:pPr>
      <w:r>
        <w:rPr>
          <w:rFonts w:ascii="Times New Roman" w:hAnsi="Times New Roman"/>
          <w:sz w:val="24"/>
          <w:szCs w:val="24"/>
        </w:rPr>
        <w:t xml:space="preserve">Vaccination skills </w:t>
      </w:r>
    </w:p>
    <w:p w14:paraId="027872A6" w14:textId="77777777" w:rsidR="00602CBB" w:rsidRDefault="00602CBB">
      <w:pPr>
        <w:spacing w:after="0"/>
        <w:rPr>
          <w:rFonts w:ascii="Times New Roman" w:hAnsi="Times New Roman"/>
          <w:b/>
          <w:sz w:val="24"/>
          <w:szCs w:val="24"/>
        </w:rPr>
      </w:pPr>
    </w:p>
    <w:p w14:paraId="61D2FC35" w14:textId="77777777" w:rsidR="00602CBB" w:rsidRDefault="00000000">
      <w:pPr>
        <w:spacing w:after="0"/>
        <w:rPr>
          <w:rFonts w:ascii="Times New Roman" w:hAnsi="Times New Roman"/>
          <w:b/>
          <w:sz w:val="24"/>
          <w:szCs w:val="24"/>
        </w:rPr>
      </w:pPr>
      <w:r>
        <w:rPr>
          <w:rFonts w:ascii="Times New Roman" w:hAnsi="Times New Roman"/>
          <w:b/>
          <w:sz w:val="24"/>
          <w:szCs w:val="24"/>
        </w:rPr>
        <w:t>Required knowledge</w:t>
      </w:r>
    </w:p>
    <w:p w14:paraId="7622560B" w14:textId="77777777" w:rsidR="00602CBB" w:rsidRDefault="00000000">
      <w:pPr>
        <w:spacing w:after="0"/>
        <w:rPr>
          <w:rFonts w:ascii="Times New Roman" w:hAnsi="Times New Roman"/>
          <w:sz w:val="24"/>
          <w:szCs w:val="24"/>
        </w:rPr>
      </w:pPr>
      <w:r>
        <w:rPr>
          <w:rFonts w:ascii="Times New Roman" w:hAnsi="Times New Roman"/>
          <w:sz w:val="24"/>
          <w:szCs w:val="24"/>
        </w:rPr>
        <w:t xml:space="preserve">The individual needs to demonstrate knowledge of: </w:t>
      </w:r>
    </w:p>
    <w:p w14:paraId="1E4BDE35" w14:textId="77777777" w:rsidR="00602CBB" w:rsidRDefault="00000000">
      <w:pPr>
        <w:pStyle w:val="ListParagraph"/>
        <w:numPr>
          <w:ilvl w:val="0"/>
          <w:numId w:val="31"/>
        </w:numPr>
        <w:rPr>
          <w:rFonts w:ascii="Times New Roman" w:hAnsi="Times New Roman"/>
          <w:sz w:val="24"/>
          <w:szCs w:val="24"/>
        </w:rPr>
      </w:pPr>
      <w:r>
        <w:rPr>
          <w:rFonts w:ascii="Times New Roman" w:hAnsi="Times New Roman"/>
          <w:sz w:val="24"/>
          <w:szCs w:val="24"/>
        </w:rPr>
        <w:t xml:space="preserve">Algebra  </w:t>
      </w:r>
    </w:p>
    <w:p w14:paraId="5F98549E" w14:textId="77777777" w:rsidR="00602CBB" w:rsidRDefault="00000000">
      <w:pPr>
        <w:pStyle w:val="ListParagraph"/>
        <w:numPr>
          <w:ilvl w:val="0"/>
          <w:numId w:val="31"/>
        </w:numPr>
        <w:rPr>
          <w:rFonts w:ascii="Times New Roman" w:hAnsi="Times New Roman"/>
          <w:sz w:val="24"/>
          <w:szCs w:val="24"/>
        </w:rPr>
      </w:pPr>
      <w:proofErr w:type="gramStart"/>
      <w:r>
        <w:rPr>
          <w:rFonts w:ascii="Times New Roman" w:hAnsi="Times New Roman"/>
          <w:sz w:val="24"/>
          <w:szCs w:val="24"/>
        </w:rPr>
        <w:t>Bio-safety</w:t>
      </w:r>
      <w:proofErr w:type="gramEnd"/>
    </w:p>
    <w:p w14:paraId="71F32888" w14:textId="77777777" w:rsidR="00602CBB" w:rsidRDefault="00000000">
      <w:pPr>
        <w:pStyle w:val="ListParagraph"/>
        <w:numPr>
          <w:ilvl w:val="0"/>
          <w:numId w:val="31"/>
        </w:numPr>
        <w:rPr>
          <w:rFonts w:ascii="Times New Roman" w:hAnsi="Times New Roman"/>
          <w:sz w:val="24"/>
          <w:szCs w:val="24"/>
        </w:rPr>
      </w:pPr>
      <w:r>
        <w:rPr>
          <w:rFonts w:ascii="Times New Roman" w:hAnsi="Times New Roman"/>
          <w:sz w:val="24"/>
          <w:szCs w:val="24"/>
        </w:rPr>
        <w:t>Carpentry</w:t>
      </w:r>
    </w:p>
    <w:p w14:paraId="1866E245" w14:textId="77777777" w:rsidR="00602CBB" w:rsidRDefault="00000000">
      <w:pPr>
        <w:pStyle w:val="ListParagraph"/>
        <w:numPr>
          <w:ilvl w:val="0"/>
          <w:numId w:val="31"/>
        </w:numPr>
        <w:rPr>
          <w:rFonts w:ascii="Times New Roman" w:hAnsi="Times New Roman"/>
          <w:sz w:val="24"/>
          <w:szCs w:val="24"/>
        </w:rPr>
      </w:pPr>
      <w:r>
        <w:rPr>
          <w:rFonts w:ascii="Times New Roman" w:hAnsi="Times New Roman"/>
          <w:sz w:val="24"/>
          <w:szCs w:val="24"/>
        </w:rPr>
        <w:t>Poultry behavior</w:t>
      </w:r>
    </w:p>
    <w:p w14:paraId="3E032418" w14:textId="77777777" w:rsidR="00602CBB" w:rsidRDefault="00000000">
      <w:pPr>
        <w:pStyle w:val="ListParagraph"/>
        <w:numPr>
          <w:ilvl w:val="0"/>
          <w:numId w:val="31"/>
        </w:numPr>
        <w:rPr>
          <w:rFonts w:ascii="Times New Roman" w:hAnsi="Times New Roman"/>
          <w:sz w:val="24"/>
          <w:szCs w:val="24"/>
        </w:rPr>
      </w:pPr>
      <w:r>
        <w:rPr>
          <w:rFonts w:ascii="Times New Roman" w:hAnsi="Times New Roman"/>
          <w:sz w:val="24"/>
          <w:szCs w:val="24"/>
        </w:rPr>
        <w:t>Poultry health</w:t>
      </w:r>
    </w:p>
    <w:p w14:paraId="198C7AF2" w14:textId="77777777" w:rsidR="00602CBB" w:rsidRDefault="00000000">
      <w:pPr>
        <w:pStyle w:val="ListParagraph"/>
        <w:numPr>
          <w:ilvl w:val="0"/>
          <w:numId w:val="31"/>
        </w:numPr>
        <w:rPr>
          <w:rFonts w:ascii="Times New Roman" w:hAnsi="Times New Roman"/>
          <w:sz w:val="24"/>
          <w:szCs w:val="24"/>
        </w:rPr>
      </w:pPr>
      <w:r>
        <w:rPr>
          <w:rFonts w:ascii="Times New Roman" w:hAnsi="Times New Roman"/>
          <w:sz w:val="24"/>
          <w:szCs w:val="24"/>
        </w:rPr>
        <w:t xml:space="preserve">Poultry management </w:t>
      </w:r>
    </w:p>
    <w:p w14:paraId="3D5561AB" w14:textId="77777777" w:rsidR="00602CBB" w:rsidRDefault="00000000">
      <w:pPr>
        <w:pStyle w:val="ListParagraph"/>
        <w:numPr>
          <w:ilvl w:val="0"/>
          <w:numId w:val="31"/>
        </w:numPr>
        <w:rPr>
          <w:rFonts w:ascii="Times New Roman" w:hAnsi="Times New Roman"/>
          <w:sz w:val="24"/>
          <w:szCs w:val="24"/>
        </w:rPr>
      </w:pPr>
      <w:r>
        <w:rPr>
          <w:rFonts w:ascii="Times New Roman" w:hAnsi="Times New Roman"/>
          <w:sz w:val="24"/>
          <w:szCs w:val="24"/>
        </w:rPr>
        <w:t>Predator control</w:t>
      </w:r>
    </w:p>
    <w:p w14:paraId="0F90A91A" w14:textId="77777777" w:rsidR="00602CBB" w:rsidRDefault="00000000">
      <w:pPr>
        <w:pStyle w:val="ListParagraph"/>
        <w:numPr>
          <w:ilvl w:val="0"/>
          <w:numId w:val="31"/>
        </w:numPr>
        <w:rPr>
          <w:rFonts w:ascii="Times New Roman" w:hAnsi="Times New Roman"/>
          <w:sz w:val="24"/>
          <w:szCs w:val="24"/>
        </w:rPr>
      </w:pPr>
      <w:r>
        <w:rPr>
          <w:rFonts w:ascii="Times New Roman" w:hAnsi="Times New Roman"/>
          <w:sz w:val="24"/>
          <w:szCs w:val="24"/>
        </w:rPr>
        <w:t>Scales and measurement</w:t>
      </w:r>
    </w:p>
    <w:p w14:paraId="3BB404F7" w14:textId="77777777" w:rsidR="00602CBB" w:rsidRDefault="00000000">
      <w:pPr>
        <w:spacing w:after="0"/>
        <w:rPr>
          <w:rFonts w:ascii="Times New Roman" w:hAnsi="Times New Roman"/>
          <w:b/>
          <w:sz w:val="24"/>
          <w:szCs w:val="24"/>
        </w:rPr>
      </w:pPr>
      <w:r>
        <w:rPr>
          <w:rFonts w:ascii="Times New Roman" w:hAnsi="Times New Roman"/>
          <w:b/>
          <w:sz w:val="24"/>
          <w:szCs w:val="24"/>
        </w:rPr>
        <w:t>EVIDENCE GUIDE</w:t>
      </w:r>
    </w:p>
    <w:p w14:paraId="042F4C41" w14:textId="77777777" w:rsidR="00602CBB" w:rsidRDefault="00000000">
      <w:pPr>
        <w:rPr>
          <w:rFonts w:ascii="Times New Roman" w:hAnsi="Times New Roman"/>
          <w:sz w:val="24"/>
          <w:szCs w:val="24"/>
        </w:rPr>
      </w:pPr>
      <w:r>
        <w:rPr>
          <w:rFonts w:ascii="Times New Roman" w:hAnsi="Times New Roman"/>
          <w:sz w:val="24"/>
          <w:szCs w:val="24"/>
        </w:rPr>
        <w:t>This provides advice on assessment and must be read in conjunction with the performance criteria, required skills and knowledge and range</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602CBB" w14:paraId="6BEBA648" w14:textId="77777777">
        <w:tc>
          <w:tcPr>
            <w:tcW w:w="2970" w:type="dxa"/>
          </w:tcPr>
          <w:p w14:paraId="258D08E5" w14:textId="77777777" w:rsidR="00602CBB" w:rsidRDefault="00000000">
            <w:pPr>
              <w:pStyle w:val="ListParagraph"/>
              <w:numPr>
                <w:ilvl w:val="0"/>
                <w:numId w:val="32"/>
              </w:numPr>
              <w:spacing w:after="0"/>
              <w:rPr>
                <w:rFonts w:ascii="Times New Roman" w:hAnsi="Times New Roman"/>
                <w:sz w:val="24"/>
                <w:szCs w:val="24"/>
              </w:rPr>
            </w:pPr>
            <w:r>
              <w:rPr>
                <w:rFonts w:ascii="Times New Roman" w:hAnsi="Times New Roman"/>
                <w:sz w:val="24"/>
                <w:szCs w:val="24"/>
              </w:rPr>
              <w:t>Critical Aspects of Competency</w:t>
            </w:r>
          </w:p>
        </w:tc>
        <w:tc>
          <w:tcPr>
            <w:tcW w:w="7290" w:type="dxa"/>
          </w:tcPr>
          <w:p w14:paraId="2E9B0445" w14:textId="77777777" w:rsidR="00602CBB" w:rsidRDefault="00000000">
            <w:pPr>
              <w:spacing w:after="0"/>
              <w:rPr>
                <w:rFonts w:ascii="Times New Roman" w:hAnsi="Times New Roman"/>
                <w:sz w:val="24"/>
                <w:szCs w:val="24"/>
              </w:rPr>
            </w:pPr>
            <w:r>
              <w:rPr>
                <w:rFonts w:ascii="Times New Roman" w:hAnsi="Times New Roman"/>
                <w:sz w:val="24"/>
                <w:szCs w:val="24"/>
              </w:rPr>
              <w:t>Assessment requires evidence that the candidate:</w:t>
            </w:r>
          </w:p>
          <w:p w14:paraId="0BFFA50F" w14:textId="77777777" w:rsidR="00602CBB" w:rsidRDefault="00000000">
            <w:pPr>
              <w:pStyle w:val="ListParagraph"/>
              <w:numPr>
                <w:ilvl w:val="1"/>
                <w:numId w:val="32"/>
              </w:numPr>
              <w:rPr>
                <w:rFonts w:ascii="Times New Roman" w:hAnsi="Times New Roman"/>
                <w:sz w:val="24"/>
                <w:szCs w:val="24"/>
              </w:rPr>
            </w:pPr>
            <w:r>
              <w:rPr>
                <w:rFonts w:ascii="Times New Roman" w:hAnsi="Times New Roman"/>
                <w:sz w:val="24"/>
                <w:szCs w:val="24"/>
              </w:rPr>
              <w:t xml:space="preserve">Set-up chick brooder accurately </w:t>
            </w:r>
          </w:p>
          <w:p w14:paraId="696BE9B1" w14:textId="77777777" w:rsidR="00602CBB" w:rsidRDefault="00000000">
            <w:pPr>
              <w:pStyle w:val="ListParagraph"/>
              <w:numPr>
                <w:ilvl w:val="1"/>
                <w:numId w:val="32"/>
              </w:numPr>
              <w:rPr>
                <w:rFonts w:ascii="Times New Roman" w:hAnsi="Times New Roman"/>
                <w:sz w:val="24"/>
                <w:szCs w:val="24"/>
              </w:rPr>
            </w:pPr>
            <w:r>
              <w:rPr>
                <w:rFonts w:ascii="Times New Roman" w:hAnsi="Times New Roman"/>
                <w:sz w:val="24"/>
                <w:szCs w:val="24"/>
              </w:rPr>
              <w:t xml:space="preserve">Maintained the right chick stocking density  </w:t>
            </w:r>
          </w:p>
          <w:p w14:paraId="6BF122CF" w14:textId="77777777" w:rsidR="00602CBB" w:rsidRDefault="00000000">
            <w:pPr>
              <w:pStyle w:val="ListParagraph"/>
              <w:numPr>
                <w:ilvl w:val="1"/>
                <w:numId w:val="32"/>
              </w:numPr>
              <w:rPr>
                <w:rFonts w:ascii="Times New Roman" w:hAnsi="Times New Roman"/>
                <w:sz w:val="24"/>
                <w:szCs w:val="24"/>
              </w:rPr>
            </w:pPr>
            <w:r>
              <w:rPr>
                <w:rFonts w:ascii="Times New Roman" w:hAnsi="Times New Roman"/>
                <w:sz w:val="24"/>
                <w:szCs w:val="24"/>
              </w:rPr>
              <w:t xml:space="preserve">Moderated brooder micro- climate appropriately </w:t>
            </w:r>
          </w:p>
          <w:p w14:paraId="1CD1548A" w14:textId="77777777" w:rsidR="00602CBB" w:rsidRDefault="00000000">
            <w:pPr>
              <w:pStyle w:val="ListParagraph"/>
              <w:numPr>
                <w:ilvl w:val="1"/>
                <w:numId w:val="32"/>
              </w:numPr>
              <w:rPr>
                <w:rFonts w:ascii="Times New Roman" w:hAnsi="Times New Roman"/>
                <w:sz w:val="24"/>
                <w:szCs w:val="24"/>
              </w:rPr>
            </w:pPr>
            <w:r>
              <w:rPr>
                <w:rFonts w:ascii="Times New Roman" w:hAnsi="Times New Roman"/>
                <w:sz w:val="24"/>
                <w:szCs w:val="24"/>
              </w:rPr>
              <w:t>Provided adequate amounts of chick feeds timely</w:t>
            </w:r>
          </w:p>
          <w:p w14:paraId="25A4F6D8" w14:textId="77777777" w:rsidR="00602CBB" w:rsidRDefault="00000000">
            <w:pPr>
              <w:pStyle w:val="ListParagraph"/>
              <w:numPr>
                <w:ilvl w:val="1"/>
                <w:numId w:val="32"/>
              </w:numPr>
              <w:rPr>
                <w:rFonts w:ascii="Times New Roman" w:hAnsi="Times New Roman"/>
                <w:sz w:val="24"/>
                <w:szCs w:val="24"/>
              </w:rPr>
            </w:pPr>
            <w:r>
              <w:rPr>
                <w:rFonts w:ascii="Times New Roman" w:hAnsi="Times New Roman"/>
                <w:sz w:val="24"/>
                <w:szCs w:val="24"/>
              </w:rPr>
              <w:t xml:space="preserve">Observed bio- safety measures </w:t>
            </w:r>
          </w:p>
          <w:p w14:paraId="449E8599" w14:textId="77777777" w:rsidR="00602CBB" w:rsidRDefault="00000000">
            <w:pPr>
              <w:pStyle w:val="ListParagraph"/>
              <w:numPr>
                <w:ilvl w:val="1"/>
                <w:numId w:val="32"/>
              </w:numPr>
              <w:rPr>
                <w:rFonts w:ascii="Times New Roman" w:hAnsi="Times New Roman"/>
                <w:sz w:val="24"/>
                <w:szCs w:val="24"/>
              </w:rPr>
            </w:pPr>
            <w:r>
              <w:rPr>
                <w:rFonts w:ascii="Times New Roman" w:hAnsi="Times New Roman"/>
                <w:sz w:val="24"/>
                <w:szCs w:val="24"/>
              </w:rPr>
              <w:t xml:space="preserve">Followed vaccination schedule as planned </w:t>
            </w:r>
          </w:p>
          <w:p w14:paraId="10782337" w14:textId="77777777" w:rsidR="00602CBB" w:rsidRDefault="00000000">
            <w:pPr>
              <w:pStyle w:val="ListParagraph"/>
              <w:numPr>
                <w:ilvl w:val="1"/>
                <w:numId w:val="32"/>
              </w:numPr>
              <w:rPr>
                <w:rFonts w:ascii="Times New Roman" w:hAnsi="Times New Roman"/>
                <w:sz w:val="24"/>
                <w:szCs w:val="24"/>
              </w:rPr>
            </w:pPr>
            <w:r>
              <w:rPr>
                <w:rFonts w:ascii="Times New Roman" w:hAnsi="Times New Roman"/>
                <w:sz w:val="24"/>
                <w:szCs w:val="24"/>
              </w:rPr>
              <w:t xml:space="preserve">Put in place control measures for </w:t>
            </w:r>
            <w:proofErr w:type="spellStart"/>
            <w:r>
              <w:rPr>
                <w:rFonts w:ascii="Times New Roman" w:hAnsi="Times New Roman"/>
                <w:sz w:val="24"/>
                <w:szCs w:val="24"/>
              </w:rPr>
              <w:t>vermins</w:t>
            </w:r>
            <w:proofErr w:type="spellEnd"/>
            <w:r>
              <w:rPr>
                <w:rFonts w:ascii="Times New Roman" w:hAnsi="Times New Roman"/>
                <w:sz w:val="24"/>
                <w:szCs w:val="24"/>
              </w:rPr>
              <w:t xml:space="preserve"> and predators.</w:t>
            </w:r>
          </w:p>
        </w:tc>
      </w:tr>
      <w:tr w:rsidR="00602CBB" w14:paraId="5A79913D" w14:textId="77777777">
        <w:tc>
          <w:tcPr>
            <w:tcW w:w="2970" w:type="dxa"/>
          </w:tcPr>
          <w:p w14:paraId="4A5705ED" w14:textId="77777777" w:rsidR="00602CBB" w:rsidRDefault="00000000">
            <w:pPr>
              <w:pStyle w:val="ListParagraph"/>
              <w:numPr>
                <w:ilvl w:val="0"/>
                <w:numId w:val="32"/>
              </w:numPr>
              <w:spacing w:after="0"/>
              <w:rPr>
                <w:rFonts w:ascii="Times New Roman" w:hAnsi="Times New Roman"/>
                <w:sz w:val="24"/>
                <w:szCs w:val="24"/>
              </w:rPr>
            </w:pPr>
            <w:r>
              <w:rPr>
                <w:rFonts w:ascii="Times New Roman" w:hAnsi="Times New Roman"/>
                <w:sz w:val="24"/>
                <w:szCs w:val="24"/>
              </w:rPr>
              <w:t>Resource Implications for competence certification</w:t>
            </w:r>
          </w:p>
        </w:tc>
        <w:tc>
          <w:tcPr>
            <w:tcW w:w="7290" w:type="dxa"/>
          </w:tcPr>
          <w:p w14:paraId="078B32FD" w14:textId="77777777" w:rsidR="00602CBB" w:rsidRDefault="00000000">
            <w:pPr>
              <w:spacing w:after="0"/>
              <w:rPr>
                <w:rFonts w:ascii="Times New Roman" w:hAnsi="Times New Roman"/>
                <w:sz w:val="24"/>
                <w:szCs w:val="24"/>
              </w:rPr>
            </w:pPr>
            <w:r>
              <w:rPr>
                <w:rFonts w:ascii="Times New Roman" w:hAnsi="Times New Roman"/>
                <w:sz w:val="24"/>
                <w:szCs w:val="24"/>
              </w:rPr>
              <w:t xml:space="preserve">The following resources </w:t>
            </w:r>
            <w:r>
              <w:rPr>
                <w:rFonts w:ascii="Times New Roman" w:hAnsi="Times New Roman"/>
                <w:b/>
                <w:sz w:val="24"/>
                <w:szCs w:val="24"/>
              </w:rPr>
              <w:t>MUST</w:t>
            </w:r>
            <w:r>
              <w:rPr>
                <w:rFonts w:ascii="Times New Roman" w:hAnsi="Times New Roman"/>
                <w:sz w:val="24"/>
                <w:szCs w:val="24"/>
              </w:rPr>
              <w:t xml:space="preserve"> be provided:</w:t>
            </w:r>
          </w:p>
          <w:p w14:paraId="022FB7E1" w14:textId="77777777" w:rsidR="00602CBB" w:rsidRDefault="00000000">
            <w:pPr>
              <w:numPr>
                <w:ilvl w:val="1"/>
                <w:numId w:val="32"/>
              </w:numPr>
              <w:spacing w:after="0"/>
              <w:rPr>
                <w:rFonts w:ascii="Times New Roman" w:hAnsi="Times New Roman"/>
                <w:sz w:val="24"/>
                <w:szCs w:val="24"/>
              </w:rPr>
            </w:pPr>
            <w:r>
              <w:rPr>
                <w:rFonts w:ascii="Times New Roman" w:hAnsi="Times New Roman"/>
                <w:sz w:val="24"/>
                <w:szCs w:val="24"/>
              </w:rPr>
              <w:t>Assessment location / layer production farm</w:t>
            </w:r>
          </w:p>
          <w:p w14:paraId="7BADED67" w14:textId="77777777" w:rsidR="00602CBB" w:rsidRDefault="00000000">
            <w:pPr>
              <w:numPr>
                <w:ilvl w:val="1"/>
                <w:numId w:val="32"/>
              </w:numPr>
              <w:spacing w:after="0"/>
              <w:rPr>
                <w:rFonts w:ascii="Times New Roman" w:hAnsi="Times New Roman"/>
                <w:sz w:val="24"/>
                <w:szCs w:val="24"/>
              </w:rPr>
            </w:pPr>
            <w:r>
              <w:rPr>
                <w:rFonts w:ascii="Times New Roman" w:hAnsi="Times New Roman"/>
                <w:sz w:val="24"/>
                <w:szCs w:val="24"/>
              </w:rPr>
              <w:t>Personal Protective Equipment and Apparel</w:t>
            </w:r>
          </w:p>
        </w:tc>
      </w:tr>
      <w:tr w:rsidR="00602CBB" w14:paraId="43DBDAE8" w14:textId="77777777">
        <w:tc>
          <w:tcPr>
            <w:tcW w:w="2970" w:type="dxa"/>
          </w:tcPr>
          <w:p w14:paraId="04C5B57E" w14:textId="77777777" w:rsidR="00602CBB" w:rsidRDefault="00000000">
            <w:pPr>
              <w:pStyle w:val="ListParagraph"/>
              <w:numPr>
                <w:ilvl w:val="0"/>
                <w:numId w:val="32"/>
              </w:numPr>
              <w:spacing w:after="0"/>
              <w:rPr>
                <w:rFonts w:ascii="Times New Roman" w:hAnsi="Times New Roman"/>
                <w:sz w:val="24"/>
                <w:szCs w:val="24"/>
              </w:rPr>
            </w:pPr>
            <w:r>
              <w:rPr>
                <w:rFonts w:ascii="Times New Roman" w:hAnsi="Times New Roman"/>
                <w:sz w:val="24"/>
                <w:szCs w:val="24"/>
              </w:rPr>
              <w:t xml:space="preserve">Methods of Assessment </w:t>
            </w:r>
          </w:p>
        </w:tc>
        <w:tc>
          <w:tcPr>
            <w:tcW w:w="7290" w:type="dxa"/>
          </w:tcPr>
          <w:p w14:paraId="2FD05E91" w14:textId="77777777" w:rsidR="00602CBB" w:rsidRDefault="00000000">
            <w:pPr>
              <w:spacing w:after="0"/>
              <w:rPr>
                <w:rFonts w:ascii="Times New Roman" w:hAnsi="Times New Roman"/>
                <w:sz w:val="24"/>
                <w:szCs w:val="24"/>
              </w:rPr>
            </w:pPr>
            <w:r>
              <w:rPr>
                <w:rFonts w:ascii="Times New Roman" w:hAnsi="Times New Roman"/>
                <w:sz w:val="24"/>
                <w:szCs w:val="24"/>
              </w:rPr>
              <w:t>Competency may be assessed through:</w:t>
            </w:r>
          </w:p>
          <w:p w14:paraId="67C8B891" w14:textId="77777777" w:rsidR="00602CBB" w:rsidRDefault="00000000">
            <w:pPr>
              <w:numPr>
                <w:ilvl w:val="1"/>
                <w:numId w:val="32"/>
              </w:numPr>
              <w:spacing w:after="0"/>
              <w:rPr>
                <w:rFonts w:ascii="Times New Roman" w:hAnsi="Times New Roman"/>
                <w:sz w:val="24"/>
                <w:szCs w:val="24"/>
              </w:rPr>
            </w:pPr>
            <w:r>
              <w:rPr>
                <w:rFonts w:ascii="Times New Roman" w:hAnsi="Times New Roman"/>
                <w:sz w:val="24"/>
                <w:szCs w:val="24"/>
              </w:rPr>
              <w:t>Observation</w:t>
            </w:r>
          </w:p>
          <w:p w14:paraId="1A5D6EFD" w14:textId="77777777" w:rsidR="00602CBB" w:rsidRDefault="00000000">
            <w:pPr>
              <w:numPr>
                <w:ilvl w:val="1"/>
                <w:numId w:val="32"/>
              </w:numPr>
              <w:spacing w:after="0"/>
              <w:rPr>
                <w:rFonts w:ascii="Times New Roman" w:hAnsi="Times New Roman"/>
                <w:sz w:val="24"/>
                <w:szCs w:val="24"/>
              </w:rPr>
            </w:pPr>
            <w:r>
              <w:rPr>
                <w:rFonts w:ascii="Times New Roman" w:hAnsi="Times New Roman"/>
                <w:sz w:val="24"/>
                <w:szCs w:val="24"/>
              </w:rPr>
              <w:lastRenderedPageBreak/>
              <w:t>Written tests</w:t>
            </w:r>
          </w:p>
          <w:p w14:paraId="0D77B15C" w14:textId="77777777" w:rsidR="00602CBB" w:rsidRDefault="00000000">
            <w:pPr>
              <w:numPr>
                <w:ilvl w:val="1"/>
                <w:numId w:val="32"/>
              </w:numPr>
              <w:spacing w:after="0"/>
              <w:rPr>
                <w:rFonts w:ascii="Times New Roman" w:hAnsi="Times New Roman"/>
                <w:sz w:val="24"/>
                <w:szCs w:val="24"/>
              </w:rPr>
            </w:pPr>
            <w:r>
              <w:rPr>
                <w:rFonts w:ascii="Times New Roman" w:hAnsi="Times New Roman"/>
                <w:sz w:val="24"/>
                <w:szCs w:val="24"/>
              </w:rPr>
              <w:t>Oral questioning</w:t>
            </w:r>
          </w:p>
        </w:tc>
      </w:tr>
      <w:tr w:rsidR="00602CBB" w14:paraId="7C70FB1E" w14:textId="77777777">
        <w:tc>
          <w:tcPr>
            <w:tcW w:w="2970" w:type="dxa"/>
          </w:tcPr>
          <w:p w14:paraId="6469D0DE" w14:textId="77777777" w:rsidR="00602CBB" w:rsidRDefault="00000000">
            <w:pPr>
              <w:pStyle w:val="ListParagraph"/>
              <w:numPr>
                <w:ilvl w:val="0"/>
                <w:numId w:val="32"/>
              </w:numPr>
              <w:spacing w:after="0"/>
              <w:rPr>
                <w:rFonts w:ascii="Times New Roman" w:hAnsi="Times New Roman"/>
                <w:sz w:val="24"/>
                <w:szCs w:val="24"/>
              </w:rPr>
            </w:pPr>
            <w:r>
              <w:rPr>
                <w:rFonts w:ascii="Times New Roman" w:hAnsi="Times New Roman"/>
                <w:sz w:val="24"/>
                <w:szCs w:val="24"/>
              </w:rPr>
              <w:lastRenderedPageBreak/>
              <w:t>Context of Assessment</w:t>
            </w:r>
          </w:p>
        </w:tc>
        <w:tc>
          <w:tcPr>
            <w:tcW w:w="7290" w:type="dxa"/>
          </w:tcPr>
          <w:p w14:paraId="4A7EC5A4" w14:textId="77777777" w:rsidR="00602CBB" w:rsidRDefault="00000000">
            <w:pPr>
              <w:spacing w:after="0"/>
              <w:rPr>
                <w:rFonts w:ascii="Times New Roman" w:hAnsi="Times New Roman"/>
                <w:sz w:val="24"/>
                <w:szCs w:val="24"/>
              </w:rPr>
            </w:pPr>
            <w:r>
              <w:rPr>
                <w:rFonts w:ascii="Times New Roman" w:hAnsi="Times New Roman"/>
                <w:sz w:val="24"/>
                <w:szCs w:val="24"/>
              </w:rPr>
              <w:t>Competency may be assessed on the job, off the job or a combination of these. Off the job assessment must be undertaken in a closely simulated workplace environment.</w:t>
            </w:r>
          </w:p>
        </w:tc>
      </w:tr>
      <w:tr w:rsidR="00602CBB" w14:paraId="303902C5" w14:textId="77777777">
        <w:tc>
          <w:tcPr>
            <w:tcW w:w="2970" w:type="dxa"/>
          </w:tcPr>
          <w:p w14:paraId="155EA63C" w14:textId="77777777" w:rsidR="00602CBB" w:rsidRDefault="00000000">
            <w:pPr>
              <w:pStyle w:val="ListParagraph"/>
              <w:numPr>
                <w:ilvl w:val="0"/>
                <w:numId w:val="32"/>
              </w:numPr>
              <w:spacing w:after="0"/>
              <w:rPr>
                <w:rFonts w:ascii="Times New Roman" w:hAnsi="Times New Roman"/>
                <w:sz w:val="24"/>
                <w:szCs w:val="24"/>
              </w:rPr>
            </w:pPr>
            <w:r>
              <w:rPr>
                <w:rFonts w:ascii="Times New Roman" w:hAnsi="Times New Roman"/>
                <w:sz w:val="24"/>
                <w:szCs w:val="24"/>
              </w:rPr>
              <w:t>Guidance information for assessment</w:t>
            </w:r>
          </w:p>
        </w:tc>
        <w:tc>
          <w:tcPr>
            <w:tcW w:w="7290" w:type="dxa"/>
          </w:tcPr>
          <w:p w14:paraId="6B1C1AB2" w14:textId="77777777" w:rsidR="00602CBB" w:rsidRDefault="00000000">
            <w:pPr>
              <w:spacing w:after="0"/>
              <w:rPr>
                <w:rFonts w:ascii="Times New Roman" w:hAnsi="Times New Roman"/>
                <w:sz w:val="24"/>
                <w:szCs w:val="24"/>
              </w:rPr>
            </w:pPr>
            <w:r>
              <w:rPr>
                <w:rFonts w:ascii="Times New Roman" w:hAnsi="Times New Roman"/>
                <w:sz w:val="24"/>
                <w:szCs w:val="24"/>
              </w:rPr>
              <w:t xml:space="preserve">Holistic assessment with other units relevant to the industry sector, workplace and job roles is recommended. </w:t>
            </w:r>
          </w:p>
        </w:tc>
      </w:tr>
    </w:tbl>
    <w:p w14:paraId="162C0CD2" w14:textId="77777777" w:rsidR="00602CBB" w:rsidRDefault="00602CBB">
      <w:pPr>
        <w:rPr>
          <w:rFonts w:ascii="Times New Roman" w:hAnsi="Times New Roman"/>
          <w:sz w:val="24"/>
          <w:szCs w:val="24"/>
        </w:rPr>
      </w:pPr>
    </w:p>
    <w:sectPr w:rsidR="00602CBB">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8C41E" w14:textId="77777777" w:rsidR="006E35EE" w:rsidRDefault="006E35EE">
      <w:pPr>
        <w:spacing w:line="240" w:lineRule="auto"/>
      </w:pPr>
      <w:r>
        <w:separator/>
      </w:r>
    </w:p>
  </w:endnote>
  <w:endnote w:type="continuationSeparator" w:id="0">
    <w:p w14:paraId="4CD52279" w14:textId="77777777" w:rsidR="006E35EE" w:rsidRDefault="006E35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48"/>
      <w:gridCol w:w="4292"/>
    </w:tblGrid>
    <w:tr w:rsidR="00602CBB" w14:paraId="0443A879" w14:textId="77777777">
      <w:trPr>
        <w:jc w:val="center"/>
      </w:trPr>
      <w:tc>
        <w:tcPr>
          <w:tcW w:w="4464" w:type="dxa"/>
          <w:shd w:val="clear" w:color="auto" w:fill="auto"/>
          <w:vAlign w:val="center"/>
        </w:tcPr>
        <w:p w14:paraId="7C63422B" w14:textId="77777777" w:rsidR="00602CBB" w:rsidRDefault="00602CBB">
          <w:pPr>
            <w:pStyle w:val="Footer"/>
            <w:rPr>
              <w:caps/>
              <w:color w:val="808080" w:themeColor="background1" w:themeShade="80"/>
              <w:sz w:val="18"/>
              <w:szCs w:val="18"/>
            </w:rPr>
          </w:pPr>
        </w:p>
      </w:tc>
      <w:tc>
        <w:tcPr>
          <w:tcW w:w="4406" w:type="dxa"/>
          <w:shd w:val="clear" w:color="auto" w:fill="auto"/>
          <w:vAlign w:val="center"/>
        </w:tcPr>
        <w:p w14:paraId="06EE6FCC" w14:textId="77777777" w:rsidR="00602CBB" w:rsidRDefault="00000000">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color w:val="808080" w:themeColor="background1" w:themeShade="80"/>
              <w:sz w:val="18"/>
              <w:szCs w:val="18"/>
            </w:rPr>
            <w:t>9</w:t>
          </w:r>
          <w:r>
            <w:rPr>
              <w:caps/>
              <w:color w:val="808080" w:themeColor="background1" w:themeShade="80"/>
              <w:sz w:val="18"/>
              <w:szCs w:val="18"/>
            </w:rPr>
            <w:fldChar w:fldCharType="end"/>
          </w:r>
        </w:p>
      </w:tc>
    </w:tr>
  </w:tbl>
  <w:p w14:paraId="32A2E8C0" w14:textId="77777777" w:rsidR="00602CBB" w:rsidRDefault="00602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A5174" w14:textId="77777777" w:rsidR="006E35EE" w:rsidRDefault="006E35EE">
      <w:pPr>
        <w:spacing w:after="0"/>
      </w:pPr>
      <w:r>
        <w:separator/>
      </w:r>
    </w:p>
  </w:footnote>
  <w:footnote w:type="continuationSeparator" w:id="0">
    <w:p w14:paraId="633408F6" w14:textId="77777777" w:rsidR="006E35EE" w:rsidRDefault="006E35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440"/>
        </w:tabs>
        <w:ind w:left="144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080"/>
        </w:tabs>
        <w:ind w:left="108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20"/>
        </w:tabs>
        <w:ind w:left="72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800"/>
        </w:tabs>
        <w:ind w:left="1800"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440"/>
        </w:tabs>
        <w:ind w:left="1440"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1A9D2DA2"/>
    <w:multiLevelType w:val="multilevel"/>
    <w:tmpl w:val="1A9D2DA2"/>
    <w:lvl w:ilvl="0">
      <w:start w:val="1"/>
      <w:numFmt w:val="decimal"/>
      <w:isLgl/>
      <w:lvlText w:val="2.%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CFA5FA0"/>
    <w:multiLevelType w:val="multilevel"/>
    <w:tmpl w:val="1CFA5F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0785110"/>
    <w:multiLevelType w:val="multilevel"/>
    <w:tmpl w:val="207851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5F252F"/>
    <w:multiLevelType w:val="multilevel"/>
    <w:tmpl w:val="395F252F"/>
    <w:lvl w:ilvl="0">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vertAlign w:val="baseli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48F941C8"/>
    <w:multiLevelType w:val="multilevel"/>
    <w:tmpl w:val="48F941C8"/>
    <w:lvl w:ilvl="0">
      <w:start w:val="1"/>
      <w:numFmt w:val="bullet"/>
      <w:lvlText w:val=""/>
      <w:lvlJc w:val="left"/>
      <w:pPr>
        <w:ind w:left="720" w:hanging="360"/>
      </w:pPr>
      <w:rPr>
        <w:rFonts w:ascii="Symbol" w:hAnsi="Symbol"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A70662E"/>
    <w:multiLevelType w:val="multilevel"/>
    <w:tmpl w:val="4A70662E"/>
    <w:lvl w:ilvl="0">
      <w:start w:val="1"/>
      <w:numFmt w:val="bullet"/>
      <w:lvlText w:val=""/>
      <w:lvlJc w:val="left"/>
      <w:pPr>
        <w:ind w:left="720" w:hanging="360"/>
      </w:pPr>
      <w:rPr>
        <w:rFonts w:ascii="Symbol" w:hAnsi="Symbol"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083AB3"/>
    <w:multiLevelType w:val="multilevel"/>
    <w:tmpl w:val="4B083A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A77EEC"/>
    <w:multiLevelType w:val="multilevel"/>
    <w:tmpl w:val="4BA77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A33353"/>
    <w:multiLevelType w:val="multilevel"/>
    <w:tmpl w:val="51A333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7FB0506"/>
    <w:multiLevelType w:val="multilevel"/>
    <w:tmpl w:val="57FB0506"/>
    <w:lvl w:ilvl="0">
      <w:start w:val="1"/>
      <w:numFmt w:val="decimal"/>
      <w:lvlText w:val="4.%1"/>
      <w:lvlJc w:val="left"/>
      <w:pPr>
        <w:ind w:left="360" w:hanging="360"/>
      </w:pPr>
      <w:rPr>
        <w:rFonts w:hint="default"/>
        <w:i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3726B30"/>
    <w:multiLevelType w:val="multilevel"/>
    <w:tmpl w:val="63726B30"/>
    <w:lvl w:ilvl="0">
      <w:start w:val="1"/>
      <w:numFmt w:val="bullet"/>
      <w:pStyle w:val="ListItem0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45E3389"/>
    <w:multiLevelType w:val="multilevel"/>
    <w:tmpl w:val="645E3389"/>
    <w:lvl w:ilvl="0">
      <w:start w:val="1"/>
      <w:numFmt w:val="bullet"/>
      <w:lvlText w:val=""/>
      <w:lvlJc w:val="left"/>
      <w:pPr>
        <w:ind w:left="720" w:hanging="360"/>
      </w:pPr>
      <w:rPr>
        <w:rFonts w:ascii="Symbol" w:hAnsi="Symbol"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62847C4"/>
    <w:multiLevelType w:val="multilevel"/>
    <w:tmpl w:val="662847C4"/>
    <w:lvl w:ilvl="0">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vertAlign w:val="baseli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73F1E9D"/>
    <w:multiLevelType w:val="multilevel"/>
    <w:tmpl w:val="673F1E9D"/>
    <w:lvl w:ilvl="0">
      <w:start w:val="1"/>
      <w:numFmt w:val="decimal"/>
      <w:lvlText w:val="5.%1"/>
      <w:lvlJc w:val="left"/>
      <w:pPr>
        <w:ind w:left="360" w:hanging="360"/>
      </w:pPr>
      <w:rPr>
        <w:rFonts w:hint="default"/>
        <w:b w:val="0"/>
        <w:bCs/>
        <w:i w:val="0"/>
        <w:iCs/>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9B87E04"/>
    <w:multiLevelType w:val="multilevel"/>
    <w:tmpl w:val="69B87E0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CE67DF4"/>
    <w:multiLevelType w:val="multilevel"/>
    <w:tmpl w:val="6CE67D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D0939FE"/>
    <w:multiLevelType w:val="multilevel"/>
    <w:tmpl w:val="6D093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9F33C1"/>
    <w:multiLevelType w:val="multilevel"/>
    <w:tmpl w:val="6D9F33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B01456"/>
    <w:multiLevelType w:val="multilevel"/>
    <w:tmpl w:val="6EB014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ECF40E6"/>
    <w:multiLevelType w:val="multilevel"/>
    <w:tmpl w:val="6ECF40E6"/>
    <w:lvl w:ilvl="0">
      <w:start w:val="1"/>
      <w:numFmt w:val="decimal"/>
      <w:lvlText w:val="4.%1"/>
      <w:lvlJc w:val="left"/>
      <w:pPr>
        <w:ind w:left="360" w:hanging="360"/>
      </w:pPr>
      <w:rPr>
        <w:rFonts w:hint="default"/>
        <w:i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0B477A9"/>
    <w:multiLevelType w:val="multilevel"/>
    <w:tmpl w:val="70B477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6684A88"/>
    <w:multiLevelType w:val="multilevel"/>
    <w:tmpl w:val="76684A8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978686371">
    <w:abstractNumId w:val="9"/>
  </w:num>
  <w:num w:numId="2" w16cid:durableId="1210068325">
    <w:abstractNumId w:val="7"/>
  </w:num>
  <w:num w:numId="3" w16cid:durableId="2064676925">
    <w:abstractNumId w:val="6"/>
  </w:num>
  <w:num w:numId="4" w16cid:durableId="1275094315">
    <w:abstractNumId w:val="5"/>
  </w:num>
  <w:num w:numId="5" w16cid:durableId="789473291">
    <w:abstractNumId w:val="4"/>
  </w:num>
  <w:num w:numId="6" w16cid:durableId="1882666726">
    <w:abstractNumId w:val="8"/>
  </w:num>
  <w:num w:numId="7" w16cid:durableId="2083791820">
    <w:abstractNumId w:val="3"/>
  </w:num>
  <w:num w:numId="8" w16cid:durableId="1469082111">
    <w:abstractNumId w:val="2"/>
  </w:num>
  <w:num w:numId="9" w16cid:durableId="1161317240">
    <w:abstractNumId w:val="1"/>
  </w:num>
  <w:num w:numId="10" w16cid:durableId="1938832894">
    <w:abstractNumId w:val="0"/>
  </w:num>
  <w:num w:numId="11" w16cid:durableId="309211745">
    <w:abstractNumId w:val="20"/>
  </w:num>
  <w:num w:numId="12" w16cid:durableId="1905682697">
    <w:abstractNumId w:val="25"/>
  </w:num>
  <w:num w:numId="13" w16cid:durableId="843129794">
    <w:abstractNumId w:val="22"/>
  </w:num>
  <w:num w:numId="14" w16cid:durableId="2007972530">
    <w:abstractNumId w:val="10"/>
  </w:num>
  <w:num w:numId="15" w16cid:durableId="470829417">
    <w:abstractNumId w:val="19"/>
  </w:num>
  <w:num w:numId="16" w16cid:durableId="1706756621">
    <w:abstractNumId w:val="12"/>
  </w:num>
  <w:num w:numId="17" w16cid:durableId="1829445544">
    <w:abstractNumId w:val="27"/>
  </w:num>
  <w:num w:numId="18" w16cid:durableId="1434743565">
    <w:abstractNumId w:val="15"/>
  </w:num>
  <w:num w:numId="19" w16cid:durableId="202518331">
    <w:abstractNumId w:val="14"/>
  </w:num>
  <w:num w:numId="20" w16cid:durableId="1341397999">
    <w:abstractNumId w:val="31"/>
  </w:num>
  <w:num w:numId="21" w16cid:durableId="1456172146">
    <w:abstractNumId w:val="24"/>
  </w:num>
  <w:num w:numId="22" w16cid:durableId="312683569">
    <w:abstractNumId w:val="13"/>
  </w:num>
  <w:num w:numId="23" w16cid:durableId="1320768842">
    <w:abstractNumId w:val="29"/>
  </w:num>
  <w:num w:numId="24" w16cid:durableId="977418543">
    <w:abstractNumId w:val="23"/>
  </w:num>
  <w:num w:numId="25" w16cid:durableId="1715233097">
    <w:abstractNumId w:val="28"/>
  </w:num>
  <w:num w:numId="26" w16cid:durableId="456800784">
    <w:abstractNumId w:val="18"/>
  </w:num>
  <w:num w:numId="27" w16cid:durableId="1928228051">
    <w:abstractNumId w:val="21"/>
  </w:num>
  <w:num w:numId="28" w16cid:durableId="768278985">
    <w:abstractNumId w:val="16"/>
  </w:num>
  <w:num w:numId="29" w16cid:durableId="371393518">
    <w:abstractNumId w:val="30"/>
  </w:num>
  <w:num w:numId="30" w16cid:durableId="1642660440">
    <w:abstractNumId w:val="26"/>
  </w:num>
  <w:num w:numId="31" w16cid:durableId="519704216">
    <w:abstractNumId w:val="17"/>
  </w:num>
  <w:num w:numId="32" w16cid:durableId="3741650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A7"/>
    <w:rsid w:val="00001762"/>
    <w:rsid w:val="00005727"/>
    <w:rsid w:val="00005E5A"/>
    <w:rsid w:val="000107A4"/>
    <w:rsid w:val="00033941"/>
    <w:rsid w:val="0004640B"/>
    <w:rsid w:val="00091610"/>
    <w:rsid w:val="000B13F5"/>
    <w:rsid w:val="000B1E81"/>
    <w:rsid w:val="000E2D1A"/>
    <w:rsid w:val="00101DE3"/>
    <w:rsid w:val="00115F34"/>
    <w:rsid w:val="00120A29"/>
    <w:rsid w:val="00125A75"/>
    <w:rsid w:val="001326BE"/>
    <w:rsid w:val="00153848"/>
    <w:rsid w:val="001549BA"/>
    <w:rsid w:val="00176B44"/>
    <w:rsid w:val="00186192"/>
    <w:rsid w:val="00191CCB"/>
    <w:rsid w:val="001C37F8"/>
    <w:rsid w:val="001D7080"/>
    <w:rsid w:val="001E338B"/>
    <w:rsid w:val="002070BC"/>
    <w:rsid w:val="002559DC"/>
    <w:rsid w:val="002612BD"/>
    <w:rsid w:val="002728D6"/>
    <w:rsid w:val="002A626B"/>
    <w:rsid w:val="002B7CA7"/>
    <w:rsid w:val="002E27F7"/>
    <w:rsid w:val="002E532F"/>
    <w:rsid w:val="002E6762"/>
    <w:rsid w:val="00310006"/>
    <w:rsid w:val="0031272F"/>
    <w:rsid w:val="0031539D"/>
    <w:rsid w:val="00315D1F"/>
    <w:rsid w:val="003242D3"/>
    <w:rsid w:val="0033018E"/>
    <w:rsid w:val="00352FF8"/>
    <w:rsid w:val="003674A7"/>
    <w:rsid w:val="00392A38"/>
    <w:rsid w:val="003B0504"/>
    <w:rsid w:val="003B54DE"/>
    <w:rsid w:val="003B7E51"/>
    <w:rsid w:val="003C27EA"/>
    <w:rsid w:val="003D21FE"/>
    <w:rsid w:val="003D3986"/>
    <w:rsid w:val="003E153D"/>
    <w:rsid w:val="00404A9A"/>
    <w:rsid w:val="00423879"/>
    <w:rsid w:val="004260F0"/>
    <w:rsid w:val="00432009"/>
    <w:rsid w:val="00434878"/>
    <w:rsid w:val="00434D4F"/>
    <w:rsid w:val="00446B55"/>
    <w:rsid w:val="004860E0"/>
    <w:rsid w:val="0048776A"/>
    <w:rsid w:val="004B04BE"/>
    <w:rsid w:val="004B423A"/>
    <w:rsid w:val="004C0C92"/>
    <w:rsid w:val="004D11AF"/>
    <w:rsid w:val="004D58DE"/>
    <w:rsid w:val="004D61B7"/>
    <w:rsid w:val="004E7F96"/>
    <w:rsid w:val="004F048F"/>
    <w:rsid w:val="005024B1"/>
    <w:rsid w:val="005324AA"/>
    <w:rsid w:val="005667E5"/>
    <w:rsid w:val="00566886"/>
    <w:rsid w:val="005F430C"/>
    <w:rsid w:val="005F4BD7"/>
    <w:rsid w:val="00602CBB"/>
    <w:rsid w:val="00604BE5"/>
    <w:rsid w:val="00606259"/>
    <w:rsid w:val="00611832"/>
    <w:rsid w:val="00614651"/>
    <w:rsid w:val="006174AA"/>
    <w:rsid w:val="00617D88"/>
    <w:rsid w:val="00660CD5"/>
    <w:rsid w:val="00665727"/>
    <w:rsid w:val="00666D52"/>
    <w:rsid w:val="00672002"/>
    <w:rsid w:val="00674FC1"/>
    <w:rsid w:val="00681105"/>
    <w:rsid w:val="006945CF"/>
    <w:rsid w:val="006A570B"/>
    <w:rsid w:val="006A6EBE"/>
    <w:rsid w:val="006D0258"/>
    <w:rsid w:val="006D17E8"/>
    <w:rsid w:val="006E35EE"/>
    <w:rsid w:val="006F24AF"/>
    <w:rsid w:val="00723F7F"/>
    <w:rsid w:val="00741752"/>
    <w:rsid w:val="0077550E"/>
    <w:rsid w:val="00776C7F"/>
    <w:rsid w:val="00796BD6"/>
    <w:rsid w:val="007A7DDE"/>
    <w:rsid w:val="007B1FD4"/>
    <w:rsid w:val="007B3CAF"/>
    <w:rsid w:val="007C4CEB"/>
    <w:rsid w:val="007D1EAD"/>
    <w:rsid w:val="007F36C6"/>
    <w:rsid w:val="007F6111"/>
    <w:rsid w:val="00826A47"/>
    <w:rsid w:val="008501E0"/>
    <w:rsid w:val="00870DA1"/>
    <w:rsid w:val="0087569C"/>
    <w:rsid w:val="00881455"/>
    <w:rsid w:val="00882C42"/>
    <w:rsid w:val="00890344"/>
    <w:rsid w:val="0089749F"/>
    <w:rsid w:val="008B2D85"/>
    <w:rsid w:val="00930C00"/>
    <w:rsid w:val="009367A2"/>
    <w:rsid w:val="00943E8F"/>
    <w:rsid w:val="00945BD1"/>
    <w:rsid w:val="00983E73"/>
    <w:rsid w:val="009B13EE"/>
    <w:rsid w:val="009B1EF6"/>
    <w:rsid w:val="009C14C5"/>
    <w:rsid w:val="009C550C"/>
    <w:rsid w:val="009D3EC5"/>
    <w:rsid w:val="009D71EC"/>
    <w:rsid w:val="00A00532"/>
    <w:rsid w:val="00A26BF9"/>
    <w:rsid w:val="00A3633F"/>
    <w:rsid w:val="00A60382"/>
    <w:rsid w:val="00A61692"/>
    <w:rsid w:val="00A62438"/>
    <w:rsid w:val="00A8106E"/>
    <w:rsid w:val="00A93514"/>
    <w:rsid w:val="00A96E31"/>
    <w:rsid w:val="00AA5E46"/>
    <w:rsid w:val="00AE5271"/>
    <w:rsid w:val="00BA60B1"/>
    <w:rsid w:val="00BC3C76"/>
    <w:rsid w:val="00BD1184"/>
    <w:rsid w:val="00BE6211"/>
    <w:rsid w:val="00C063DA"/>
    <w:rsid w:val="00C179CB"/>
    <w:rsid w:val="00C63594"/>
    <w:rsid w:val="00C6576F"/>
    <w:rsid w:val="00C73D42"/>
    <w:rsid w:val="00C77000"/>
    <w:rsid w:val="00C81E08"/>
    <w:rsid w:val="00C94B05"/>
    <w:rsid w:val="00CB5BD8"/>
    <w:rsid w:val="00CB6744"/>
    <w:rsid w:val="00CC17BC"/>
    <w:rsid w:val="00CC6AAF"/>
    <w:rsid w:val="00CC71EF"/>
    <w:rsid w:val="00CF0507"/>
    <w:rsid w:val="00CF096C"/>
    <w:rsid w:val="00CF2F4A"/>
    <w:rsid w:val="00D047C8"/>
    <w:rsid w:val="00D2164A"/>
    <w:rsid w:val="00D35322"/>
    <w:rsid w:val="00D5678B"/>
    <w:rsid w:val="00D75BA5"/>
    <w:rsid w:val="00D76BBC"/>
    <w:rsid w:val="00D869B3"/>
    <w:rsid w:val="00DB674D"/>
    <w:rsid w:val="00DC019B"/>
    <w:rsid w:val="00DC26AE"/>
    <w:rsid w:val="00E0461C"/>
    <w:rsid w:val="00E10DF6"/>
    <w:rsid w:val="00E117F1"/>
    <w:rsid w:val="00E12FB3"/>
    <w:rsid w:val="00E24175"/>
    <w:rsid w:val="00E43FE7"/>
    <w:rsid w:val="00E67B1D"/>
    <w:rsid w:val="00E7304E"/>
    <w:rsid w:val="00E7703F"/>
    <w:rsid w:val="00E92025"/>
    <w:rsid w:val="00EA34C5"/>
    <w:rsid w:val="00EA7D23"/>
    <w:rsid w:val="00EC0004"/>
    <w:rsid w:val="00EE2D42"/>
    <w:rsid w:val="00F01908"/>
    <w:rsid w:val="00F50041"/>
    <w:rsid w:val="00F53339"/>
    <w:rsid w:val="00F75A12"/>
    <w:rsid w:val="00F90AFA"/>
    <w:rsid w:val="00F90B3A"/>
    <w:rsid w:val="00FA1B7E"/>
    <w:rsid w:val="00FA3BB6"/>
    <w:rsid w:val="00FB6D2B"/>
    <w:rsid w:val="00FB776F"/>
    <w:rsid w:val="00FD1747"/>
    <w:rsid w:val="15D70664"/>
    <w:rsid w:val="191B6B0C"/>
    <w:rsid w:val="1B6D1F0E"/>
    <w:rsid w:val="31B03627"/>
    <w:rsid w:val="497342E7"/>
    <w:rsid w:val="6D326E35"/>
    <w:rsid w:val="721169B3"/>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34A1C80A"/>
  <w15:docId w15:val="{90B91291-E8A3-E241-8B50-AE4A8089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K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uiPriority="39" w:unhideWhenUsed="1" w:qFormat="1"/>
    <w:lsdException w:name="toc 2"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qFormat="1"/>
    <w:lsdException w:name="caption" w:uiPriority="0"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unhideWhenUsed="1" w:qFormat="1"/>
    <w:lsdException w:name="FollowedHyperlink" w:semiHidden="1" w:unhideWhenUsed="1" w:qFormat="1"/>
    <w:lsdException w:name="Strong" w:uiPriority="23"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qFormat="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qFormat="1"/>
    <w:lsdException w:name="Table 3D effects 1" w:semiHidden="1" w:uiPriority="0" w:unhideWhenUsed="1"/>
    <w:lsdException w:name="Table 3D effects 2" w:semiHidden="1" w:uiPriority="0" w:unhideWhenUsed="1" w:qFormat="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sz w:val="22"/>
      <w:szCs w:val="22"/>
      <w:lang w:val="en-US" w:eastAsia="en-US"/>
    </w:rPr>
  </w:style>
  <w:style w:type="paragraph" w:styleId="Heading1">
    <w:name w:val="heading 1"/>
    <w:basedOn w:val="Normal"/>
    <w:next w:val="Normal"/>
    <w:link w:val="Heading1Char"/>
    <w:autoRedefine/>
    <w:uiPriority w:val="9"/>
    <w:qFormat/>
    <w:pPr>
      <w:keepNext/>
      <w:spacing w:before="240" w:after="60"/>
      <w:jc w:val="center"/>
      <w:outlineLvl w:val="0"/>
    </w:pPr>
    <w:rPr>
      <w:rFonts w:ascii="Times New Roman" w:hAnsi="Times New Roman"/>
      <w:b/>
      <w:bCs/>
      <w:kern w:val="32"/>
      <w:sz w:val="24"/>
      <w:szCs w:val="24"/>
    </w:rPr>
  </w:style>
  <w:style w:type="paragraph" w:styleId="Heading2">
    <w:name w:val="heading 2"/>
    <w:basedOn w:val="Normal"/>
    <w:next w:val="Normal"/>
    <w:link w:val="Heading2Char"/>
    <w:uiPriority w:val="9"/>
    <w:qFormat/>
    <w:pPr>
      <w:keepNext/>
      <w:spacing w:before="360" w:after="180"/>
      <w:outlineLvl w:val="1"/>
    </w:pPr>
    <w:rPr>
      <w:rFonts w:ascii="Times New Roman" w:hAnsi="Times New Roman" w:cs="Arial"/>
      <w:b/>
      <w:bCs/>
      <w:iCs/>
      <w:sz w:val="24"/>
      <w:szCs w:val="28"/>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b/>
      <w:bCs/>
    </w:rPr>
  </w:style>
  <w:style w:type="paragraph" w:styleId="Heading7">
    <w:name w:val="heading 7"/>
    <w:basedOn w:val="Normal"/>
    <w:next w:val="Normal"/>
    <w:uiPriority w:val="9"/>
    <w:semiHidden/>
    <w:unhideWhenUsed/>
    <w:qFormat/>
    <w:pPr>
      <w:spacing w:before="240" w:after="60"/>
      <w:outlineLvl w:val="6"/>
    </w:pPr>
  </w:style>
  <w:style w:type="paragraph" w:styleId="Heading8">
    <w:name w:val="heading 8"/>
    <w:basedOn w:val="Normal"/>
    <w:next w:val="Normal"/>
    <w:uiPriority w:val="9"/>
    <w:semiHidden/>
    <w:unhideWhenUsed/>
    <w:qFormat/>
    <w:pPr>
      <w:spacing w:before="240" w:after="60"/>
      <w:outlineLvl w:val="7"/>
    </w:pPr>
    <w:rPr>
      <w:i/>
      <w:iCs/>
    </w:rPr>
  </w:style>
  <w:style w:type="paragraph" w:styleId="Heading9">
    <w:name w:val="heading 9"/>
    <w:basedOn w:val="Normal"/>
    <w:next w:val="Normal"/>
    <w:uiPriority w:val="9"/>
    <w:semiHidden/>
    <w:unhideWhenUsed/>
    <w:qFormat/>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lockText">
    <w:name w:val="Block Text"/>
    <w:basedOn w:val="Normal"/>
    <w:uiPriority w:val="99"/>
    <w:semiHidden/>
    <w:unhideWhenUsed/>
    <w:qFormat/>
    <w:pPr>
      <w:spacing w:after="120"/>
      <w:ind w:left="1440" w:right="1440"/>
    </w:pPr>
  </w:style>
  <w:style w:type="paragraph" w:styleId="BodyText">
    <w:name w:val="Body Text"/>
    <w:basedOn w:val="Normal"/>
    <w:link w:val="BodyTextChar"/>
    <w:semiHidden/>
    <w:unhideWhenUsed/>
    <w:qFormat/>
    <w:pPr>
      <w:spacing w:after="120"/>
    </w:pPr>
  </w:style>
  <w:style w:type="paragraph" w:styleId="BodyText2">
    <w:name w:val="Body Text 2"/>
    <w:basedOn w:val="Normal"/>
    <w:uiPriority w:val="99"/>
    <w:semiHidden/>
    <w:unhideWhenUsed/>
    <w:qFormat/>
    <w:pPr>
      <w:spacing w:after="120" w:line="480" w:lineRule="auto"/>
    </w:pPr>
  </w:style>
  <w:style w:type="paragraph" w:styleId="BodyText3">
    <w:name w:val="Body Text 3"/>
    <w:basedOn w:val="Normal"/>
    <w:uiPriority w:val="99"/>
    <w:semiHidden/>
    <w:unhideWhenUsed/>
    <w:qFormat/>
    <w:pPr>
      <w:spacing w:after="120"/>
    </w:pPr>
    <w:rPr>
      <w:sz w:val="16"/>
      <w:szCs w:val="16"/>
    </w:rPr>
  </w:style>
  <w:style w:type="paragraph" w:styleId="BodyTextFirstIndent">
    <w:name w:val="Body Text First Indent"/>
    <w:basedOn w:val="BodyText"/>
    <w:uiPriority w:val="99"/>
    <w:semiHidden/>
    <w:unhideWhenUsed/>
    <w:qFormat/>
    <w:pPr>
      <w:ind w:firstLine="210"/>
    </w:pPr>
  </w:style>
  <w:style w:type="paragraph" w:styleId="BodyTextIndent">
    <w:name w:val="Body Text Indent"/>
    <w:basedOn w:val="Normal"/>
    <w:link w:val="BodyTextIndentChar"/>
    <w:uiPriority w:val="99"/>
    <w:semiHidden/>
    <w:unhideWhenUsed/>
    <w:qFormat/>
    <w:pPr>
      <w:spacing w:after="120"/>
      <w:ind w:left="360"/>
    </w:pPr>
  </w:style>
  <w:style w:type="paragraph" w:styleId="BodyTextFirstIndent2">
    <w:name w:val="Body Text First Indent 2"/>
    <w:basedOn w:val="BodyTextIndent"/>
    <w:uiPriority w:val="99"/>
    <w:semiHidden/>
    <w:unhideWhenUsed/>
    <w:qFormat/>
    <w:pPr>
      <w:ind w:firstLine="210"/>
    </w:pPr>
  </w:style>
  <w:style w:type="paragraph" w:styleId="BodyTextIndent2">
    <w:name w:val="Body Text Indent 2"/>
    <w:basedOn w:val="Normal"/>
    <w:uiPriority w:val="99"/>
    <w:semiHidden/>
    <w:unhideWhenUsed/>
    <w:qFormat/>
    <w:pPr>
      <w:spacing w:after="120" w:line="480" w:lineRule="auto"/>
      <w:ind w:left="360"/>
    </w:pPr>
  </w:style>
  <w:style w:type="paragraph" w:styleId="BodyTextIndent3">
    <w:name w:val="Body Text Indent 3"/>
    <w:basedOn w:val="Normal"/>
    <w:uiPriority w:val="99"/>
    <w:semiHidden/>
    <w:unhideWhenUsed/>
    <w:qFormat/>
    <w:pPr>
      <w:spacing w:after="120"/>
      <w:ind w:left="360"/>
    </w:pPr>
    <w:rPr>
      <w:sz w:val="16"/>
      <w:szCs w:val="16"/>
    </w:rPr>
  </w:style>
  <w:style w:type="paragraph" w:styleId="Caption">
    <w:name w:val="caption"/>
    <w:basedOn w:val="Normal"/>
    <w:next w:val="Normal"/>
    <w:qFormat/>
    <w:rPr>
      <w:b/>
      <w:bCs/>
      <w:sz w:val="20"/>
      <w:szCs w:val="20"/>
    </w:rPr>
  </w:style>
  <w:style w:type="paragraph" w:styleId="Closing">
    <w:name w:val="Closing"/>
    <w:basedOn w:val="Normal"/>
    <w:uiPriority w:val="99"/>
    <w:semiHidden/>
    <w:unhideWhenUsed/>
    <w:qFormat/>
    <w:pPr>
      <w:ind w:left="4320"/>
    </w:p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uiPriority w:val="99"/>
    <w:semiHidden/>
    <w:unhideWhenUsed/>
    <w:qFormat/>
    <w:rPr>
      <w:b/>
      <w:bCs/>
    </w:rPr>
  </w:style>
  <w:style w:type="paragraph" w:styleId="Date">
    <w:name w:val="Date"/>
    <w:basedOn w:val="Normal"/>
    <w:next w:val="Normal"/>
    <w:uiPriority w:val="99"/>
    <w:semiHidden/>
    <w:unhideWhenUsed/>
    <w:qFormat/>
  </w:style>
  <w:style w:type="paragraph" w:styleId="DocumentMap">
    <w:name w:val="Document Map"/>
    <w:basedOn w:val="Normal"/>
    <w:uiPriority w:val="99"/>
    <w:semiHidden/>
    <w:unhideWhenUsed/>
    <w:qFormat/>
    <w:pPr>
      <w:shd w:val="clear" w:color="auto" w:fill="000080"/>
    </w:pPr>
    <w:rPr>
      <w:rFonts w:ascii="Tahoma" w:hAnsi="Tahoma" w:cs="Tahoma"/>
      <w:sz w:val="20"/>
      <w:szCs w:val="20"/>
    </w:rPr>
  </w:style>
  <w:style w:type="paragraph" w:styleId="EmailSignature">
    <w:name w:val="E-mail Signature"/>
    <w:basedOn w:val="Normal"/>
    <w:uiPriority w:val="99"/>
    <w:semiHidden/>
    <w:unhideWhenUsed/>
    <w:qFormat/>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uiPriority w:val="99"/>
    <w:semiHidden/>
    <w:unhideWhenUsed/>
    <w:qFormat/>
    <w:rPr>
      <w:sz w:val="20"/>
      <w:szCs w:val="20"/>
    </w:rPr>
  </w:style>
  <w:style w:type="paragraph" w:styleId="EnvelopeAddress">
    <w:name w:val="envelope address"/>
    <w:basedOn w:val="Normal"/>
    <w:uiPriority w:val="99"/>
    <w:semiHidden/>
    <w:unhideWhenUsed/>
    <w:qFormat/>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qFormat/>
    <w:rPr>
      <w:rFonts w:ascii="Arial" w:hAnsi="Arial" w:cs="Arial"/>
      <w:sz w:val="20"/>
      <w:szCs w:val="20"/>
    </w:r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unhideWhenUsed/>
    <w:qFormat/>
    <w:pPr>
      <w:tabs>
        <w:tab w:val="center" w:pos="4320"/>
        <w:tab w:val="right" w:pos="8640"/>
      </w:tabs>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uiPriority w:val="99"/>
    <w:semiHidden/>
    <w:unhideWhenUsed/>
    <w:qFormat/>
    <w:rPr>
      <w:sz w:val="20"/>
      <w:szCs w:val="20"/>
    </w:rPr>
  </w:style>
  <w:style w:type="paragraph" w:styleId="Header">
    <w:name w:val="header"/>
    <w:basedOn w:val="Normal"/>
    <w:link w:val="HeaderChar"/>
    <w:uiPriority w:val="99"/>
    <w:unhideWhenUsed/>
    <w:qFormat/>
    <w:pPr>
      <w:tabs>
        <w:tab w:val="center" w:pos="4320"/>
        <w:tab w:val="right" w:pos="8640"/>
      </w:tabs>
    </w:pPr>
  </w:style>
  <w:style w:type="character" w:styleId="HTMLAcronym">
    <w:name w:val="HTML Acronym"/>
    <w:basedOn w:val="DefaultParagraphFont"/>
    <w:uiPriority w:val="99"/>
    <w:semiHidden/>
    <w:unhideWhenUsed/>
    <w:qFormat/>
  </w:style>
  <w:style w:type="paragraph" w:styleId="HTMLAddress">
    <w:name w:val="HTML Address"/>
    <w:basedOn w:val="Normal"/>
    <w:uiPriority w:val="99"/>
    <w:semiHidden/>
    <w:unhideWhenUsed/>
    <w:qFormat/>
    <w:rPr>
      <w:i/>
      <w:iCs/>
    </w:rPr>
  </w:style>
  <w:style w:type="character" w:styleId="HTMLCite">
    <w:name w:val="HTML Cite"/>
    <w:basedOn w:val="DefaultParagraphFont"/>
    <w:uiPriority w:val="99"/>
    <w:semiHidden/>
    <w:unhideWhenUsed/>
    <w:qFormat/>
    <w:rPr>
      <w:i/>
      <w:iCs/>
    </w:rPr>
  </w:style>
  <w:style w:type="character" w:styleId="HTMLCode">
    <w:name w:val="HTML Code"/>
    <w:basedOn w:val="DefaultParagraphFont"/>
    <w:uiPriority w:val="99"/>
    <w:semiHidden/>
    <w:unhideWhenUsed/>
    <w:qFormat/>
    <w:rPr>
      <w:rFonts w:ascii="Courier New" w:hAnsi="Courier New" w:cs="Courier New"/>
      <w:sz w:val="20"/>
      <w:szCs w:val="20"/>
    </w:rPr>
  </w:style>
  <w:style w:type="character" w:styleId="HTMLDefinition">
    <w:name w:val="HTML Definition"/>
    <w:basedOn w:val="DefaultParagraphFont"/>
    <w:uiPriority w:val="99"/>
    <w:semiHidden/>
    <w:unhideWhenUsed/>
    <w:qFormat/>
    <w:rPr>
      <w:i/>
      <w:iCs/>
    </w:rPr>
  </w:style>
  <w:style w:type="character" w:styleId="HTMLKeyboard">
    <w:name w:val="HTML Keyboard"/>
    <w:basedOn w:val="DefaultParagraphFont"/>
    <w:uiPriority w:val="99"/>
    <w:semiHidden/>
    <w:unhideWhenUsed/>
    <w:qFormat/>
    <w:rPr>
      <w:rFonts w:ascii="Courier New" w:hAnsi="Courier New" w:cs="Courier New"/>
      <w:sz w:val="20"/>
      <w:szCs w:val="20"/>
    </w:rPr>
  </w:style>
  <w:style w:type="paragraph" w:styleId="HTMLPreformatted">
    <w:name w:val="HTML Preformatted"/>
    <w:basedOn w:val="Normal"/>
    <w:uiPriority w:val="99"/>
    <w:semiHidden/>
    <w:unhideWhenUsed/>
    <w:qFormat/>
    <w:rPr>
      <w:rFonts w:ascii="Courier New" w:hAnsi="Courier New" w:cs="Courier New"/>
      <w:sz w:val="20"/>
      <w:szCs w:val="20"/>
    </w:rPr>
  </w:style>
  <w:style w:type="character" w:styleId="HTMLSample">
    <w:name w:val="HTML Sample"/>
    <w:basedOn w:val="DefaultParagraphFont"/>
    <w:uiPriority w:val="99"/>
    <w:semiHidden/>
    <w:unhideWhenUsed/>
    <w:qFormat/>
    <w:rPr>
      <w:rFonts w:ascii="Courier New" w:hAnsi="Courier New" w:cs="Courier New"/>
    </w:rPr>
  </w:style>
  <w:style w:type="character" w:styleId="HTMLTypewriter">
    <w:name w:val="HTML Typewriter"/>
    <w:basedOn w:val="DefaultParagraphFont"/>
    <w:uiPriority w:val="99"/>
    <w:semiHidden/>
    <w:unhideWhenUsed/>
    <w:qFormat/>
    <w:rPr>
      <w:rFonts w:ascii="Courier New" w:hAnsi="Courier New" w:cs="Courier New"/>
      <w:sz w:val="20"/>
      <w:szCs w:val="20"/>
    </w:rPr>
  </w:style>
  <w:style w:type="character" w:styleId="HTMLVariable">
    <w:name w:val="HTML Variable"/>
    <w:basedOn w:val="DefaultParagraphFont"/>
    <w:uiPriority w:val="99"/>
    <w:semiHidden/>
    <w:unhideWhenUsed/>
    <w:qFormat/>
    <w:rPr>
      <w:i/>
      <w:iCs/>
    </w:rPr>
  </w:style>
  <w:style w:type="character" w:styleId="Hyperlink">
    <w:name w:val="Hyperlink"/>
    <w:basedOn w:val="DefaultParagraphFont"/>
    <w:uiPriority w:val="99"/>
    <w:unhideWhenUsed/>
    <w:qFormat/>
    <w:rPr>
      <w:color w:val="0000FF"/>
      <w:u w:val="single"/>
    </w:rPr>
  </w:style>
  <w:style w:type="paragraph" w:styleId="Index1">
    <w:name w:val="index 1"/>
    <w:basedOn w:val="Normal"/>
    <w:next w:val="Normal"/>
    <w:autoRedefine/>
    <w:uiPriority w:val="99"/>
    <w:semiHidden/>
    <w:unhideWhenUsed/>
    <w:qFormat/>
    <w:pPr>
      <w:ind w:left="240" w:hanging="240"/>
    </w:pPr>
  </w:style>
  <w:style w:type="paragraph" w:styleId="Index2">
    <w:name w:val="index 2"/>
    <w:basedOn w:val="Normal"/>
    <w:next w:val="Normal"/>
    <w:autoRedefine/>
    <w:uiPriority w:val="99"/>
    <w:semiHidden/>
    <w:unhideWhenUsed/>
    <w:qFormat/>
    <w:pPr>
      <w:ind w:left="480" w:hanging="240"/>
    </w:pPr>
  </w:style>
  <w:style w:type="paragraph" w:styleId="Index3">
    <w:name w:val="index 3"/>
    <w:basedOn w:val="Normal"/>
    <w:next w:val="Normal"/>
    <w:autoRedefine/>
    <w:uiPriority w:val="99"/>
    <w:semiHidden/>
    <w:unhideWhenUsed/>
    <w:qFormat/>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qFormat/>
    <w:pPr>
      <w:ind w:left="1200" w:hanging="240"/>
    </w:pPr>
  </w:style>
  <w:style w:type="paragraph" w:styleId="Index6">
    <w:name w:val="index 6"/>
    <w:basedOn w:val="Normal"/>
    <w:next w:val="Normal"/>
    <w:autoRedefine/>
    <w:uiPriority w:val="99"/>
    <w:semiHidden/>
    <w:unhideWhenUsed/>
    <w:qFormat/>
    <w:pPr>
      <w:ind w:left="1440" w:hanging="240"/>
    </w:pPr>
  </w:style>
  <w:style w:type="paragraph" w:styleId="Index7">
    <w:name w:val="index 7"/>
    <w:basedOn w:val="Normal"/>
    <w:next w:val="Normal"/>
    <w:autoRedefine/>
    <w:uiPriority w:val="99"/>
    <w:semiHidden/>
    <w:unhideWhenUsed/>
    <w:qFormat/>
    <w:pPr>
      <w:ind w:left="1680" w:hanging="240"/>
    </w:pPr>
  </w:style>
  <w:style w:type="paragraph" w:styleId="Index8">
    <w:name w:val="index 8"/>
    <w:basedOn w:val="Normal"/>
    <w:next w:val="Normal"/>
    <w:autoRedefine/>
    <w:uiPriority w:val="99"/>
    <w:semiHidden/>
    <w:unhideWhenUsed/>
    <w:qFormat/>
    <w:pPr>
      <w:ind w:left="1920" w:hanging="240"/>
    </w:pPr>
  </w:style>
  <w:style w:type="paragraph" w:styleId="Index9">
    <w:name w:val="index 9"/>
    <w:basedOn w:val="Normal"/>
    <w:next w:val="Normal"/>
    <w:autoRedefine/>
    <w:uiPriority w:val="99"/>
    <w:semiHidden/>
    <w:unhideWhenUsed/>
    <w:qFormat/>
    <w:pPr>
      <w:ind w:left="2160" w:hanging="240"/>
    </w:pPr>
  </w:style>
  <w:style w:type="paragraph" w:styleId="IndexHeading">
    <w:name w:val="index heading"/>
    <w:basedOn w:val="Normal"/>
    <w:next w:val="Index1"/>
    <w:uiPriority w:val="99"/>
    <w:semiHidden/>
    <w:unhideWhenUsed/>
    <w:qFormat/>
    <w:rPr>
      <w:rFonts w:ascii="Arial" w:hAnsi="Arial" w:cs="Arial"/>
      <w:b/>
      <w:bCs/>
    </w:rPr>
  </w:style>
  <w:style w:type="character" w:styleId="LineNumber">
    <w:name w:val="line number"/>
    <w:basedOn w:val="DefaultParagraphFont"/>
    <w:uiPriority w:val="99"/>
    <w:semiHidden/>
    <w:unhideWhenUsed/>
    <w:qFormat/>
  </w:style>
  <w:style w:type="paragraph" w:styleId="List">
    <w:name w:val="List"/>
    <w:basedOn w:val="Normal"/>
    <w:uiPriority w:val="99"/>
    <w:semiHidden/>
    <w:unhideWhenUsed/>
    <w:qFormat/>
    <w:pPr>
      <w:ind w:left="360" w:hanging="360"/>
    </w:pPr>
  </w:style>
  <w:style w:type="paragraph" w:styleId="List2">
    <w:name w:val="List 2"/>
    <w:basedOn w:val="Normal"/>
    <w:uiPriority w:val="99"/>
    <w:semiHidden/>
    <w:unhideWhenUsed/>
    <w:qFormat/>
    <w:pPr>
      <w:ind w:left="720" w:hanging="360"/>
    </w:pPr>
  </w:style>
  <w:style w:type="paragraph" w:styleId="List3">
    <w:name w:val="List 3"/>
    <w:basedOn w:val="Normal"/>
    <w:uiPriority w:val="99"/>
    <w:semiHidden/>
    <w:unhideWhenUsed/>
    <w:qFormat/>
    <w:pPr>
      <w:ind w:left="1080" w:hanging="360"/>
    </w:pPr>
  </w:style>
  <w:style w:type="paragraph" w:styleId="List4">
    <w:name w:val="List 4"/>
    <w:basedOn w:val="Normal"/>
    <w:uiPriority w:val="99"/>
    <w:semiHidden/>
    <w:unhideWhenUsed/>
    <w:qFormat/>
    <w:pPr>
      <w:ind w:left="1440" w:hanging="360"/>
    </w:pPr>
  </w:style>
  <w:style w:type="paragraph" w:styleId="List5">
    <w:name w:val="List 5"/>
    <w:basedOn w:val="Normal"/>
    <w:uiPriority w:val="99"/>
    <w:semiHidden/>
    <w:unhideWhenUsed/>
    <w:qFormat/>
    <w:pPr>
      <w:ind w:left="1800" w:hanging="360"/>
    </w:pPr>
  </w:style>
  <w:style w:type="paragraph" w:styleId="ListBullet">
    <w:name w:val="List Bullet"/>
    <w:basedOn w:val="Normal"/>
    <w:uiPriority w:val="99"/>
    <w:semiHidden/>
    <w:unhideWhenUsed/>
    <w:qFormat/>
    <w:pPr>
      <w:numPr>
        <w:numId w:val="1"/>
      </w:numPr>
    </w:pPr>
  </w:style>
  <w:style w:type="paragraph" w:styleId="ListBullet2">
    <w:name w:val="List Bullet 2"/>
    <w:basedOn w:val="Normal"/>
    <w:uiPriority w:val="99"/>
    <w:semiHidden/>
    <w:unhideWhenUsed/>
    <w:qFormat/>
    <w:pPr>
      <w:numPr>
        <w:numId w:val="2"/>
      </w:numPr>
    </w:pPr>
  </w:style>
  <w:style w:type="paragraph" w:styleId="ListBullet3">
    <w:name w:val="List Bullet 3"/>
    <w:basedOn w:val="Normal"/>
    <w:uiPriority w:val="99"/>
    <w:semiHidden/>
    <w:unhideWhenUsed/>
    <w:qFormat/>
    <w:pPr>
      <w:numPr>
        <w:numId w:val="3"/>
      </w:numPr>
    </w:pPr>
  </w:style>
  <w:style w:type="paragraph" w:styleId="ListBullet4">
    <w:name w:val="List Bullet 4"/>
    <w:basedOn w:val="Normal"/>
    <w:uiPriority w:val="99"/>
    <w:semiHidden/>
    <w:unhideWhenUsed/>
    <w:qFormat/>
    <w:pPr>
      <w:numPr>
        <w:numId w:val="4"/>
      </w:numPr>
    </w:pPr>
  </w:style>
  <w:style w:type="paragraph" w:styleId="ListBullet5">
    <w:name w:val="List Bullet 5"/>
    <w:basedOn w:val="Normal"/>
    <w:uiPriority w:val="99"/>
    <w:semiHidden/>
    <w:unhideWhenUsed/>
    <w:qFormat/>
    <w:pPr>
      <w:numPr>
        <w:numId w:val="5"/>
      </w:numPr>
    </w:pPr>
  </w:style>
  <w:style w:type="paragraph" w:styleId="ListContinue">
    <w:name w:val="List Continue"/>
    <w:basedOn w:val="Normal"/>
    <w:uiPriority w:val="99"/>
    <w:semiHidden/>
    <w:unhideWhenUsed/>
    <w:qFormat/>
    <w:pPr>
      <w:spacing w:after="120"/>
      <w:ind w:left="360"/>
    </w:pPr>
  </w:style>
  <w:style w:type="paragraph" w:styleId="ListContinue2">
    <w:name w:val="List Continue 2"/>
    <w:basedOn w:val="Normal"/>
    <w:uiPriority w:val="99"/>
    <w:semiHidden/>
    <w:unhideWhenUsed/>
    <w:qFormat/>
    <w:pPr>
      <w:spacing w:after="120"/>
      <w:ind w:left="720"/>
    </w:pPr>
  </w:style>
  <w:style w:type="paragraph" w:styleId="ListContinue3">
    <w:name w:val="List Continue 3"/>
    <w:basedOn w:val="Normal"/>
    <w:uiPriority w:val="99"/>
    <w:semiHidden/>
    <w:unhideWhenUsed/>
    <w:qFormat/>
    <w:pPr>
      <w:spacing w:after="120"/>
      <w:ind w:left="1080"/>
    </w:pPr>
  </w:style>
  <w:style w:type="paragraph" w:styleId="ListContinue4">
    <w:name w:val="List Continue 4"/>
    <w:basedOn w:val="Normal"/>
    <w:uiPriority w:val="99"/>
    <w:semiHidden/>
    <w:unhideWhenUsed/>
    <w:qFormat/>
    <w:pPr>
      <w:spacing w:after="120"/>
      <w:ind w:left="1440"/>
    </w:pPr>
  </w:style>
  <w:style w:type="paragraph" w:styleId="ListContinue5">
    <w:name w:val="List Continue 5"/>
    <w:basedOn w:val="Normal"/>
    <w:uiPriority w:val="99"/>
    <w:semiHidden/>
    <w:unhideWhenUsed/>
    <w:qFormat/>
    <w:pPr>
      <w:spacing w:after="120"/>
      <w:ind w:left="1800"/>
    </w:pPr>
  </w:style>
  <w:style w:type="paragraph" w:styleId="ListNumber">
    <w:name w:val="List Number"/>
    <w:basedOn w:val="Normal"/>
    <w:uiPriority w:val="99"/>
    <w:semiHidden/>
    <w:unhideWhenUsed/>
    <w:qFormat/>
    <w:pPr>
      <w:numPr>
        <w:numId w:val="6"/>
      </w:numPr>
    </w:pPr>
  </w:style>
  <w:style w:type="paragraph" w:styleId="ListNumber2">
    <w:name w:val="List Number 2"/>
    <w:basedOn w:val="Normal"/>
    <w:uiPriority w:val="99"/>
    <w:semiHidden/>
    <w:unhideWhenUsed/>
    <w:qFormat/>
    <w:pPr>
      <w:numPr>
        <w:numId w:val="7"/>
      </w:numPr>
    </w:pPr>
  </w:style>
  <w:style w:type="paragraph" w:styleId="ListNumber3">
    <w:name w:val="List Number 3"/>
    <w:basedOn w:val="Normal"/>
    <w:uiPriority w:val="99"/>
    <w:semiHidden/>
    <w:unhideWhenUsed/>
    <w:qFormat/>
    <w:pPr>
      <w:numPr>
        <w:numId w:val="8"/>
      </w:numPr>
    </w:pPr>
  </w:style>
  <w:style w:type="paragraph" w:styleId="ListNumber4">
    <w:name w:val="List Number 4"/>
    <w:basedOn w:val="Normal"/>
    <w:uiPriority w:val="99"/>
    <w:semiHidden/>
    <w:unhideWhenUsed/>
    <w:qFormat/>
    <w:pPr>
      <w:numPr>
        <w:numId w:val="9"/>
      </w:numPr>
    </w:pPr>
  </w:style>
  <w:style w:type="paragraph" w:styleId="ListNumber5">
    <w:name w:val="List Number 5"/>
    <w:basedOn w:val="Normal"/>
    <w:uiPriority w:val="99"/>
    <w:semiHidden/>
    <w:unhideWhenUsed/>
    <w:qFormat/>
    <w:pPr>
      <w:numPr>
        <w:numId w:val="10"/>
      </w:numPr>
    </w:pPr>
  </w:style>
  <w:style w:type="paragraph" w:styleId="MacroText">
    <w:name w:val="macro"/>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ja-JP"/>
    </w:rPr>
  </w:style>
  <w:style w:type="paragraph" w:styleId="MessageHeader">
    <w:name w:val="Message Header"/>
    <w:basedOn w:val="Normal"/>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qFormat/>
  </w:style>
  <w:style w:type="paragraph" w:styleId="NormalIndent">
    <w:name w:val="Normal Indent"/>
    <w:basedOn w:val="Normal"/>
    <w:uiPriority w:val="99"/>
    <w:semiHidden/>
    <w:unhideWhenUsed/>
    <w:qFormat/>
    <w:pPr>
      <w:ind w:left="720"/>
    </w:pPr>
  </w:style>
  <w:style w:type="paragraph" w:styleId="NoteHeading">
    <w:name w:val="Note Heading"/>
    <w:basedOn w:val="Normal"/>
    <w:next w:val="Normal"/>
    <w:uiPriority w:val="99"/>
    <w:semiHidden/>
    <w:unhideWhenUsed/>
    <w:qFormat/>
  </w:style>
  <w:style w:type="character" w:styleId="PageNumber">
    <w:name w:val="page number"/>
    <w:basedOn w:val="DefaultParagraphFont"/>
    <w:uiPriority w:val="99"/>
    <w:semiHidden/>
    <w:unhideWhenUsed/>
    <w:qFormat/>
  </w:style>
  <w:style w:type="paragraph" w:styleId="PlainText">
    <w:name w:val="Plain Text"/>
    <w:basedOn w:val="Normal"/>
    <w:uiPriority w:val="99"/>
    <w:semiHidden/>
    <w:unhideWhenUsed/>
    <w:qFormat/>
    <w:rPr>
      <w:rFonts w:ascii="Courier New" w:hAnsi="Courier New" w:cs="Courier New"/>
      <w:sz w:val="20"/>
      <w:szCs w:val="20"/>
    </w:rPr>
  </w:style>
  <w:style w:type="paragraph" w:styleId="Salutation">
    <w:name w:val="Salutation"/>
    <w:basedOn w:val="Normal"/>
    <w:next w:val="Normal"/>
    <w:uiPriority w:val="99"/>
    <w:semiHidden/>
    <w:unhideWhenUsed/>
  </w:style>
  <w:style w:type="paragraph" w:styleId="Signature">
    <w:name w:val="Signature"/>
    <w:basedOn w:val="Normal"/>
    <w:uiPriority w:val="99"/>
    <w:semiHidden/>
    <w:unhideWhenUsed/>
    <w:pPr>
      <w:ind w:left="4320"/>
    </w:pPr>
  </w:style>
  <w:style w:type="character" w:styleId="Strong">
    <w:name w:val="Strong"/>
    <w:basedOn w:val="DefaultParagraphFont"/>
    <w:uiPriority w:val="23"/>
    <w:qFormat/>
    <w:rPr>
      <w:b/>
      <w:bCs/>
    </w:rPr>
  </w:style>
  <w:style w:type="paragraph" w:styleId="Subtitle">
    <w:name w:val="Subtitle"/>
    <w:basedOn w:val="Normal"/>
    <w:uiPriority w:val="11"/>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u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u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u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uiPriority w:val="99"/>
    <w:semiHidden/>
    <w:unhideWhenUsed/>
    <w:qFormat/>
    <w:pPr>
      <w:ind w:left="240" w:hanging="240"/>
    </w:pPr>
  </w:style>
  <w:style w:type="paragraph" w:styleId="TableofFigures">
    <w:name w:val="table of figures"/>
    <w:basedOn w:val="Normal"/>
    <w:next w:val="Normal"/>
    <w:uiPriority w:val="99"/>
    <w:semiHidden/>
    <w:unhideWhenUsed/>
    <w:qFormat/>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uiPriority w:val="10"/>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unhideWhenUsed/>
    <w:qFormat/>
    <w:pPr>
      <w:spacing w:before="120"/>
    </w:pPr>
    <w:rPr>
      <w:rFonts w:ascii="Arial" w:hAnsi="Arial" w:cs="Arial"/>
      <w:b/>
      <w:bCs/>
    </w:rPr>
  </w:style>
  <w:style w:type="paragraph" w:styleId="TOC1">
    <w:name w:val="toc 1"/>
    <w:basedOn w:val="Normal"/>
    <w:next w:val="Normal"/>
    <w:autoRedefine/>
    <w:uiPriority w:val="39"/>
    <w:unhideWhenUsed/>
    <w:qFormat/>
  </w:style>
  <w:style w:type="paragraph" w:styleId="TOC2">
    <w:name w:val="toc 2"/>
    <w:basedOn w:val="Normal"/>
    <w:next w:val="Normal"/>
    <w:autoRedefine/>
    <w:uiPriority w:val="39"/>
    <w:unhideWhenUsed/>
    <w:qFormat/>
    <w:pPr>
      <w:ind w:left="240"/>
    </w:pPr>
  </w:style>
  <w:style w:type="paragraph" w:styleId="TOC3">
    <w:name w:val="toc 3"/>
    <w:basedOn w:val="Normal"/>
    <w:next w:val="Normal"/>
    <w:autoRedefine/>
    <w:uiPriority w:val="99"/>
    <w:semiHidden/>
    <w:unhideWhenUsed/>
    <w:qFormat/>
    <w:pPr>
      <w:ind w:left="480"/>
    </w:pPr>
  </w:style>
  <w:style w:type="paragraph" w:styleId="TOC4">
    <w:name w:val="toc 4"/>
    <w:basedOn w:val="Normal"/>
    <w:next w:val="Normal"/>
    <w:autoRedefine/>
    <w:uiPriority w:val="99"/>
    <w:semiHidden/>
    <w:unhideWhenUsed/>
    <w:qFormat/>
    <w:pPr>
      <w:ind w:left="720"/>
    </w:pPr>
  </w:style>
  <w:style w:type="paragraph" w:styleId="TOC5">
    <w:name w:val="toc 5"/>
    <w:basedOn w:val="Normal"/>
    <w:next w:val="Normal"/>
    <w:autoRedefine/>
    <w:uiPriority w:val="99"/>
    <w:semiHidden/>
    <w:unhideWhenUsed/>
    <w:qFormat/>
    <w:pPr>
      <w:ind w:left="960"/>
    </w:pPr>
  </w:style>
  <w:style w:type="paragraph" w:styleId="TOC6">
    <w:name w:val="toc 6"/>
    <w:basedOn w:val="Normal"/>
    <w:next w:val="Normal"/>
    <w:autoRedefine/>
    <w:uiPriority w:val="99"/>
    <w:semiHidden/>
    <w:unhideWhenUsed/>
    <w:qFormat/>
    <w:pPr>
      <w:ind w:left="1200"/>
    </w:pPr>
  </w:style>
  <w:style w:type="paragraph" w:styleId="TOC7">
    <w:name w:val="toc 7"/>
    <w:basedOn w:val="Normal"/>
    <w:next w:val="Normal"/>
    <w:autoRedefine/>
    <w:uiPriority w:val="99"/>
    <w:semiHidden/>
    <w:unhideWhenUsed/>
    <w:qFormat/>
    <w:pPr>
      <w:ind w:left="1440"/>
    </w:pPr>
  </w:style>
  <w:style w:type="paragraph" w:styleId="TOC8">
    <w:name w:val="toc 8"/>
    <w:basedOn w:val="Normal"/>
    <w:next w:val="Normal"/>
    <w:autoRedefine/>
    <w:uiPriority w:val="99"/>
    <w:semiHidden/>
    <w:unhideWhenUsed/>
    <w:qFormat/>
    <w:pPr>
      <w:ind w:left="1680"/>
    </w:pPr>
  </w:style>
  <w:style w:type="paragraph" w:styleId="TOC9">
    <w:name w:val="toc 9"/>
    <w:basedOn w:val="Normal"/>
    <w:next w:val="Normal"/>
    <w:autoRedefine/>
    <w:uiPriority w:val="99"/>
    <w:semiHidden/>
    <w:unhideWhenUsed/>
    <w:qFormat/>
    <w:pPr>
      <w:ind w:left="1920"/>
    </w:pPr>
  </w:style>
  <w:style w:type="character" w:customStyle="1" w:styleId="Heading2Char">
    <w:name w:val="Heading 2 Char"/>
    <w:link w:val="Heading2"/>
    <w:uiPriority w:val="9"/>
    <w:qFormat/>
    <w:rPr>
      <w:rFonts w:eastAsia="Times New Roman" w:cs="Arial"/>
      <w:b/>
      <w:bCs/>
      <w:iCs/>
      <w:sz w:val="24"/>
      <w:szCs w:val="28"/>
    </w:rPr>
  </w:style>
  <w:style w:type="paragraph" w:styleId="ListParagraph">
    <w:name w:val="List Paragraph"/>
    <w:basedOn w:val="Normal"/>
    <w:link w:val="ListParagraphChar"/>
    <w:uiPriority w:val="34"/>
    <w:qFormat/>
    <w:pPr>
      <w:ind w:left="720"/>
      <w:contextualSpacing/>
    </w:pPr>
  </w:style>
  <w:style w:type="character" w:customStyle="1" w:styleId="tgc">
    <w:name w:val="_tgc"/>
    <w:qFormat/>
  </w:style>
  <w:style w:type="character" w:customStyle="1" w:styleId="ListParagraphChar">
    <w:name w:val="List Paragraph Char"/>
    <w:link w:val="ListParagraph"/>
    <w:uiPriority w:val="34"/>
    <w:qFormat/>
    <w:locked/>
    <w:rPr>
      <w:rFonts w:ascii="Calibri" w:eastAsia="Times New Roman" w:hAnsi="Calibri"/>
      <w:sz w:val="22"/>
      <w:szCs w:val="22"/>
    </w:rPr>
  </w:style>
  <w:style w:type="paragraph" w:styleId="NoSpacing">
    <w:name w:val="No Spacing"/>
    <w:link w:val="NoSpacingChar"/>
    <w:uiPriority w:val="1"/>
    <w:qFormat/>
    <w:rPr>
      <w:rFonts w:ascii="Calibri" w:eastAsia="Times New Roman" w:hAnsi="Calibri"/>
      <w:sz w:val="22"/>
      <w:szCs w:val="22"/>
      <w:lang w:val="en-US" w:eastAsia="en-US"/>
    </w:rPr>
  </w:style>
  <w:style w:type="paragraph" w:customStyle="1" w:styleId="TOCHeading1">
    <w:name w:val="TOC Heading1"/>
    <w:basedOn w:val="Heading1"/>
    <w:next w:val="Normal"/>
    <w:uiPriority w:val="39"/>
    <w:unhideWhenUsed/>
    <w:qFormat/>
    <w:pPr>
      <w:keepLines/>
      <w:spacing w:before="480" w:after="0"/>
      <w:outlineLvl w:val="9"/>
    </w:pPr>
    <w:rPr>
      <w:rFonts w:eastAsiaTheme="majorEastAsia" w:cstheme="majorBidi"/>
      <w:color w:val="365F91" w:themeColor="accent1" w:themeShade="BF"/>
      <w:kern w:val="0"/>
      <w:szCs w:val="28"/>
    </w:rPr>
  </w:style>
  <w:style w:type="paragraph" w:customStyle="1" w:styleId="Default">
    <w:name w:val="Default"/>
    <w:qFormat/>
    <w:pPr>
      <w:autoSpaceDE w:val="0"/>
      <w:autoSpaceDN w:val="0"/>
      <w:adjustRightInd w:val="0"/>
    </w:pPr>
    <w:rPr>
      <w:rFonts w:eastAsiaTheme="minorEastAsia"/>
      <w:color w:val="000000"/>
      <w:sz w:val="24"/>
      <w:szCs w:val="24"/>
      <w:lang w:val="en-GB"/>
    </w:rPr>
  </w:style>
  <w:style w:type="character" w:customStyle="1" w:styleId="Heading1Char">
    <w:name w:val="Heading 1 Char"/>
    <w:basedOn w:val="DefaultParagraphFont"/>
    <w:link w:val="Heading1"/>
    <w:uiPriority w:val="9"/>
    <w:qFormat/>
    <w:rPr>
      <w:rFonts w:eastAsia="Times New Roman"/>
      <w:b/>
      <w:bCs/>
      <w:kern w:val="32"/>
      <w:sz w:val="24"/>
      <w:szCs w:val="24"/>
    </w:rPr>
  </w:style>
  <w:style w:type="character" w:customStyle="1" w:styleId="Heading3Char">
    <w:name w:val="Heading 3 Char"/>
    <w:basedOn w:val="DefaultParagraphFont"/>
    <w:link w:val="Heading3"/>
    <w:uiPriority w:val="9"/>
    <w:qFormat/>
    <w:rPr>
      <w:rFonts w:ascii="Arial" w:eastAsia="Times New Roman" w:hAnsi="Arial" w:cs="Arial"/>
      <w:b/>
      <w:bCs/>
      <w:sz w:val="26"/>
      <w:szCs w:val="26"/>
    </w:rPr>
  </w:style>
  <w:style w:type="character" w:customStyle="1" w:styleId="Heading6Char">
    <w:name w:val="Heading 6 Char"/>
    <w:basedOn w:val="DefaultParagraphFont"/>
    <w:link w:val="Heading6"/>
    <w:uiPriority w:val="9"/>
    <w:semiHidden/>
    <w:qFormat/>
    <w:rPr>
      <w:rFonts w:ascii="Calibri" w:eastAsia="Times New Roman" w:hAnsi="Calibri"/>
      <w:b/>
      <w:bCs/>
      <w:sz w:val="22"/>
      <w:szCs w:val="22"/>
    </w:rPr>
  </w:style>
  <w:style w:type="character" w:customStyle="1" w:styleId="NoSpacingChar">
    <w:name w:val="No Spacing Char"/>
    <w:link w:val="NoSpacing"/>
    <w:uiPriority w:val="1"/>
    <w:qFormat/>
    <w:locked/>
    <w:rPr>
      <w:rFonts w:ascii="Calibri" w:eastAsia="Times New Roman" w:hAnsi="Calibri"/>
      <w:sz w:val="22"/>
      <w:szCs w:val="22"/>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HeaderChar">
    <w:name w:val="Header Char"/>
    <w:basedOn w:val="DefaultParagraphFont"/>
    <w:link w:val="Header"/>
    <w:uiPriority w:val="99"/>
    <w:rPr>
      <w:rFonts w:ascii="Calibri" w:eastAsia="Times New Roman" w:hAnsi="Calibri"/>
      <w:sz w:val="22"/>
      <w:szCs w:val="22"/>
    </w:rPr>
  </w:style>
  <w:style w:type="character" w:customStyle="1" w:styleId="FooterChar">
    <w:name w:val="Footer Char"/>
    <w:basedOn w:val="DefaultParagraphFont"/>
    <w:link w:val="Footer"/>
    <w:uiPriority w:val="99"/>
    <w:qFormat/>
    <w:rPr>
      <w:rFonts w:ascii="Calibri" w:eastAsia="Times New Roman" w:hAnsi="Calibri"/>
      <w:sz w:val="22"/>
      <w:szCs w:val="22"/>
    </w:rPr>
  </w:style>
  <w:style w:type="paragraph" w:customStyle="1" w:styleId="msonormal0">
    <w:name w:val="msonormal"/>
    <w:basedOn w:val="Normal"/>
    <w:qFormat/>
    <w:pPr>
      <w:spacing w:before="100" w:beforeAutospacing="1" w:after="100" w:afterAutospacing="1" w:line="240" w:lineRule="auto"/>
    </w:pPr>
    <w:rPr>
      <w:rFonts w:ascii="Times New Roman" w:eastAsia="Calibri" w:hAnsi="Times New Roman"/>
      <w:sz w:val="24"/>
      <w:szCs w:val="24"/>
    </w:rPr>
  </w:style>
  <w:style w:type="character" w:customStyle="1" w:styleId="CommentTextChar">
    <w:name w:val="Comment Text Char"/>
    <w:basedOn w:val="DefaultParagraphFont"/>
    <w:link w:val="CommentText"/>
    <w:uiPriority w:val="99"/>
    <w:semiHidden/>
    <w:qFormat/>
    <w:rPr>
      <w:rFonts w:ascii="Calibri" w:eastAsia="Times New Roman" w:hAnsi="Calibri"/>
    </w:rPr>
  </w:style>
  <w:style w:type="character" w:customStyle="1" w:styleId="BodyTextChar">
    <w:name w:val="Body Text Char"/>
    <w:basedOn w:val="DefaultParagraphFont"/>
    <w:link w:val="BodyText"/>
    <w:semiHidden/>
    <w:rPr>
      <w:rFonts w:ascii="Calibri" w:eastAsia="Times New Roman" w:hAnsi="Calibri"/>
      <w:sz w:val="22"/>
      <w:szCs w:val="22"/>
    </w:rPr>
  </w:style>
  <w:style w:type="character" w:customStyle="1" w:styleId="BodyTextIndentChar">
    <w:name w:val="Body Text Indent Char"/>
    <w:basedOn w:val="DefaultParagraphFont"/>
    <w:link w:val="BodyTextIndent"/>
    <w:uiPriority w:val="99"/>
    <w:semiHidden/>
    <w:qFormat/>
    <w:rPr>
      <w:rFonts w:ascii="Calibri" w:eastAsia="Times New Roman" w:hAnsi="Calibri"/>
      <w:sz w:val="22"/>
      <w:szCs w:val="22"/>
    </w:rPr>
  </w:style>
  <w:style w:type="paragraph" w:customStyle="1" w:styleId="elementperfxhead">
    <w:name w:val="elementperfx head"/>
    <w:basedOn w:val="Normal"/>
    <w:uiPriority w:val="99"/>
    <w:qFormat/>
    <w:pPr>
      <w:spacing w:after="0" w:line="240" w:lineRule="auto"/>
      <w:ind w:right="-28"/>
    </w:pPr>
    <w:rPr>
      <w:rFonts w:ascii="Arial Narrow" w:hAnsi="Arial Narrow"/>
      <w:b/>
      <w:sz w:val="16"/>
      <w:szCs w:val="20"/>
    </w:rPr>
  </w:style>
  <w:style w:type="paragraph" w:customStyle="1" w:styleId="ListofEntryrequirement">
    <w:name w:val="List of Entry requirement"/>
    <w:basedOn w:val="Normal"/>
    <w:uiPriority w:val="99"/>
    <w:qFormat/>
    <w:pPr>
      <w:spacing w:after="0" w:line="240" w:lineRule="auto"/>
    </w:pPr>
    <w:rPr>
      <w:rFonts w:ascii="Times New Roman" w:hAnsi="Times New Roman"/>
      <w:szCs w:val="20"/>
    </w:rPr>
  </w:style>
  <w:style w:type="character" w:customStyle="1" w:styleId="ipa">
    <w:name w:val="ipa"/>
    <w:qFormat/>
  </w:style>
  <w:style w:type="character" w:customStyle="1" w:styleId="st">
    <w:name w:val="st"/>
    <w:qFormat/>
  </w:style>
  <w:style w:type="character" w:customStyle="1" w:styleId="apple-converted-space">
    <w:name w:val="apple-converted-space"/>
    <w:qFormat/>
  </w:style>
  <w:style w:type="character" w:customStyle="1" w:styleId="BodyTextChar1">
    <w:name w:val="Body Text Char1"/>
    <w:basedOn w:val="DefaultParagraphFont"/>
    <w:uiPriority w:val="99"/>
    <w:semiHidden/>
    <w:qFormat/>
    <w:rPr>
      <w:rFonts w:ascii="Calibri" w:eastAsia="Times New Roman" w:hAnsi="Calibri"/>
      <w:sz w:val="22"/>
      <w:szCs w:val="22"/>
    </w:rPr>
  </w:style>
  <w:style w:type="table" w:customStyle="1" w:styleId="TableGrid10">
    <w:name w:val="Table Grid1"/>
    <w:basedOn w:val="TableNormal"/>
    <w:uiPriority w:val="39"/>
    <w:qFormat/>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01">
    <w:name w:val="List Item 01"/>
    <w:basedOn w:val="Normal"/>
    <w:qFormat/>
    <w:pPr>
      <w:widowControl w:val="0"/>
      <w:numPr>
        <w:numId w:val="11"/>
      </w:numPr>
      <w:adjustRightInd w:val="0"/>
      <w:spacing w:after="0" w:line="360" w:lineRule="atLeast"/>
      <w:jc w:val="both"/>
      <w:textAlignment w:val="baseline"/>
    </w:pPr>
    <w:rPr>
      <w:rFonts w:ascii="Times New Roman" w:eastAsia="MS Mincho"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F9089-4DA5-4871-B4DF-06E16652B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 (x86)\Microsoft Office\Templates\1033\Office Word 2003 Look.dotx</Template>
  <TotalTime>3</TotalTime>
  <Pages>19</Pages>
  <Words>3229</Words>
  <Characters>18408</Characters>
  <Application>Microsoft Office Word</Application>
  <DocSecurity>0</DocSecurity>
  <Lines>153</Lines>
  <Paragraphs>43</Paragraphs>
  <ScaleCrop>false</ScaleCrop>
  <Company>Ministry of Education</Company>
  <LinksUpToDate>false</LinksUpToDate>
  <CharactersWithSpaces>21594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Beatrice Osumbah</cp:lastModifiedBy>
  <cp:revision>4</cp:revision>
  <cp:lastPrinted>2025-03-12T11:22:00Z</cp:lastPrinted>
  <dcterms:created xsi:type="dcterms:W3CDTF">2025-04-29T11:03:00Z</dcterms:created>
  <dcterms:modified xsi:type="dcterms:W3CDTF">2025-05-01T21:08:00Z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DAD1536F2B894C1C942A2EDE4C90A8E7_12</vt:lpwstr>
  </property>
</Properties>
</file>